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dc8b" w14:textId="b80d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Азиядағы өзара іс-қимыл мен сенім шаралары жөніндегі кеңестің саммитіне дайындық және оны 2001 жылғы қарашада Алматы қаласында өткізу жөніндегі протоколдық-ұйымдастыру іс-шараларының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маусым N 798. Күші жойылды - Қазақстан Республикасы Үкіметінің 2002.02.21. N 546 қаулысымен. ~P020546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қаласында 2001 жылғы қарашада Азиядағы өзара іс-қимыл мен сенім шаралары жөніндегі кеңестің (бұдан әрі - АӨІСШК) саммитін өткізуге дайындықты тиімді ұйымдастыру мен үйлестіруді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АӨІСШК саммитіне дайындық және оны 2001 жылғы қарашада Алматы қаласында өткізу жөніндегі Протоколдық-ұйымдастыру іс-шараларының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мемлекеттік органдары (келісім бойынша) және өзге де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 (келісім бойынша) Жоспарда көзделген іс-шараларды орындау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2001 жылғы 11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798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2001 жылғы қарашада Алматы қаласында өтетін Азиядағы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іс-қимыл мен сенім шаралары жөніндегі кеңестің саммитіне дайындық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оны өткізу жөніндегі Протоколдық-ұйымдастыру іс-шараларының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 Іс-шаралар          ! Орындалу ! Іс-шараларға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 ! мерзімі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АӨІСШК саммитін өткізу     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дайындау            қазаны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Қазақстан делегациясының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құрамы бойынша ұсыныстар        қыркүйегі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Кездесуге келетін      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делегациялардың құрамын           қазан-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келісу: ресми делегация          қарашасы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(1+5), бірге жүретін адамдар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(10 адамға дейін), күзет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қызметкерлері (5 адамға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дейін) және жеке операторлар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фотографтар (4 адамға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дейін). Саммитке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қатысушылардың келу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кету кестесін жасау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Бұқаралық ақпарат          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құралдарының өкілдерімен         қазан-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жұмысты ұйымдастыру             қарашасы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Әлеуетті құрылымдардың        2001 жылдың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(күзет, қауіпсіздікті            қазан-     Президентінің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ету) қатысуымен      қарашасы    қызметі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штаб құру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Ішкі істер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Ресми делегацияларды және     2001 жылдың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бірге жүретін адамдарды         қарашасы    Президентінің Протоколы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әуежайда күтіп алу және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шығарып салуды ұйымдастыру               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Республикалық ұланы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Қазақстан Республикасы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аумағынан ұшып өтуге            қазан-      Қорғаныс министрлігі,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рұқсат                қарашасы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министрлігі, 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қауіпсіздік комитеті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Арнаулы ұшақтардың тұрағын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ету, оларға         қарашасы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ету және жанар-жағар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май құю                                    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Алматы қаласының әуежайы      2001 жылдың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көшелерін,                 қарашасы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делегациялардың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бағыттары бойынша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баратын 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(бағдарлама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саммитке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мемлекеттердің жалауларымен,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қазақ, орыс және ағылшын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тілдерінде құттықтау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транспаранттарымен безендіру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Делегацияларға көліктік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көрсету                  қазан- 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қарашасы     Басқармасы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бойынша),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істер министрлігі,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Жүру бағыттары бойынша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мотоциклистер эскорты,         қарашасы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ІІМ-нің Жол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басқармасының машиналарымен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еріп жүру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Күзетке алынған адамдар мен   2001 жылдың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делегациялардың әуежайда,      қарашасы     Президентінің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жүру бағыттары бойынша,                     қызметі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баратын және тұратын орын.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дарында (бағдарлама бойынша)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қауіпсіздігін қамтамасыз ету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Ішкі істер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Ресми делегациялардың         2001 жылдың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мүшелері мен бірге жүретін     қарашасы     Президентінің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адамдарға медициналық қызмет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VIP залын дайындау  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Сыртқы істер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Делегациялардың басшылары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мүшелерін Алматы      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 қонақ үйлері мен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меймандарға арналған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резиденциялар:            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"Реджент-Анкара",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"Хайят-Редженси", "Достық",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"Қазақстан", "Амbаssаdоr",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 Резиденциялық қонақтар                  "Алматы қаласы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павильоны, N 2, N 3, N 7,  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 қонақтар павильоны,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"Алмалы" N 3 филиалында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орналастыруды ұйымдастыру,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көліктік қызмет көрсету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Ресми делегациялардың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мүшелері мен бірге        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жүретін адамдарды тамақтан.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дыруды ұйымдастыру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"Алматы қаласы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Қазақстан Республикасының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 Күзетінің      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қызметкерлерін тұратын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орынмен қамтамасыз ету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(күзетке алынған 1        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тұлғаға - 1 номер)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"Алматы қаласы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"Реджент-Анкара" қонақ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үйінде делегациялар үшін        қазаны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хатшылық пен 15 штабтық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бөлме жабдықтау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(ұйымдастыру техникасымен,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телефон байланысымен, кеңсе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заттарымен жабдықтау)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"Алматы қаласы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Екі байланыс қызметкерін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бекіту                    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"Алматы қаласы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Делегация мүшелерінің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"Реджент-Анкара" қонақ         қарашасы     Президентінің Протоколы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үйінде өтетін іс-шараға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уақытылы келуін/кетуін                     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     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Саммиттің өту залын          2001 жылдың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безендіру        қазан-қарашасы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(мемлекеттік жалаулар,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столүсті тақтайшалары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жалаушалары, гүлдер,               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микрофондар)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Делегациялар басшылары       2001 жылдың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сыйлықтар жинағын         қазаны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Делегация мүшелері үшін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сыйлықтар жинағын,             қазаны       Президентінің Протоколы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сондай-ақ бағдарламалар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басқа да баспа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өнімдерін дайындау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Ілеспе аударманы             2001 жылдың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 қарашасы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"Алматы қаласының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Шаруашылық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"Реджент-Анкара" қонақ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үйінің "Ball room" залына      қарашасы     Президентінің Протоколы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отырғызу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БАҚ-да жария ету (шақыру,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тіркеу, баспасөз орталығын   қазан-қарашасы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жабдықтау, операторлар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залында пулдар бойынша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телерадиокомпанияларды және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жеке баспасөздің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операторларын орналастыру,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 мүшелері және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БАҚ өкілдері үшін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телеэкрандарды орнату)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Мемлекеттер басшыларының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қатысуымен баспасөз            қарашасы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сұхбатын өткізу       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министрлігі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Саммиттің ашылуында 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         қазаны  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Президентінің сөйлейтін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сөзінің жобасын әзірлеу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АӨІСШК саммиттің мәжілісіне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қатысатын Мемлекеттер          қазаны  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басшыларының құрметіне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 кезінде Қазақстан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Президентінің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сөйлейтін сөзінің жобасын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Қол қоюға ұсынылатын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құжаттарды дайындау          қазан-қарашасы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АӨІСШК саммиттің құжатына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 қою рәсімін дайындау       қарашасы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Ортақ суретке түсу   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қарашасы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Қазақстан Республикасы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Президентінің, Қазақстан       қарашасы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Премьер-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Министрінің екі жақты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кездесулерін ұйымдастыру              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(Қазақстан Республикасының                  Протокол қызметі,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Президентінің Алматы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қаласындағы резиденциясы,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"Реджент-Анкара" қонақ үйі,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қонақтар тұратын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резиденцияларда)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Әңгімелесуге тезистерді,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АӨІСШК-ге мүше елдер туралы    қазаны       Президентінің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анықтамалық талдау                         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материалдарын, сондай-ақ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кездесулер белгіленген                 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 басшылары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өмірбаяндық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деректерді дайындау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Кездесуді өткізу орнын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 және дайындау           қазаны 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(жалаулар, үстелге                          (келісім бойынша), "Алматы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қойылатын шағын                             қаласының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тақтайшалар мен жалаушалар,                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кеңсе бұйымдары,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микрофондар)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Екі жақты кездесулерге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қатысушылардың квотасын         қазаны 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Қазақстан Республикасы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Президентінің атынан ресми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түскі қонақасын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ұйымдастыру: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делегациялар басшылары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(қабылдауды өткізу                     Республикалық ұланы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орнын анықтау және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безендіру, отырғызу,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делегацияларға арналған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квоталарды келісу, күзет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іс-шаралары, дастархан     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мәзірін, саздық                             Шаруашылық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бағдарламаны дайындау);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делегация мүшелері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бірге жүретін адамдар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бұқаралық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өкілдері үшін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Қазақстан Республикасы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Премьер-Министрінің атынан   қазан-қарашасы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делегациялардың басшылары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үшін ресми түскі қонақасын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(қабылдауды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 орнын анықтау және                   Протокол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безендіру, отырғызу,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делегацияларға арналған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квоталарды келісу, дастархан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мәзірін, саздық            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бағдарламаны дайындау)                      Шаруашылық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Абай атындағы Опера және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балет театрында салтанатты   қазан-қарашасы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концерт ұйымдастыру:     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барлық АӨІСШК-ге мүше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мемлекеттердің жалауларын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ілу, залды құттықтау                        Президентінің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ұрандарымен безендіру;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классикалық музыканың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концерттік бағдарламасын                   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дайындау;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салтанатты концерт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дайындау және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тарату;                                     "Алматы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делегациялар басшылары                   Шаруашылық басқармасы"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мүшелерін залда отырғызу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Алматы қаласының көрнекті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жерлерін көрсету:            қазан-қарашасы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Ислам мәдениетінің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Египет университетін ашу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(Алматы қаласы)                          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Медеуде болу                             (келісім бойынша),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Мәдениет, ақпарат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қоғамдық келісім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Алматы қаласының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Алматы облысында болу  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(Жамбыл мұражайы)            қазан-қарашасы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Алматы облысының әкімі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Түркістан қаласына сапар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қазан-қарашасы Президентінің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(келісім бойынша),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Ішкі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Оңтүстік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облысының, Түркістан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қаласының әкімдері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