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7225" w14:textId="e207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Әуе қорғанысы күштерінің тікұшақтар паркін пайдаланудың тиімділігін арттыру және жауынгерлік дайындық жағдайын жақсарту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11 маусым N 799</w:t>
      </w:r>
    </w:p>
    <w:p>
      <w:pPr>
        <w:spacing w:after="0"/>
        <w:ind w:left="0"/>
        <w:jc w:val="both"/>
      </w:pPr>
      <w:bookmarkStart w:name="z1" w:id="0"/>
      <w:r>
        <w:rPr>
          <w:rFonts w:ascii="Times New Roman"/>
          <w:b w:val="false"/>
          <w:i w:val="false"/>
          <w:color w:val="000000"/>
          <w:sz w:val="28"/>
        </w:rPr>
        <w:t xml:space="preserve">
      Қару-жарақ пен әскери техниканы дамытудың 2002-2005 жылдарға арналған мемлекеттік бағдарламасын іске асыру және Қазақстан Республикасы Қарулы Күштерінің қазіргі заманғы авиация техникасына қажеттілігін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Қорғаныс министрлігі заңнамада белгіленген тәртіппен: </w:t>
      </w:r>
      <w:r>
        <w:br/>
      </w:r>
      <w:r>
        <w:rPr>
          <w:rFonts w:ascii="Times New Roman"/>
          <w:b w:val="false"/>
          <w:i w:val="false"/>
          <w:color w:val="000000"/>
          <w:sz w:val="28"/>
        </w:rPr>
        <w:t xml:space="preserve">
      1) 1-қосымшаға сәйкес төртінші, бесінші санаттағы тікұшақтарды "Қазарнаулыэкспорт" республикалық мемлекеттік кәсіпорны (бұдан әрі - "Қазарнаулыэкспорт" РМК) балансына берсін; </w:t>
      </w:r>
      <w:r>
        <w:br/>
      </w:r>
      <w:r>
        <w:rPr>
          <w:rFonts w:ascii="Times New Roman"/>
          <w:b w:val="false"/>
          <w:i w:val="false"/>
          <w:color w:val="000000"/>
          <w:sz w:val="28"/>
        </w:rPr>
        <w:t xml:space="preserve">
      2) "N 405 Авиация жөндеу зауыты" ашық акционерлiк қоғамымен 2-қосымшаға сәйкес тiкұшақ техникасын жаңғырту мен күрделi жөндеуге және керi қайтаруға арналған келiсiм-шарт жасассын. </w:t>
      </w:r>
      <w:r>
        <w:br/>
      </w:r>
      <w:r>
        <w:rPr>
          <w:rFonts w:ascii="Times New Roman"/>
          <w:b w:val="false"/>
          <w:i w:val="false"/>
          <w:color w:val="000000"/>
          <w:sz w:val="28"/>
        </w:rPr>
        <w:t xml:space="preserve">
      3) 2001 жылға арналған республикалық бюджет нақтыланған кезде тiкұшақ техникасын жаңғырту мен күрделi жөндеу жөнiндегi жұмыстарды қаржыландыру туралы ұсыныс енгiзсiн әрi 2002 жылға және одан кейiнгi жылдарға арналған республикалық бюджетте тiкұшақ техникасын жаңғырту мен күрделi жөндеу жөнiндегі жұмыстарды қаржыландыруға қаражат көздесiн; </w:t>
      </w:r>
      <w:r>
        <w:br/>
      </w:r>
      <w:r>
        <w:rPr>
          <w:rFonts w:ascii="Times New Roman"/>
          <w:b w:val="false"/>
          <w:i w:val="false"/>
          <w:color w:val="000000"/>
          <w:sz w:val="28"/>
        </w:rPr>
        <w:t xml:space="preserve">
      4) 2001 жылғы қарашаның аяғына дейiн зауыттық (борт) нөмiрi 94783 (68) Ми-8Мд тiкұшағын жаңғырту мен күрделi жөндеу жөнiндегi орындалған жұмыстар үшiн есеп айырысуды жүргiзсiн.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2001.11.09. N 1425 </w:t>
      </w:r>
      <w:r>
        <w:rPr>
          <w:rFonts w:ascii="Times New Roman"/>
          <w:b w:val="false"/>
          <w:i w:val="false"/>
          <w:color w:val="000000"/>
          <w:sz w:val="28"/>
        </w:rPr>
        <w:t xml:space="preserve">қаулысымен. </w:t>
      </w:r>
      <w:r>
        <w:br/>
      </w:r>
      <w:r>
        <w:rPr>
          <w:rFonts w:ascii="Times New Roman"/>
          <w:b w:val="false"/>
          <w:i w:val="false"/>
          <w:color w:val="000000"/>
          <w:sz w:val="28"/>
        </w:rPr>
        <w:t xml:space="preserve">
      1-1. "Қазарнаулыэкспорт" республикалық мемлекеттiк кәсіпорны заңнамада белгiленген тәртiппен бiр ай мерзiмде 1-қосымшаға сәйкес   төртiншi, бесiншi санаттағы тiкұшақ техникасын сату жөнiнде ашық тендер өткiзсiн. </w:t>
      </w:r>
      <w:r>
        <w:br/>
      </w:r>
      <w:r>
        <w:rPr>
          <w:rFonts w:ascii="Times New Roman"/>
          <w:b w:val="false"/>
          <w:i w:val="false"/>
          <w:color w:val="000000"/>
          <w:sz w:val="28"/>
        </w:rPr>
        <w:t>
</w:t>
      </w:r>
      <w:r>
        <w:rPr>
          <w:rFonts w:ascii="Times New Roman"/>
          <w:b w:val="false"/>
          <w:i w:val="false"/>
          <w:color w:val="ff0000"/>
          <w:sz w:val="28"/>
        </w:rPr>
        <w:t xml:space="preserve">      ЕСКЕРТУ. Жаңа 1-1-тармақпен толықтырылды - ҚР Үкіметінің 2001.11.09. N 1425 </w:t>
      </w:r>
      <w:r>
        <w:rPr>
          <w:rFonts w:ascii="Times New Roman"/>
          <w:b w:val="false"/>
          <w:i w:val="false"/>
          <w:color w:val="000000"/>
          <w:sz w:val="28"/>
        </w:rPr>
        <w:t xml:space="preserve">қаулысымен. </w:t>
      </w:r>
      <w:r>
        <w:br/>
      </w:r>
      <w:r>
        <w:rPr>
          <w:rFonts w:ascii="Times New Roman"/>
          <w:b w:val="false"/>
          <w:i w:val="false"/>
          <w:color w:val="000000"/>
          <w:sz w:val="28"/>
        </w:rPr>
        <w:t xml:space="preserve">
      2. Осы қаулының орындалуын бақылау Қазақстан Республикасы  Премьер-Министрінің бірінші орынбасары Д.К.Ахметовке жүктелсін.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11 маусымдағы           </w:t>
      </w:r>
      <w:r>
        <w:br/>
      </w:r>
      <w:r>
        <w:rPr>
          <w:rFonts w:ascii="Times New Roman"/>
          <w:b w:val="false"/>
          <w:i w:val="false"/>
          <w:color w:val="000000"/>
          <w:sz w:val="28"/>
        </w:rPr>
        <w:t xml:space="preserve">
N 799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Үкіметінің 2001.11.09. N 1425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"Қазарнаулыэкспорт" РМК-ға беруге тиесілі төртінші, </w:t>
      </w:r>
      <w:r>
        <w:br/>
      </w:r>
      <w:r>
        <w:rPr>
          <w:rFonts w:ascii="Times New Roman"/>
          <w:b/>
          <w:i w:val="false"/>
          <w:color w:val="000000"/>
        </w:rPr>
        <w:t xml:space="preserve">
бесінші санаттағы тікұшақтардың тізбесі </w:t>
      </w:r>
    </w:p>
    <w:bookmarkEnd w:id="2"/>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АТ үлгісі     !    Саны    !  Зауыттық нөмірі  ! Санаты  </w:t>
      </w:r>
      <w:r>
        <w:br/>
      </w:r>
      <w:r>
        <w:rPr>
          <w:rFonts w:ascii="Times New Roman"/>
          <w:b w:val="false"/>
          <w:i w:val="false"/>
          <w:color w:val="000000"/>
          <w:sz w:val="28"/>
        </w:rPr>
        <w:t xml:space="preserve">
 N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Ми-8Т                 23            9271520             5 </w:t>
      </w:r>
      <w:r>
        <w:br/>
      </w:r>
      <w:r>
        <w:rPr>
          <w:rFonts w:ascii="Times New Roman"/>
          <w:b w:val="false"/>
          <w:i w:val="false"/>
          <w:color w:val="000000"/>
          <w:sz w:val="28"/>
        </w:rPr>
        <w:t xml:space="preserve">
                                            9700507             5 </w:t>
      </w:r>
      <w:r>
        <w:br/>
      </w:r>
      <w:r>
        <w:rPr>
          <w:rFonts w:ascii="Times New Roman"/>
          <w:b w:val="false"/>
          <w:i w:val="false"/>
          <w:color w:val="000000"/>
          <w:sz w:val="28"/>
        </w:rPr>
        <w:t xml:space="preserve">
                                            2163                5 </w:t>
      </w:r>
      <w:r>
        <w:br/>
      </w:r>
      <w:r>
        <w:rPr>
          <w:rFonts w:ascii="Times New Roman"/>
          <w:b w:val="false"/>
          <w:i w:val="false"/>
          <w:color w:val="000000"/>
          <w:sz w:val="28"/>
        </w:rPr>
        <w:t xml:space="preserve">
                                            9271915             5 </w:t>
      </w:r>
      <w:r>
        <w:br/>
      </w:r>
      <w:r>
        <w:rPr>
          <w:rFonts w:ascii="Times New Roman"/>
          <w:b w:val="false"/>
          <w:i w:val="false"/>
          <w:color w:val="000000"/>
          <w:sz w:val="28"/>
        </w:rPr>
        <w:t xml:space="preserve">
                                            9721616             5 </w:t>
      </w:r>
      <w:r>
        <w:br/>
      </w:r>
      <w:r>
        <w:rPr>
          <w:rFonts w:ascii="Times New Roman"/>
          <w:b w:val="false"/>
          <w:i w:val="false"/>
          <w:color w:val="000000"/>
          <w:sz w:val="28"/>
        </w:rPr>
        <w:t xml:space="preserve">
                                            1755                5 </w:t>
      </w:r>
      <w:r>
        <w:br/>
      </w:r>
      <w:r>
        <w:rPr>
          <w:rFonts w:ascii="Times New Roman"/>
          <w:b w:val="false"/>
          <w:i w:val="false"/>
          <w:color w:val="000000"/>
          <w:sz w:val="28"/>
        </w:rPr>
        <w:t xml:space="preserve">
                                            9721908             5 </w:t>
      </w:r>
      <w:r>
        <w:br/>
      </w:r>
      <w:r>
        <w:rPr>
          <w:rFonts w:ascii="Times New Roman"/>
          <w:b w:val="false"/>
          <w:i w:val="false"/>
          <w:color w:val="000000"/>
          <w:sz w:val="28"/>
        </w:rPr>
        <w:t xml:space="preserve">
                                            1952                5 </w:t>
      </w:r>
      <w:r>
        <w:br/>
      </w:r>
      <w:r>
        <w:rPr>
          <w:rFonts w:ascii="Times New Roman"/>
          <w:b w:val="false"/>
          <w:i w:val="false"/>
          <w:color w:val="000000"/>
          <w:sz w:val="28"/>
        </w:rPr>
        <w:t xml:space="preserve">
                                            1745                5 </w:t>
      </w:r>
      <w:r>
        <w:br/>
      </w:r>
      <w:r>
        <w:rPr>
          <w:rFonts w:ascii="Times New Roman"/>
          <w:b w:val="false"/>
          <w:i w:val="false"/>
          <w:color w:val="000000"/>
          <w:sz w:val="28"/>
        </w:rPr>
        <w:t xml:space="preserve">
                                            3127                5 </w:t>
      </w:r>
      <w:r>
        <w:br/>
      </w:r>
      <w:r>
        <w:rPr>
          <w:rFonts w:ascii="Times New Roman"/>
          <w:b w:val="false"/>
          <w:i w:val="false"/>
          <w:color w:val="000000"/>
          <w:sz w:val="28"/>
        </w:rPr>
        <w:t xml:space="preserve">
                                            1858                5 </w:t>
      </w:r>
      <w:r>
        <w:br/>
      </w:r>
      <w:r>
        <w:rPr>
          <w:rFonts w:ascii="Times New Roman"/>
          <w:b w:val="false"/>
          <w:i w:val="false"/>
          <w:color w:val="000000"/>
          <w:sz w:val="28"/>
        </w:rPr>
        <w:t xml:space="preserve">
                                            3129                5 </w:t>
      </w:r>
      <w:r>
        <w:br/>
      </w:r>
      <w:r>
        <w:rPr>
          <w:rFonts w:ascii="Times New Roman"/>
          <w:b w:val="false"/>
          <w:i w:val="false"/>
          <w:color w:val="000000"/>
          <w:sz w:val="28"/>
        </w:rPr>
        <w:t xml:space="preserve">
                                            1948                5 </w:t>
      </w:r>
      <w:r>
        <w:br/>
      </w:r>
      <w:r>
        <w:rPr>
          <w:rFonts w:ascii="Times New Roman"/>
          <w:b w:val="false"/>
          <w:i w:val="false"/>
          <w:color w:val="000000"/>
          <w:sz w:val="28"/>
        </w:rPr>
        <w:t xml:space="preserve">
                                            1454                5 </w:t>
      </w:r>
      <w:r>
        <w:br/>
      </w:r>
      <w:r>
        <w:rPr>
          <w:rFonts w:ascii="Times New Roman"/>
          <w:b w:val="false"/>
          <w:i w:val="false"/>
          <w:color w:val="000000"/>
          <w:sz w:val="28"/>
        </w:rPr>
        <w:t xml:space="preserve">
                                            9711112             5 </w:t>
      </w:r>
      <w:r>
        <w:br/>
      </w:r>
      <w:r>
        <w:rPr>
          <w:rFonts w:ascii="Times New Roman"/>
          <w:b w:val="false"/>
          <w:i w:val="false"/>
          <w:color w:val="000000"/>
          <w:sz w:val="28"/>
        </w:rPr>
        <w:t xml:space="preserve">
                                            2385                5 </w:t>
      </w:r>
      <w:r>
        <w:br/>
      </w:r>
      <w:r>
        <w:rPr>
          <w:rFonts w:ascii="Times New Roman"/>
          <w:b w:val="false"/>
          <w:i w:val="false"/>
          <w:color w:val="000000"/>
          <w:sz w:val="28"/>
        </w:rPr>
        <w:t xml:space="preserve">
                                            9700304             5 </w:t>
      </w:r>
      <w:r>
        <w:br/>
      </w:r>
      <w:r>
        <w:rPr>
          <w:rFonts w:ascii="Times New Roman"/>
          <w:b w:val="false"/>
          <w:i w:val="false"/>
          <w:color w:val="000000"/>
          <w:sz w:val="28"/>
        </w:rPr>
        <w:t xml:space="preserve">
                                            0153                5 </w:t>
      </w:r>
      <w:r>
        <w:br/>
      </w:r>
      <w:r>
        <w:rPr>
          <w:rFonts w:ascii="Times New Roman"/>
          <w:b w:val="false"/>
          <w:i w:val="false"/>
          <w:color w:val="000000"/>
          <w:sz w:val="28"/>
        </w:rPr>
        <w:t xml:space="preserve">
                                            9711106             5 </w:t>
      </w:r>
      <w:r>
        <w:br/>
      </w:r>
      <w:r>
        <w:rPr>
          <w:rFonts w:ascii="Times New Roman"/>
          <w:b w:val="false"/>
          <w:i w:val="false"/>
          <w:color w:val="000000"/>
          <w:sz w:val="28"/>
        </w:rPr>
        <w:t xml:space="preserve">
                                            0151                5 </w:t>
      </w:r>
      <w:r>
        <w:br/>
      </w:r>
      <w:r>
        <w:rPr>
          <w:rFonts w:ascii="Times New Roman"/>
          <w:b w:val="false"/>
          <w:i w:val="false"/>
          <w:color w:val="000000"/>
          <w:sz w:val="28"/>
        </w:rPr>
        <w:t xml:space="preserve">
                                            9754437             5 </w:t>
      </w:r>
      <w:r>
        <w:br/>
      </w:r>
      <w:r>
        <w:rPr>
          <w:rFonts w:ascii="Times New Roman"/>
          <w:b w:val="false"/>
          <w:i w:val="false"/>
          <w:color w:val="000000"/>
          <w:sz w:val="28"/>
        </w:rPr>
        <w:t xml:space="preserve">
                                            9721815             5 </w:t>
      </w:r>
      <w:r>
        <w:br/>
      </w:r>
      <w:r>
        <w:rPr>
          <w:rFonts w:ascii="Times New Roman"/>
          <w:b w:val="false"/>
          <w:i w:val="false"/>
          <w:color w:val="000000"/>
          <w:sz w:val="28"/>
        </w:rPr>
        <w:t xml:space="preserve">
                                            3413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Ми-8Т                 5             9744011             4 </w:t>
      </w:r>
      <w:r>
        <w:br/>
      </w:r>
      <w:r>
        <w:rPr>
          <w:rFonts w:ascii="Times New Roman"/>
          <w:b w:val="false"/>
          <w:i w:val="false"/>
          <w:color w:val="000000"/>
          <w:sz w:val="28"/>
        </w:rPr>
        <w:t xml:space="preserve">
                                            4774                4 </w:t>
      </w:r>
      <w:r>
        <w:br/>
      </w:r>
      <w:r>
        <w:rPr>
          <w:rFonts w:ascii="Times New Roman"/>
          <w:b w:val="false"/>
          <w:i w:val="false"/>
          <w:color w:val="000000"/>
          <w:sz w:val="28"/>
        </w:rPr>
        <w:t xml:space="preserve">
                                            9733102             4 </w:t>
      </w:r>
      <w:r>
        <w:br/>
      </w:r>
      <w:r>
        <w:rPr>
          <w:rFonts w:ascii="Times New Roman"/>
          <w:b w:val="false"/>
          <w:i w:val="false"/>
          <w:color w:val="000000"/>
          <w:sz w:val="28"/>
        </w:rPr>
        <w:t xml:space="preserve">
                                            4143                4 </w:t>
      </w:r>
      <w:r>
        <w:br/>
      </w:r>
      <w:r>
        <w:rPr>
          <w:rFonts w:ascii="Times New Roman"/>
          <w:b w:val="false"/>
          <w:i w:val="false"/>
          <w:color w:val="000000"/>
          <w:sz w:val="28"/>
        </w:rPr>
        <w:t xml:space="preserve">
                                            9743808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Ми-8ТВ                8             9765136             4 </w:t>
      </w:r>
      <w:r>
        <w:br/>
      </w:r>
      <w:r>
        <w:rPr>
          <w:rFonts w:ascii="Times New Roman"/>
          <w:b w:val="false"/>
          <w:i w:val="false"/>
          <w:color w:val="000000"/>
          <w:sz w:val="28"/>
        </w:rPr>
        <w:t xml:space="preserve">
                                            9765135             4 </w:t>
      </w:r>
      <w:r>
        <w:br/>
      </w:r>
      <w:r>
        <w:rPr>
          <w:rFonts w:ascii="Times New Roman"/>
          <w:b w:val="false"/>
          <w:i w:val="false"/>
          <w:color w:val="000000"/>
          <w:sz w:val="28"/>
        </w:rPr>
        <w:t xml:space="preserve">
                                            9765137             4 </w:t>
      </w:r>
      <w:r>
        <w:br/>
      </w:r>
      <w:r>
        <w:rPr>
          <w:rFonts w:ascii="Times New Roman"/>
          <w:b w:val="false"/>
          <w:i w:val="false"/>
          <w:color w:val="000000"/>
          <w:sz w:val="28"/>
        </w:rPr>
        <w:t xml:space="preserve">
                                            9765150             4 </w:t>
      </w:r>
      <w:r>
        <w:br/>
      </w:r>
      <w:r>
        <w:rPr>
          <w:rFonts w:ascii="Times New Roman"/>
          <w:b w:val="false"/>
          <w:i w:val="false"/>
          <w:color w:val="000000"/>
          <w:sz w:val="28"/>
        </w:rPr>
        <w:t xml:space="preserve">
                                            9765107             4 </w:t>
      </w:r>
      <w:r>
        <w:br/>
      </w:r>
      <w:r>
        <w:rPr>
          <w:rFonts w:ascii="Times New Roman"/>
          <w:b w:val="false"/>
          <w:i w:val="false"/>
          <w:color w:val="000000"/>
          <w:sz w:val="28"/>
        </w:rPr>
        <w:t xml:space="preserve">
                                            9765236             4 </w:t>
      </w:r>
      <w:r>
        <w:br/>
      </w:r>
      <w:r>
        <w:rPr>
          <w:rFonts w:ascii="Times New Roman"/>
          <w:b w:val="false"/>
          <w:i w:val="false"/>
          <w:color w:val="000000"/>
          <w:sz w:val="28"/>
        </w:rPr>
        <w:t xml:space="preserve">
                                            9765148             4 </w:t>
      </w:r>
      <w:r>
        <w:br/>
      </w:r>
      <w:r>
        <w:rPr>
          <w:rFonts w:ascii="Times New Roman"/>
          <w:b w:val="false"/>
          <w:i w:val="false"/>
          <w:color w:val="000000"/>
          <w:sz w:val="28"/>
        </w:rPr>
        <w:t xml:space="preserve">
                                            9765226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Ми-8МТ                16            93312               4 </w:t>
      </w:r>
      <w:r>
        <w:br/>
      </w:r>
      <w:r>
        <w:rPr>
          <w:rFonts w:ascii="Times New Roman"/>
          <w:b w:val="false"/>
          <w:i w:val="false"/>
          <w:color w:val="000000"/>
          <w:sz w:val="28"/>
        </w:rPr>
        <w:t xml:space="preserve">
                                            94328               4 </w:t>
      </w:r>
      <w:r>
        <w:br/>
      </w:r>
      <w:r>
        <w:rPr>
          <w:rFonts w:ascii="Times New Roman"/>
          <w:b w:val="false"/>
          <w:i w:val="false"/>
          <w:color w:val="000000"/>
          <w:sz w:val="28"/>
        </w:rPr>
        <w:t xml:space="preserve">
                                            93441               4 </w:t>
      </w:r>
      <w:r>
        <w:br/>
      </w:r>
      <w:r>
        <w:rPr>
          <w:rFonts w:ascii="Times New Roman"/>
          <w:b w:val="false"/>
          <w:i w:val="false"/>
          <w:color w:val="000000"/>
          <w:sz w:val="28"/>
        </w:rPr>
        <w:t xml:space="preserve">
                                            94238               4 </w:t>
      </w:r>
      <w:r>
        <w:br/>
      </w:r>
      <w:r>
        <w:rPr>
          <w:rFonts w:ascii="Times New Roman"/>
          <w:b w:val="false"/>
          <w:i w:val="false"/>
          <w:color w:val="000000"/>
          <w:sz w:val="28"/>
        </w:rPr>
        <w:t xml:space="preserve">
                                            94768               4 </w:t>
      </w:r>
      <w:r>
        <w:br/>
      </w:r>
      <w:r>
        <w:rPr>
          <w:rFonts w:ascii="Times New Roman"/>
          <w:b w:val="false"/>
          <w:i w:val="false"/>
          <w:color w:val="000000"/>
          <w:sz w:val="28"/>
        </w:rPr>
        <w:t xml:space="preserve">
                                            94781               4 </w:t>
      </w:r>
      <w:r>
        <w:br/>
      </w:r>
      <w:r>
        <w:rPr>
          <w:rFonts w:ascii="Times New Roman"/>
          <w:b w:val="false"/>
          <w:i w:val="false"/>
          <w:color w:val="000000"/>
          <w:sz w:val="28"/>
        </w:rPr>
        <w:t xml:space="preserve">
                                            93278               4 </w:t>
      </w:r>
      <w:r>
        <w:br/>
      </w:r>
      <w:r>
        <w:rPr>
          <w:rFonts w:ascii="Times New Roman"/>
          <w:b w:val="false"/>
          <w:i w:val="false"/>
          <w:color w:val="000000"/>
          <w:sz w:val="28"/>
        </w:rPr>
        <w:t xml:space="preserve">
                                            93308               4 </w:t>
      </w:r>
      <w:r>
        <w:br/>
      </w:r>
      <w:r>
        <w:rPr>
          <w:rFonts w:ascii="Times New Roman"/>
          <w:b w:val="false"/>
          <w:i w:val="false"/>
          <w:color w:val="000000"/>
          <w:sz w:val="28"/>
        </w:rPr>
        <w:t xml:space="preserve">
                                            93309               4 </w:t>
      </w:r>
      <w:r>
        <w:br/>
      </w:r>
      <w:r>
        <w:rPr>
          <w:rFonts w:ascii="Times New Roman"/>
          <w:b w:val="false"/>
          <w:i w:val="false"/>
          <w:color w:val="000000"/>
          <w:sz w:val="28"/>
        </w:rPr>
        <w:t xml:space="preserve">
                                            93006               4 </w:t>
      </w:r>
      <w:r>
        <w:br/>
      </w:r>
      <w:r>
        <w:rPr>
          <w:rFonts w:ascii="Times New Roman"/>
          <w:b w:val="false"/>
          <w:i w:val="false"/>
          <w:color w:val="000000"/>
          <w:sz w:val="28"/>
        </w:rPr>
        <w:t xml:space="preserve">
                                            94699               4 </w:t>
      </w:r>
      <w:r>
        <w:br/>
      </w:r>
      <w:r>
        <w:rPr>
          <w:rFonts w:ascii="Times New Roman"/>
          <w:b w:val="false"/>
          <w:i w:val="false"/>
          <w:color w:val="000000"/>
          <w:sz w:val="28"/>
        </w:rPr>
        <w:t xml:space="preserve">
                                            94095               4 </w:t>
      </w:r>
      <w:r>
        <w:br/>
      </w:r>
      <w:r>
        <w:rPr>
          <w:rFonts w:ascii="Times New Roman"/>
          <w:b w:val="false"/>
          <w:i w:val="false"/>
          <w:color w:val="000000"/>
          <w:sz w:val="28"/>
        </w:rPr>
        <w:t xml:space="preserve">
                                            94396               4 </w:t>
      </w:r>
      <w:r>
        <w:br/>
      </w:r>
      <w:r>
        <w:rPr>
          <w:rFonts w:ascii="Times New Roman"/>
          <w:b w:val="false"/>
          <w:i w:val="false"/>
          <w:color w:val="000000"/>
          <w:sz w:val="28"/>
        </w:rPr>
        <w:t xml:space="preserve">
                                            94397               4 </w:t>
      </w:r>
      <w:r>
        <w:br/>
      </w:r>
      <w:r>
        <w:rPr>
          <w:rFonts w:ascii="Times New Roman"/>
          <w:b w:val="false"/>
          <w:i w:val="false"/>
          <w:color w:val="000000"/>
          <w:sz w:val="28"/>
        </w:rPr>
        <w:t xml:space="preserve">
                                            93442               5 </w:t>
      </w:r>
      <w:r>
        <w:br/>
      </w:r>
      <w:r>
        <w:rPr>
          <w:rFonts w:ascii="Times New Roman"/>
          <w:b w:val="false"/>
          <w:i w:val="false"/>
          <w:color w:val="000000"/>
          <w:sz w:val="28"/>
        </w:rPr>
        <w:t xml:space="preserve">
                                            93219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Ми-8ТВ                 1            9765129             4 </w:t>
      </w:r>
      <w:r>
        <w:br/>
      </w:r>
      <w:r>
        <w:rPr>
          <w:rFonts w:ascii="Times New Roman"/>
          <w:b w:val="false"/>
          <w:i w:val="false"/>
          <w:color w:val="000000"/>
          <w:sz w:val="28"/>
        </w:rPr>
        <w:t xml:space="preserve">
  6     Ми-8Т                  1            9700304             4 </w:t>
      </w:r>
      <w:r>
        <w:br/>
      </w:r>
      <w:r>
        <w:rPr>
          <w:rFonts w:ascii="Times New Roman"/>
          <w:b w:val="false"/>
          <w:i w:val="false"/>
          <w:color w:val="000000"/>
          <w:sz w:val="28"/>
        </w:rPr>
        <w:t xml:space="preserve">
  7     Ми-8ИВ                 5            9808805             4 </w:t>
      </w:r>
      <w:r>
        <w:br/>
      </w:r>
      <w:r>
        <w:rPr>
          <w:rFonts w:ascii="Times New Roman"/>
          <w:b w:val="false"/>
          <w:i w:val="false"/>
          <w:color w:val="000000"/>
          <w:sz w:val="28"/>
        </w:rPr>
        <w:t xml:space="preserve">
                                            9808819             4 </w:t>
      </w:r>
      <w:r>
        <w:br/>
      </w:r>
      <w:r>
        <w:rPr>
          <w:rFonts w:ascii="Times New Roman"/>
          <w:b w:val="false"/>
          <w:i w:val="false"/>
          <w:color w:val="000000"/>
          <w:sz w:val="28"/>
        </w:rPr>
        <w:t xml:space="preserve">
                                            9788618             4 </w:t>
      </w:r>
      <w:r>
        <w:br/>
      </w:r>
      <w:r>
        <w:rPr>
          <w:rFonts w:ascii="Times New Roman"/>
          <w:b w:val="false"/>
          <w:i w:val="false"/>
          <w:color w:val="000000"/>
          <w:sz w:val="28"/>
        </w:rPr>
        <w:t xml:space="preserve">
                                            9788619             4 </w:t>
      </w:r>
      <w:r>
        <w:br/>
      </w:r>
      <w:r>
        <w:rPr>
          <w:rFonts w:ascii="Times New Roman"/>
          <w:b w:val="false"/>
          <w:i w:val="false"/>
          <w:color w:val="000000"/>
          <w:sz w:val="28"/>
        </w:rPr>
        <w:t xml:space="preserve">
                                            9798715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Ми-8КП                 2            4285                4 </w:t>
      </w:r>
      <w:r>
        <w:br/>
      </w:r>
      <w:r>
        <w:rPr>
          <w:rFonts w:ascii="Times New Roman"/>
          <w:b w:val="false"/>
          <w:i w:val="false"/>
          <w:color w:val="000000"/>
          <w:sz w:val="28"/>
        </w:rPr>
        <w:t xml:space="preserve">
                                            4286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Ми-14ПС                4            75002               4 </w:t>
      </w:r>
      <w:r>
        <w:br/>
      </w:r>
      <w:r>
        <w:rPr>
          <w:rFonts w:ascii="Times New Roman"/>
          <w:b w:val="false"/>
          <w:i w:val="false"/>
          <w:color w:val="000000"/>
          <w:sz w:val="28"/>
        </w:rPr>
        <w:t xml:space="preserve">
                                            75182               4 </w:t>
      </w:r>
      <w:r>
        <w:br/>
      </w:r>
      <w:r>
        <w:rPr>
          <w:rFonts w:ascii="Times New Roman"/>
          <w:b w:val="false"/>
          <w:i w:val="false"/>
          <w:color w:val="000000"/>
          <w:sz w:val="28"/>
        </w:rPr>
        <w:t xml:space="preserve">
                                            75183               4 </w:t>
      </w:r>
      <w:r>
        <w:br/>
      </w:r>
      <w:r>
        <w:rPr>
          <w:rFonts w:ascii="Times New Roman"/>
          <w:b w:val="false"/>
          <w:i w:val="false"/>
          <w:color w:val="000000"/>
          <w:sz w:val="28"/>
        </w:rPr>
        <w:t xml:space="preserve">
                                            75001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Ми-26                  7            34001212129         4 </w:t>
      </w:r>
      <w:r>
        <w:br/>
      </w:r>
      <w:r>
        <w:rPr>
          <w:rFonts w:ascii="Times New Roman"/>
          <w:b w:val="false"/>
          <w:i w:val="false"/>
          <w:color w:val="000000"/>
          <w:sz w:val="28"/>
        </w:rPr>
        <w:t xml:space="preserve">
                                            34001212132         4 </w:t>
      </w:r>
      <w:r>
        <w:br/>
      </w:r>
      <w:r>
        <w:rPr>
          <w:rFonts w:ascii="Times New Roman"/>
          <w:b w:val="false"/>
          <w:i w:val="false"/>
          <w:color w:val="000000"/>
          <w:sz w:val="28"/>
        </w:rPr>
        <w:t xml:space="preserve">
                                            34001212308         4 </w:t>
      </w:r>
      <w:r>
        <w:br/>
      </w:r>
      <w:r>
        <w:rPr>
          <w:rFonts w:ascii="Times New Roman"/>
          <w:b w:val="false"/>
          <w:i w:val="false"/>
          <w:color w:val="000000"/>
          <w:sz w:val="28"/>
        </w:rPr>
        <w:t xml:space="preserve">
                                            34001212411         4 </w:t>
      </w:r>
      <w:r>
        <w:br/>
      </w:r>
      <w:r>
        <w:rPr>
          <w:rFonts w:ascii="Times New Roman"/>
          <w:b w:val="false"/>
          <w:i w:val="false"/>
          <w:color w:val="000000"/>
          <w:sz w:val="28"/>
        </w:rPr>
        <w:t xml:space="preserve">
                                            34001212417         4 </w:t>
      </w:r>
      <w:r>
        <w:br/>
      </w:r>
      <w:r>
        <w:rPr>
          <w:rFonts w:ascii="Times New Roman"/>
          <w:b w:val="false"/>
          <w:i w:val="false"/>
          <w:color w:val="000000"/>
          <w:sz w:val="28"/>
        </w:rPr>
        <w:t xml:space="preserve">
                                            34001212314         4 </w:t>
      </w:r>
      <w:r>
        <w:br/>
      </w:r>
      <w:r>
        <w:rPr>
          <w:rFonts w:ascii="Times New Roman"/>
          <w:b w:val="false"/>
          <w:i w:val="false"/>
          <w:color w:val="000000"/>
          <w:sz w:val="28"/>
        </w:rPr>
        <w:t xml:space="preserve">
                                            34001212310         4 </w:t>
      </w:r>
      <w:r>
        <w:br/>
      </w:r>
      <w:r>
        <w:rPr>
          <w:rFonts w:ascii="Times New Roman"/>
          <w:b w:val="false"/>
          <w:i w:val="false"/>
          <w:color w:val="000000"/>
          <w:sz w:val="28"/>
        </w:rPr>
        <w:t xml:space="preserve">
__________________________________________________________________ </w:t>
      </w:r>
    </w:p>
    <w:bookmarkStart w:name="z4"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11 маусымдағы            </w:t>
      </w:r>
      <w:r>
        <w:br/>
      </w:r>
      <w:r>
        <w:rPr>
          <w:rFonts w:ascii="Times New Roman"/>
          <w:b w:val="false"/>
          <w:i w:val="false"/>
          <w:color w:val="000000"/>
          <w:sz w:val="28"/>
        </w:rPr>
        <w:t xml:space="preserve">
N 799 қаулысына                </w:t>
      </w:r>
      <w:r>
        <w:br/>
      </w:r>
      <w:r>
        <w:rPr>
          <w:rFonts w:ascii="Times New Roman"/>
          <w:b w:val="false"/>
          <w:i w:val="false"/>
          <w:color w:val="000000"/>
          <w:sz w:val="28"/>
        </w:rPr>
        <w:t xml:space="preserve">
2-қосымша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Жаңғыртуға, күрделі жөндеуге және кері қайтаруға жататын </w:t>
      </w:r>
      <w:r>
        <w:br/>
      </w:r>
      <w:r>
        <w:rPr>
          <w:rFonts w:ascii="Times New Roman"/>
          <w:b w:val="false"/>
          <w:i w:val="false"/>
          <w:color w:val="000000"/>
          <w:sz w:val="28"/>
        </w:rPr>
        <w:t>
</w:t>
      </w:r>
      <w:r>
        <w:rPr>
          <w:rFonts w:ascii="Times New Roman"/>
          <w:b/>
          <w:i w:val="false"/>
          <w:color w:val="000000"/>
          <w:sz w:val="28"/>
        </w:rPr>
        <w:t xml:space="preserve">                             тікұшақтар </w:t>
      </w:r>
      <w:r>
        <w:br/>
      </w:r>
      <w:r>
        <w:rPr>
          <w:rFonts w:ascii="Times New Roman"/>
          <w:b w:val="false"/>
          <w:i w:val="false"/>
          <w:color w:val="000000"/>
          <w:sz w:val="28"/>
        </w:rPr>
        <w:t>
</w:t>
      </w:r>
      <w:r>
        <w:rPr>
          <w:rFonts w:ascii="Times New Roman"/>
          <w:b/>
          <w:i w:val="false"/>
          <w:color w:val="000000"/>
          <w:sz w:val="28"/>
        </w:rPr>
        <w:t xml:space="preserve">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АТ түрі! Зауыттық!Шығарыл.!Жөн.!  Ресурс     !Жөндеу аралық  !Орналас. </w:t>
            </w:r>
            <w:r>
              <w:br/>
            </w:r>
            <w:r>
              <w:rPr>
                <w:rFonts w:ascii="Times New Roman"/>
                <w:b w:val="false"/>
                <w:i w:val="false"/>
                <w:color w:val="000000"/>
                <w:sz w:val="20"/>
              </w:rPr>
              <w:t xml:space="preserve">
 N !        !(борттық)!ған күні!дел.!(сағ./жыл.   !ресурс қалдығы !қан жері </w:t>
            </w:r>
            <w:r>
              <w:br/>
            </w:r>
            <w:r>
              <w:rPr>
                <w:rFonts w:ascii="Times New Roman"/>
                <w:b w:val="false"/>
                <w:i w:val="false"/>
                <w:color w:val="000000"/>
                <w:sz w:val="20"/>
              </w:rPr>
              <w:t xml:space="preserve">
   !        !  нөмірі !        !ген !  дарда)     !(сағ./жылдарда)! </w:t>
            </w:r>
            <w:r>
              <w:br/>
            </w:r>
            <w:r>
              <w:rPr>
                <w:rFonts w:ascii="Times New Roman"/>
                <w:b w:val="false"/>
                <w:i w:val="false"/>
                <w:color w:val="000000"/>
                <w:sz w:val="20"/>
              </w:rPr>
              <w:t xml:space="preserve">
   !        !         !        !күні!             !               ! </w:t>
            </w:r>
          </w:p>
        </w:tc>
      </w:tr>
    </w:tbl>
    <w:p>
      <w:pPr>
        <w:spacing w:after="0"/>
        <w:ind w:left="0"/>
        <w:jc w:val="both"/>
      </w:pPr>
      <w:r>
        <w:rPr>
          <w:rFonts w:ascii="Times New Roman"/>
          <w:b w:val="false"/>
          <w:i w:val="false"/>
          <w:color w:val="000000"/>
          <w:sz w:val="28"/>
        </w:rPr>
        <w:t xml:space="preserve"> 1.! Ми-8МД !94783(68)!21.03.88! -  !1500/8 ! -/28!     599/-     ! Тараз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 Ми-8МТ !94774(04)!31.03.88! -  !2000/8 ! -/28!    1050/-     ! Алматы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 Ми-8МТ !94558(06)!26.06.87! -  !1500/8 ! -/28!     401/-     ! Алматы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 Ми-8МТ !94696(39)!29.12.87! -  !2000/9 ! -/28!    1250/-     ! Алматы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 Ми-8МТ !94478(36)!31.03.87! -  !2000/9 ! -/28!     850/-     ! Алматы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 Ми-8МД !94951(74)!31.12.88! -  !1500/8 ! -/28!     266/-     ! Тараз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Ми-8МД !94952(75)!31.12.88! -  !1500/8 ! -/28!     109/-     ! Тараз </w:t>
      </w:r>
      <w:r>
        <w:br/>
      </w:r>
      <w:r>
        <w:rPr>
          <w:rFonts w:ascii="Times New Roman"/>
          <w:b w:val="false"/>
          <w:i w:val="false"/>
          <w:color w:val="000000"/>
          <w:sz w:val="28"/>
        </w:rPr>
        <w:t xml:space="preserve">
 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