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3a1f" w14:textId="7193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"Би - Логистикс" жабық акционерлік қоғамын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12 маусым N 807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"Сот әкімшілігінің жаңа жүйесінің қызметін қамтамасыз ету жөніндегі шаралар туралы 2000 жылғы 12 қазандағы N 471 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U000471_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соттардың қызметін қаржылай және материалдық-техникалық қамтамасыз ету бойынша қосымша шараларды бөлігінде іске асыру мақсатында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Жарғылық капиталына мемлекеттің 100 пайыз қатысуымен "Би - Логистикс" жабық акционерлік қоғамы (бұдан әрі - Қоғам) құрылсын.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Қоғам қызметінің негізгі мән-жайы: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Қоғамның қаржылық қаражатын тиімді пайдалануды арттыру жөніндегі шараларды әзірлеу;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соттарды материалдық-техникалық қамтамасыз ету проблемаларын зерделеу және осы жұмыстарды ұйымдастыруға көмек көрсету;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шаруашылық қызметін жүзеге асыру және шарт бойынша заңды тұлғаларды материалдық-техникалық қамтамасыз ету жөнінде өзге де шаралар қабылдау;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заңнамада белгiленген тәртiппен жекелеген негiздер бойынша республикалық меншiкке айналдырылған (түскен) мүлiктi, сондай-ақ Қазақстан Республикасы Жоғарғы Соты жанындағы Сот әкiмшiлiгi комитетiнiң шешiмi бойынша сот тәртiбiмен алып қойылған мүлiктi есепке алу, сақтау, бағалау және сату жөнiндегi қызметтi жүзеге асыру болып айқындалсын.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2-тармаққа өзгерту енгізілді - ҚР Үкіметінің 2006.01.06.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Жоғарғы Соты жанындағы Сот әкімшілігі жөніндегі комитет Қоғамның жарғылық капиталын 100 есе айлық есептік көрсеткіш мөлшерінде қалыптастыруды қамтамасыз етсін.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Қаржы министрлігінің Мемлекеттік мүлік және жекешелендіру комитеті заңнамада белгіленген тәртіппен: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Қоғамның жарғысын бекітсін және мемлекеттік тіркелуін қамтамасыз етсін: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тіркелгеннен кейін Қоғам акцияларының Мемлекеттік пакетіне иелік ету және оларды пайдалану құқығын Қазақстан Республикасының Жоғарғы Соты жанындағы Сот әкімшілігі жөніндегі комитетіне берсін;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қаулыдан туындайтын өзге де қажетті шаралар қабылдасын.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Жоғарғы Соты жанындағы Сот әкімшілігі жөніндегі комитеті осы қаулыны іске асыру үшін қажетті шаралар қабылдасын.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 Үкіметінің кейбір шешімдеріне мынадай толықтырулар енгізілсін: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N 405 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Акциялардың мемлекеттік пакеттері мен үлестері республикалық меншікке жатқызылған акционерлік қоғамдар мен шаруашылық серіктестіктердің тізбесінде: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қаласы" деген бөлім мынадай мазмұндағы реттік нөмірі 21-12-жолмен толықтырылсын: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"21-12 "Би - Логистикс" ЖАҚ";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N 659 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 және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тізбесі: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мынадай мазмұндағы бөліммен және реттік нөмірі 241-жолмен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Жоғарғы Соты жанындағы Сот әкімшілігі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жөніндегі комитетіне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241                         "Би - Логистикс" ЖАҚ".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Мамандар: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Багарова Ж.А.,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Шарипова М.Е.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