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573e" w14:textId="0ef5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маусым N 832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23-жол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