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973f" w14:textId="0ad9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4 сәуiрде Вильнюс қаласында (Литва Республикасы) Сауда-экономикалық ынтымақтастық жөнiндегi үкiметаралық қазақстан-литва комиссиясының екінші мәжілісі барысында қол жеткiзілген келiсiмдер мен уағдаластықтарды iске асыру жөнiндегі iс-шаралар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маусым N 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4 сәуiрде Вильнюс қаласында Сауда-экономикалық ынтымақтастық жөнiндегі үкiметаралық қазақстан-литва комиссиясының екiншi мәжiлiсi барысында қол жеткiзiлген келiсiмдер мен уағдаластықтарды iске асыру және қазақстан-литва ынтымақтастығын одан әрi дамытуды қамтамасыз ету мақсатында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2001 жылғы 4 сәуiрде Вильнюс қаласында Сауда-экономикалық ынтымақтастық жөнiндегi үкiметаралық қазақстан-литва комиссиясының екiншi мәжiлiсi барысында қол жеткiзiлген келiсiмдер мен уағдаластықтарды iске асыру жөнiндегi іс-шаралар жоспары (бұдан әрi - Жоспар)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ұйымдары (келiсiм бойынша) Жоспарда көзделген іс-шараларды iске асыру жөнінде нақты шаралар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министрлігі жарты жылда кемiнде бiр рет Қазақстан Республикасының Yкiметiн Жоспардың орындалу барысы туралы хабардар етсiн.&lt;*&gt;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өзгеріс енгізілді - ҚР Үкіметінің 2004.09.06. N 936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19 маусымдағы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839 қаулысымен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2001 жылғы 4 сәуiрде Вильнюс қаласында (Литва Республикасы)  Сауда-экономикалық ынтымақтастық жөнiндегi үкiметаралық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қазақстан-литва комиссиясының екiншi мәжiлiсi барысында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қол жеткiзiлген келiсiмдер мен уағдаластықтарды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iске асыру жөнiндегi іс-шаралар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2004.09.06. N 936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Іс-шара            ! Орындалу !  Орындалуына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 ! мерзімі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 2               !     3    !            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Шарттық-құқықтық негiздi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Мынадай құжаттардың жобаларын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қоюға дайындау: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Шағын және орта бизнес         2001 жылғы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 туралы  IV тоқсан 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                реттеу,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мен Литва Республикасының            қорғау және шағын бизнесті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арасындағы хаттама                   қолдау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 Республикасы мен        -//-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Литва Республикасының арасындағы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мен газ өнеркәсiбiндегi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меморандум              министрлігі, "Мұнай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Газ Көлігі" Ұлттық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компаниясы" ЖАҚ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Ақпараттық және консультациялық   Тұрақты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ынтымақтастықты, тәжiрибе         негізде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алмасуды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Қазақстан Республикасының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Дүниежүзiлiк Сауда Ұйымына кiру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бойынша;                         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стандарттау, метрология және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сертификаттау саласында;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министрлігінің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Стандарттау, метрология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және сертификаттау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жөніндегі комитеті,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салық және кеден заңнамасы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Кедендік бақылау агенттігi,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Экономикалық және сыбайлас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жемқорлық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күрес жөнiндегi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(қаржы полициясы)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Екi жақты сауда-экономикалық     Тұрақты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көрмелерiн,        негізде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жәрмеңкелерiн, миссияларын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басқа да нысандарын өткiзу             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жұмысты жалғастыру.               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"Қазақстан-литва ынтымақтастығы              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көшбасшысы" жүлдесiн тағайындау              жөніндегі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қарау                            Астана қаласының әкімі,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Алматы қаласының әкімі,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Сауда-өнеркәсіп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палаталарының одағы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(келісім бойынша),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Сыртқы істер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Көлiк саласындағы                2001 жыл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жандандыру:       ішінде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министрлігі,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Клайпеда портында                         темір жолы"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тиеу-түсiру және                   бойынша), "Ақтау теңіз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көлiк-экспедициялық                          сауда порты"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кәсiпорындар құру туралы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мәселенi пысықтау;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бiрлескен жұмысты          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мақсатында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Клайпеда теңіз портының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қатысуымен екi ел темiр жол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әкiмшiлiктерi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 жақты жұмыс тобын құру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жұмыс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Литва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порттық құрылымдарын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пайдалана отырып,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экспорттық-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импорттық жүктерді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тасымалдаудың бәсекелес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қабiлеттi жағдайларын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 жөнінде,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қазақстан жүктерiн еуропа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елдерiне және кейiн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Клайпеда халықаралық паром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өткелi арқылы пароммен артық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салмақсыз темiр жол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вагондарымен тасымалдау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көлемдерiн өсiру,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елдерiне, басқа елдерге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кейiн қарай олардан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жүктерi бар контейнерлердiң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транзитi үшiн Клайпеда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контейнер терминалын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мүмкіндіктерiн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бiрлескен жол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 кәсiпорындарын құру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Клайпеда портын пайдалана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 Трансазия темiр жолы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магистралының Солтүстiк дәлiзi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бағытының құрамына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мәселенi пысықтау;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екi ел арасында әуе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қатынасын жаңғырту жөнiндегi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 жандандыру;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бiрлескен автокөлiк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компанияларын құруға жәрдем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көлiгi жөнiндегi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аралас екi жақты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 екi ел арасындағы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тасымалдар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рұқсатқа квотаны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өсіру мүмкіндігін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транссiбiр тасымалдары         Тұрақты      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Үйлестiру Комитетiндегi   негізде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қызметтi үйлестiру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жұмыс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Мұнайгаз секторы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транзиттiк квоталар және       2001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тарифтер мәселелерiн келiсу       IV тоқсан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Қазақстан Республикасы,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Ресей Федерациясы және Литва                  министрлігі, "Мұнай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 үш жақты                Газ Көлігі"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 жүргiзу;                          компаниясы" ЖАҚ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істер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табиғи және сығымдалған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беру жөнiнде Қазақстан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Литва компаниялары арасындағы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дамытуға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көрсету;                          2001 жыл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Клайпеда теңiз портында  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сығымдалған газды қайта тиеу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терминалдың бiрлескен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құрылысына қатысу мүмкiндiгiн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Туризм саласындағы                Тұрақты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жалғастыру:       негізде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Қазақстан Республикасында    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Литва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туристiк ақпараттық өкiлдiктер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ашу жөнiнде тәжiрибе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мәселесiн пысықтау;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туризм саласын жетiлдiру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кадрлар даярлау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даярлауда,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 дамытуға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инвестициялар тартуда екi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дамыту;           2001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Қазақстан Республикасы    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Yкiметiнiң 2000 жылғы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тамыздағы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қаулысымен бекiтiлген, Литва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 департаментiмен бiрлесiп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Үкiметi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Литва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келiсiмдi iске асыру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кешендi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жоспарын әзiрлеу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Шағын және орта бизнес аясында,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жиһаз және ағаш өңдеу    негізде 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 саласындағы                      реттеу және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дамыту.                     қорғау жөніндегі агенттігі,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Қазақстанда жиhаз өндiрiсi                  Индустрия және сауда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бірлескен кәсiпорын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құруға ықпал жасау                          Сыртқы істер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8   Ауыл шаруашылығы саласында,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ішінде мынадай мәселелер      негізде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ынтымақтастықты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жандандыру: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ауыл шаруашылығы өнiмдерiн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өңдеу,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ауыл шаруашылығы өнiмдерiн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өзара тиiмдi экспорттық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асыл тұқымды мал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шаруашылығын дамыту,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инвестициялар тарту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кәсiпорындар құру,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тәжiрибе және ақпараттық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алмасу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Қазақстан және литва            2002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кәсiпорындары арасындағы          мамыр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берешектердi реттеу жөнiндегi               министрлігі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 жалғастыру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министрлігі,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Әділет министрлігі,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министрлігі,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Республикасының Энергетика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және минералдық ресурстар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министрлігі,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Республикасының Көлік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коммуникациялар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министрлігі,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Республикасының Қаржы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министрлігінің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мүлік және жекешелендіру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комитеті, "Кәсіпорындарды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қайта ұйымдастыру және жою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жөніндегі агенттігі" ААҚ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       2001 жыл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Литва Республикасы арасындағы     ішінде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1992 жылғы сауда-экономикалық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қатынастардың нәтижелерi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берешектердi реттеу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мүмкiндігін қарау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(корреспонденттік есеп-шотқа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көшкенге дейiн)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Сауда-экономикалық                Жарты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жөнiндегi          жылдықта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үкiметаралық қазақстан-литва     бір рет    министрлігі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комиссиясы екiншi мәжiлісінің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хаттамасын iске асыру               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жұмыс нәтижелерi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беру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шаруашылығы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Кедендiк бақылау агенттiгі,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Экономикалық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жемқорлық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күрес жөнiндегі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(қаржы полициясы),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реттеу және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қорғау жөнiндегі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жөніндегі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Астана қаласының әкімі,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Алматы қаласының әкімі,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Ұлттық Банкі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бойынша), "Мұнай мен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Көлігі" Ұлттық компаниясы"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ЖАҚ (келісім бойынша),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"Қазақстан темір жолы"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"Ақтау теңіз сауда порты"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РМК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Сауда-өнеркәсіп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палаталарының одағы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Қазақстан Республикасында       2002 жыл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Сауда-экономикалық      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жөніндегі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үкіметаралық қазақстан-литва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комиссиясының үшінші         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мәжілісін өткізу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