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46cc" w14:textId="f294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2001-2005 жылдарға арналған "Қазақстан Республикасында биотехнологиялық өнiм өндiрудi ғылыми-техникалық қамтамасыз ету және ұйымдастыру" республикалық ғылыми-техникалық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26 маусымдағы N 871 қаулысы. Күші жойылды - Қазақстан Республикасы Үкіметінің 2009 жылғы 19 қыркүйектегі N 1411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Биотехнологияны дамытуды ғылыми-техникалық қамтамасыз ету мақсатында Қазақстан Республикасының Үкiметі қаулы етеді: </w:t>
      </w:r>
    </w:p>
    <w:bookmarkStart w:name="z2" w:id="1"/>
    <w:p>
      <w:pPr>
        <w:spacing w:after="0"/>
        <w:ind w:left="0"/>
        <w:jc w:val="both"/>
      </w:pPr>
      <w:r>
        <w:rPr>
          <w:rFonts w:ascii="Times New Roman"/>
          <w:b w:val="false"/>
          <w:i w:val="false"/>
          <w:color w:val="000000"/>
          <w:sz w:val="28"/>
        </w:rPr>
        <w:t xml:space="preserve">
      1. Қоса берiлiп отырған 2001-2005 жылдарға арналған "Қазақстан Республикасында биотехнологиялық өнiм өндiрудi ғылыми-техникалық қамтамасыз ету және ұйымдастыру" республикалық ғылыми-техникалық бағдарламасы бекiтiлсiн. </w:t>
      </w:r>
    </w:p>
    <w:bookmarkEnd w:id="1"/>
    <w:bookmarkStart w:name="z3" w:id="2"/>
    <w:p>
      <w:pPr>
        <w:spacing w:after="0"/>
        <w:ind w:left="0"/>
        <w:jc w:val="both"/>
      </w:pPr>
      <w:r>
        <w:rPr>
          <w:rFonts w:ascii="Times New Roman"/>
          <w:b w:val="false"/>
          <w:i w:val="false"/>
          <w:color w:val="000000"/>
          <w:sz w:val="28"/>
        </w:rPr>
        <w:t>
      2.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 енгiзiлсiн:  </w:t>
      </w:r>
      <w:r>
        <w:br/>
      </w:r>
      <w:r>
        <w:rPr>
          <w:rFonts w:ascii="Times New Roman"/>
          <w:b w:val="false"/>
          <w:i w:val="false"/>
          <w:color w:val="000000"/>
          <w:sz w:val="28"/>
        </w:rPr>
        <w:t xml:space="preserve">
      көрсетiлген қаулымен бекiтілген Республикалық мақсатты ғылыми-техникалық бағдарламалар тізбесіндегі 2-тармақ мынадай редакцияда жазылсын: </w:t>
      </w:r>
      <w:r>
        <w:br/>
      </w:r>
      <w:r>
        <w:rPr>
          <w:rFonts w:ascii="Times New Roman"/>
          <w:b w:val="false"/>
          <w:i w:val="false"/>
          <w:color w:val="000000"/>
          <w:sz w:val="28"/>
        </w:rPr>
        <w:t xml:space="preserve">
     "2. Қазақстан Республикасында биотехнологиялық өнiм өндiрудi ғылыми-техникалық қамтамасыз ету және ұйымдастыру". </w:t>
      </w:r>
      <w:r>
        <w:br/>
      </w: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2001 жылғы 26 маусымдағы         </w:t>
      </w:r>
      <w:r>
        <w:br/>
      </w:r>
      <w:r>
        <w:rPr>
          <w:rFonts w:ascii="Times New Roman"/>
          <w:b w:val="false"/>
          <w:i w:val="false"/>
          <w:color w:val="000000"/>
          <w:sz w:val="28"/>
        </w:rPr>
        <w:t xml:space="preserve">
N 871 қаулысымен            </w:t>
      </w:r>
      <w:r>
        <w:br/>
      </w:r>
      <w:r>
        <w:rPr>
          <w:rFonts w:ascii="Times New Roman"/>
          <w:b w:val="false"/>
          <w:i w:val="false"/>
          <w:color w:val="000000"/>
          <w:sz w:val="28"/>
        </w:rPr>
        <w:t xml:space="preserve">
бекiтiлген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2001-2005 жылдарға арналған </w:t>
      </w:r>
      <w:r>
        <w:br/>
      </w:r>
      <w:r>
        <w:rPr>
          <w:rFonts w:ascii="Times New Roman"/>
          <w:b w:val="false"/>
          <w:i w:val="false"/>
          <w:color w:val="000000"/>
          <w:sz w:val="28"/>
        </w:rPr>
        <w:t>
</w:t>
      </w:r>
      <w:r>
        <w:rPr>
          <w:rFonts w:ascii="Times New Roman"/>
          <w:b/>
          <w:i w:val="false"/>
          <w:color w:val="000000"/>
          <w:sz w:val="28"/>
        </w:rPr>
        <w:t xml:space="preserve">  "Қазақстан Республикасында биотехнологиялық өнiм өндiрудi </w:t>
      </w:r>
      <w:r>
        <w:br/>
      </w:r>
      <w:r>
        <w:rPr>
          <w:rFonts w:ascii="Times New Roman"/>
          <w:b w:val="false"/>
          <w:i w:val="false"/>
          <w:color w:val="000000"/>
          <w:sz w:val="28"/>
        </w:rPr>
        <w:t>
</w:t>
      </w:r>
      <w:r>
        <w:rPr>
          <w:rFonts w:ascii="Times New Roman"/>
          <w:b/>
          <w:i w:val="false"/>
          <w:color w:val="000000"/>
          <w:sz w:val="28"/>
        </w:rPr>
        <w:t xml:space="preserve">      ғылыми-техникалық қамтамасыз ету және ұйымдастыру" </w:t>
      </w:r>
      <w:r>
        <w:br/>
      </w:r>
      <w:r>
        <w:rPr>
          <w:rFonts w:ascii="Times New Roman"/>
          <w:b w:val="false"/>
          <w:i w:val="false"/>
          <w:color w:val="000000"/>
          <w:sz w:val="28"/>
        </w:rPr>
        <w:t>
</w:t>
      </w:r>
      <w:r>
        <w:rPr>
          <w:rFonts w:ascii="Times New Roman"/>
          <w:b/>
          <w:i w:val="false"/>
          <w:color w:val="000000"/>
          <w:sz w:val="28"/>
        </w:rPr>
        <w:t xml:space="preserve">        республикалық ғылыми-техникалық бағдарламасы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 </w:t>
      </w:r>
    </w:p>
    <w:bookmarkEnd w:id="5"/>
    <w:p>
      <w:pPr>
        <w:spacing w:after="0"/>
        <w:ind w:left="0"/>
        <w:jc w:val="both"/>
      </w:pPr>
      <w:r>
        <w:rPr>
          <w:rFonts w:ascii="Times New Roman"/>
          <w:b w:val="false"/>
          <w:i w:val="false"/>
          <w:color w:val="000000"/>
          <w:sz w:val="28"/>
        </w:rPr>
        <w:t xml:space="preserve">Атауы            Қазақстан Республикасында биотехнологиялық өнiм өндiрудi </w:t>
      </w:r>
      <w:r>
        <w:br/>
      </w:r>
      <w:r>
        <w:rPr>
          <w:rFonts w:ascii="Times New Roman"/>
          <w:b w:val="false"/>
          <w:i w:val="false"/>
          <w:color w:val="000000"/>
          <w:sz w:val="28"/>
        </w:rPr>
        <w:t xml:space="preserve">
                 ғылыми-техникалық қамтамасыз ету және ұйымдастыру  </w:t>
      </w:r>
    </w:p>
    <w:p>
      <w:pPr>
        <w:spacing w:after="0"/>
        <w:ind w:left="0"/>
        <w:jc w:val="both"/>
      </w:pPr>
      <w:r>
        <w:rPr>
          <w:rFonts w:ascii="Times New Roman"/>
          <w:b w:val="false"/>
          <w:i w:val="false"/>
          <w:color w:val="000000"/>
          <w:sz w:val="28"/>
        </w:rPr>
        <w:t xml:space="preserve">Әзiрлеу үшiн     Қазақстан Республикасының Фармацевтiк және медицина өнеркәсiбiн  </w:t>
      </w:r>
      <w:r>
        <w:br/>
      </w:r>
      <w:r>
        <w:rPr>
          <w:rFonts w:ascii="Times New Roman"/>
          <w:b w:val="false"/>
          <w:i w:val="false"/>
          <w:color w:val="000000"/>
          <w:sz w:val="28"/>
        </w:rPr>
        <w:t xml:space="preserve">
негiздеме        дамытудың мемлекеттiк бағдарламасы (Қазақстан Республикасы Президентiнiң </w:t>
      </w:r>
      <w:r>
        <w:br/>
      </w:r>
      <w:r>
        <w:rPr>
          <w:rFonts w:ascii="Times New Roman"/>
          <w:b w:val="false"/>
          <w:i w:val="false"/>
          <w:color w:val="000000"/>
          <w:sz w:val="28"/>
        </w:rPr>
        <w:t>
                 1997 жылғы 20 тамыздағы N 3621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w:t>
      </w:r>
      <w:r>
        <w:br/>
      </w:r>
      <w:r>
        <w:rPr>
          <w:rFonts w:ascii="Times New Roman"/>
          <w:b w:val="false"/>
          <w:i w:val="false"/>
          <w:color w:val="000000"/>
          <w:sz w:val="28"/>
        </w:rPr>
        <w:t xml:space="preserve">
                 Республикасының Ғылыми және ғылыми-техникалық саясатының тұжырымдамасы </w:t>
      </w:r>
      <w:r>
        <w:br/>
      </w:r>
      <w:r>
        <w:rPr>
          <w:rFonts w:ascii="Times New Roman"/>
          <w:b w:val="false"/>
          <w:i w:val="false"/>
          <w:color w:val="000000"/>
          <w:sz w:val="28"/>
        </w:rPr>
        <w:t xml:space="preserve">
                 туралы" Қазақстан Республикасы Yкiметiнiң 2000 жылғы 12 шілдедегi N 1059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Мемлекеттiк      Қазақстан Республикасының Бiлiм және ғылым министрлiгi </w:t>
      </w:r>
      <w:r>
        <w:br/>
      </w:r>
      <w:r>
        <w:rPr>
          <w:rFonts w:ascii="Times New Roman"/>
          <w:b w:val="false"/>
          <w:i w:val="false"/>
          <w:color w:val="000000"/>
          <w:sz w:val="28"/>
        </w:rPr>
        <w:t xml:space="preserve">
тапсырысшы-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әкiмшiсi </w:t>
      </w:r>
    </w:p>
    <w:p>
      <w:pPr>
        <w:spacing w:after="0"/>
        <w:ind w:left="0"/>
        <w:jc w:val="both"/>
      </w:pPr>
      <w:r>
        <w:rPr>
          <w:rFonts w:ascii="Times New Roman"/>
          <w:b w:val="false"/>
          <w:i w:val="false"/>
          <w:color w:val="000000"/>
          <w:sz w:val="28"/>
        </w:rPr>
        <w:t xml:space="preserve">Бағдарламаны     Қазақстан Республикасының Бiлiм және ғылым министрлiгi, Қазақстан </w:t>
      </w:r>
      <w:r>
        <w:br/>
      </w:r>
      <w:r>
        <w:rPr>
          <w:rFonts w:ascii="Times New Roman"/>
          <w:b w:val="false"/>
          <w:i w:val="false"/>
          <w:color w:val="000000"/>
          <w:sz w:val="28"/>
        </w:rPr>
        <w:t xml:space="preserve">
әзiрлеушiлер     Республикасының Биотехнология жөнiндегi ұлттық орталығы </w:t>
      </w:r>
    </w:p>
    <w:p>
      <w:pPr>
        <w:spacing w:after="0"/>
        <w:ind w:left="0"/>
        <w:jc w:val="both"/>
      </w:pPr>
      <w:r>
        <w:rPr>
          <w:rFonts w:ascii="Times New Roman"/>
          <w:b w:val="false"/>
          <w:i w:val="false"/>
          <w:color w:val="000000"/>
          <w:sz w:val="28"/>
        </w:rPr>
        <w:t xml:space="preserve">Iске асыру       2001-2005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Бағдарламаның    Денсаулық сақтау, ауыл шаруашылығы, өнеркәсiп және қоршаған ортаны қорғау </w:t>
      </w:r>
      <w:r>
        <w:br/>
      </w:r>
      <w:r>
        <w:rPr>
          <w:rFonts w:ascii="Times New Roman"/>
          <w:b w:val="false"/>
          <w:i w:val="false"/>
          <w:color w:val="000000"/>
          <w:sz w:val="28"/>
        </w:rPr>
        <w:t xml:space="preserve">
мақсаттары       үшiн тиiмдiлiгi жоғары биотехнологияларды әзiрлеу және биотехнологиялық </w:t>
      </w:r>
      <w:r>
        <w:br/>
      </w:r>
      <w:r>
        <w:rPr>
          <w:rFonts w:ascii="Times New Roman"/>
          <w:b w:val="false"/>
          <w:i w:val="false"/>
          <w:color w:val="000000"/>
          <w:sz w:val="28"/>
        </w:rPr>
        <w:t xml:space="preserve">
                 өнiм өндiру  </w:t>
      </w:r>
    </w:p>
    <w:p>
      <w:pPr>
        <w:spacing w:after="0"/>
        <w:ind w:left="0"/>
        <w:jc w:val="both"/>
      </w:pPr>
      <w:r>
        <w:rPr>
          <w:rFonts w:ascii="Times New Roman"/>
          <w:b w:val="false"/>
          <w:i w:val="false"/>
          <w:color w:val="000000"/>
          <w:sz w:val="28"/>
        </w:rPr>
        <w:t xml:space="preserve">Бағдарламаның    Биотехнологияның қазiргi заманғы әдiстерi негiзiнде жасалған жаңа  </w:t>
      </w:r>
      <w:r>
        <w:br/>
      </w:r>
      <w:r>
        <w:rPr>
          <w:rFonts w:ascii="Times New Roman"/>
          <w:b w:val="false"/>
          <w:i w:val="false"/>
          <w:color w:val="000000"/>
          <w:sz w:val="28"/>
        </w:rPr>
        <w:t xml:space="preserve">
мiндеттерi       диагностикалық және емдеу-алдын алу препараттарын әзiрлеу және оларды </w:t>
      </w:r>
      <w:r>
        <w:br/>
      </w:r>
      <w:r>
        <w:rPr>
          <w:rFonts w:ascii="Times New Roman"/>
          <w:b w:val="false"/>
          <w:i w:val="false"/>
          <w:color w:val="000000"/>
          <w:sz w:val="28"/>
        </w:rPr>
        <w:t xml:space="preserve">
                 денсаулық сақтау практикасына енгiзу. </w:t>
      </w:r>
      <w:r>
        <w:br/>
      </w:r>
      <w:r>
        <w:rPr>
          <w:rFonts w:ascii="Times New Roman"/>
          <w:b w:val="false"/>
          <w:i w:val="false"/>
          <w:color w:val="000000"/>
          <w:sz w:val="28"/>
        </w:rPr>
        <w:t xml:space="preserve">
                 Мал шаруашылығы, өсiмдiк шаруашылығы және қоршаған ортаны қорғау үшiн </w:t>
      </w:r>
      <w:r>
        <w:br/>
      </w:r>
      <w:r>
        <w:rPr>
          <w:rFonts w:ascii="Times New Roman"/>
          <w:b w:val="false"/>
          <w:i w:val="false"/>
          <w:color w:val="000000"/>
          <w:sz w:val="28"/>
        </w:rPr>
        <w:t xml:space="preserve">
                 белсендiлiгi жоғары биотехнологияларды әзiрлеу. </w:t>
      </w:r>
      <w:r>
        <w:br/>
      </w:r>
      <w:r>
        <w:rPr>
          <w:rFonts w:ascii="Times New Roman"/>
          <w:b w:val="false"/>
          <w:i w:val="false"/>
          <w:color w:val="000000"/>
          <w:sz w:val="28"/>
        </w:rPr>
        <w:t xml:space="preserve">
                 Фармацевтика, тамақ және өнеркәсiп пен ауыл шаруашылығының басқа да </w:t>
      </w:r>
      <w:r>
        <w:br/>
      </w:r>
      <w:r>
        <w:rPr>
          <w:rFonts w:ascii="Times New Roman"/>
          <w:b w:val="false"/>
          <w:i w:val="false"/>
          <w:color w:val="000000"/>
          <w:sz w:val="28"/>
        </w:rPr>
        <w:t xml:space="preserve">
                 салалары үшiн биотехнологиялық өнiм өндiрудi ұйымдастыру  </w:t>
      </w:r>
    </w:p>
    <w:p>
      <w:pPr>
        <w:spacing w:after="0"/>
        <w:ind w:left="0"/>
        <w:jc w:val="both"/>
      </w:pPr>
      <w:r>
        <w:rPr>
          <w:rFonts w:ascii="Times New Roman"/>
          <w:b w:val="false"/>
          <w:i w:val="false"/>
          <w:color w:val="000000"/>
          <w:sz w:val="28"/>
        </w:rPr>
        <w:t xml:space="preserve">Қажеттi ресурс.  Бағдарламаны қаржылық қамтамасыз ету мемлекеттiк тапсырыс шеңберiнде </w:t>
      </w:r>
      <w:r>
        <w:br/>
      </w:r>
      <w:r>
        <w:rPr>
          <w:rFonts w:ascii="Times New Roman"/>
          <w:b w:val="false"/>
          <w:i w:val="false"/>
          <w:color w:val="000000"/>
          <w:sz w:val="28"/>
        </w:rPr>
        <w:t xml:space="preserve">
тар және оларды  тиiстi қаржы жылдарына арналған республикалық бюджетте көзделген </w:t>
      </w:r>
      <w:r>
        <w:br/>
      </w:r>
      <w:r>
        <w:rPr>
          <w:rFonts w:ascii="Times New Roman"/>
          <w:b w:val="false"/>
          <w:i w:val="false"/>
          <w:color w:val="000000"/>
          <w:sz w:val="28"/>
        </w:rPr>
        <w:t xml:space="preserve">
қаржыландыру     қаражат шегiнде iс-шараларды iске асыру үшiн қажеттi бюджет қаражаты </w:t>
      </w:r>
      <w:r>
        <w:br/>
      </w:r>
      <w:r>
        <w:rPr>
          <w:rFonts w:ascii="Times New Roman"/>
          <w:b w:val="false"/>
          <w:i w:val="false"/>
          <w:color w:val="000000"/>
          <w:sz w:val="28"/>
        </w:rPr>
        <w:t xml:space="preserve">
көздерi          көлемiнде жүзеге асырылады. </w:t>
      </w:r>
      <w:r>
        <w:br/>
      </w:r>
      <w:r>
        <w:rPr>
          <w:rFonts w:ascii="Times New Roman"/>
          <w:b w:val="false"/>
          <w:i w:val="false"/>
          <w:color w:val="000000"/>
          <w:sz w:val="28"/>
        </w:rPr>
        <w:t xml:space="preserve">
                 Бағдарламаны iске асыруға байланысты көзделген қаржылық шығындар барлығы </w:t>
      </w:r>
      <w:r>
        <w:br/>
      </w:r>
      <w:r>
        <w:rPr>
          <w:rFonts w:ascii="Times New Roman"/>
          <w:b w:val="false"/>
          <w:i w:val="false"/>
          <w:color w:val="000000"/>
          <w:sz w:val="28"/>
        </w:rPr>
        <w:t xml:space="preserve">
                 600,5 млн. теңгенi құрайды, оның iшiнде жылдар бойынша: 2001 жылы - 77,2 </w:t>
      </w:r>
      <w:r>
        <w:br/>
      </w:r>
      <w:r>
        <w:rPr>
          <w:rFonts w:ascii="Times New Roman"/>
          <w:b w:val="false"/>
          <w:i w:val="false"/>
          <w:color w:val="000000"/>
          <w:sz w:val="28"/>
        </w:rPr>
        <w:t xml:space="preserve">
                 млн. теңге; 2002 жылы - 98,0 млн. теңге; 2003 жылы - 138,0 млн. теңге; </w:t>
      </w:r>
      <w:r>
        <w:br/>
      </w:r>
      <w:r>
        <w:rPr>
          <w:rFonts w:ascii="Times New Roman"/>
          <w:b w:val="false"/>
          <w:i w:val="false"/>
          <w:color w:val="000000"/>
          <w:sz w:val="28"/>
        </w:rPr>
        <w:t xml:space="preserve">
                 2004 жылы - 142,468 млн. теңге; 2005 жылы - 144,832 млн. теңге. &lt;*&gt; </w:t>
      </w:r>
    </w:p>
    <w:p>
      <w:pPr>
        <w:spacing w:after="0"/>
        <w:ind w:left="0"/>
        <w:jc w:val="both"/>
      </w:pPr>
      <w:r>
        <w:rPr>
          <w:rFonts w:ascii="Times New Roman"/>
          <w:b w:val="false"/>
          <w:i w:val="false"/>
          <w:color w:val="000000"/>
          <w:sz w:val="28"/>
        </w:rPr>
        <w:t xml:space="preserve">Күтiлетiн        Қазақстан аумағында кең таралған және қауiптi ауруларға қарсы жаңа </w:t>
      </w:r>
      <w:r>
        <w:br/>
      </w:r>
      <w:r>
        <w:rPr>
          <w:rFonts w:ascii="Times New Roman"/>
          <w:b w:val="false"/>
          <w:i w:val="false"/>
          <w:color w:val="000000"/>
          <w:sz w:val="28"/>
        </w:rPr>
        <w:t xml:space="preserve">
нәтижелер        емдеу-алдын алу және диагностикалық препараттар. </w:t>
      </w:r>
      <w:r>
        <w:br/>
      </w:r>
      <w:r>
        <w:rPr>
          <w:rFonts w:ascii="Times New Roman"/>
          <w:b w:val="false"/>
          <w:i w:val="false"/>
          <w:color w:val="000000"/>
          <w:sz w:val="28"/>
        </w:rPr>
        <w:t xml:space="preserve">
                 Мал дәрiгерлiгi үшiн диагностикалық, алдын алу және емдiк құралдардың </w:t>
      </w:r>
      <w:r>
        <w:br/>
      </w:r>
      <w:r>
        <w:rPr>
          <w:rFonts w:ascii="Times New Roman"/>
          <w:b w:val="false"/>
          <w:i w:val="false"/>
          <w:color w:val="000000"/>
          <w:sz w:val="28"/>
        </w:rPr>
        <w:t xml:space="preserve">
                 жаңа буынын алу технологиялары. Ауыл шаруашылығы дақылдарының ауруларға </w:t>
      </w:r>
      <w:r>
        <w:br/>
      </w:r>
      <w:r>
        <w:rPr>
          <w:rFonts w:ascii="Times New Roman"/>
          <w:b w:val="false"/>
          <w:i w:val="false"/>
          <w:color w:val="000000"/>
          <w:sz w:val="28"/>
        </w:rPr>
        <w:t xml:space="preserve">
                 және стрестiк факторларға төзiмдi, шаруашылық үшiн құнды бастапқы </w:t>
      </w:r>
      <w:r>
        <w:br/>
      </w:r>
      <w:r>
        <w:rPr>
          <w:rFonts w:ascii="Times New Roman"/>
          <w:b w:val="false"/>
          <w:i w:val="false"/>
          <w:color w:val="000000"/>
          <w:sz w:val="28"/>
        </w:rPr>
        <w:t xml:space="preserve">
                 нысандарын жеделдете шығарудың биотехнологиялары және оларды селекция </w:t>
      </w:r>
      <w:r>
        <w:br/>
      </w:r>
      <w:r>
        <w:rPr>
          <w:rFonts w:ascii="Times New Roman"/>
          <w:b w:val="false"/>
          <w:i w:val="false"/>
          <w:color w:val="000000"/>
          <w:sz w:val="28"/>
        </w:rPr>
        <w:t xml:space="preserve">
                 практикасында пайдалану. </w:t>
      </w:r>
      <w:r>
        <w:br/>
      </w:r>
      <w:r>
        <w:rPr>
          <w:rFonts w:ascii="Times New Roman"/>
          <w:b w:val="false"/>
          <w:i w:val="false"/>
          <w:color w:val="000000"/>
          <w:sz w:val="28"/>
        </w:rPr>
        <w:t xml:space="preserve">
                 Қоршаған ортаның биоремедиациялау технологиялары. Тамақ өнеркәсiбi үшiн </w:t>
      </w:r>
      <w:r>
        <w:br/>
      </w:r>
      <w:r>
        <w:rPr>
          <w:rFonts w:ascii="Times New Roman"/>
          <w:b w:val="false"/>
          <w:i w:val="false"/>
          <w:color w:val="000000"/>
          <w:sz w:val="28"/>
        </w:rPr>
        <w:t xml:space="preserve">
                 ферменттiк препараттарды, агроөнеркәсiп кешенi үшiн өсiмдiк қорғау </w:t>
      </w:r>
      <w:r>
        <w:br/>
      </w:r>
      <w:r>
        <w:rPr>
          <w:rFonts w:ascii="Times New Roman"/>
          <w:b w:val="false"/>
          <w:i w:val="false"/>
          <w:color w:val="000000"/>
          <w:sz w:val="28"/>
        </w:rPr>
        <w:t xml:space="preserve">
                 заттарын, мал азығы антибиотиктерiн, амин қышқылдарын, витаминдердi және </w:t>
      </w:r>
      <w:r>
        <w:br/>
      </w:r>
      <w:r>
        <w:rPr>
          <w:rFonts w:ascii="Times New Roman"/>
          <w:b w:val="false"/>
          <w:i w:val="false"/>
          <w:color w:val="000000"/>
          <w:sz w:val="28"/>
        </w:rPr>
        <w:t xml:space="preserve">
                 де басқа препараттарды өнеркәсiптiк өндiрудi ұйымдастыру. </w:t>
      </w:r>
      <w:r>
        <w:br/>
      </w:r>
      <w:r>
        <w:rPr>
          <w:rFonts w:ascii="Times New Roman"/>
          <w:b w:val="false"/>
          <w:i w:val="false"/>
          <w:color w:val="000000"/>
          <w:sz w:val="28"/>
        </w:rPr>
        <w:t xml:space="preserve">
                 Өкпе ауруына, қант диабетiне, жүрек-қан тамырлары, онкологиялық,  </w:t>
      </w:r>
      <w:r>
        <w:br/>
      </w:r>
      <w:r>
        <w:rPr>
          <w:rFonts w:ascii="Times New Roman"/>
          <w:b w:val="false"/>
          <w:i w:val="false"/>
          <w:color w:val="000000"/>
          <w:sz w:val="28"/>
        </w:rPr>
        <w:t xml:space="preserve">
                 терi-венерологиялық, асқазан-iшек  және басқа да ауруларға қарсы  </w:t>
      </w:r>
      <w:r>
        <w:br/>
      </w:r>
      <w:r>
        <w:rPr>
          <w:rFonts w:ascii="Times New Roman"/>
          <w:b w:val="false"/>
          <w:i w:val="false"/>
          <w:color w:val="000000"/>
          <w:sz w:val="28"/>
        </w:rPr>
        <w:t xml:space="preserve">
                 диагностикалық және емдеу-алдын алу препараттарын өндiрудi ұйымдастыру. </w:t>
      </w:r>
      <w:r>
        <w:br/>
      </w:r>
      <w:r>
        <w:rPr>
          <w:rFonts w:ascii="Times New Roman"/>
          <w:b w:val="false"/>
          <w:i w:val="false"/>
          <w:color w:val="000000"/>
          <w:sz w:val="28"/>
        </w:rPr>
        <w:t xml:space="preserve">
                 Ауыл шаруашылығы малдарының вирустық және бактериялық ауруларына қарсы </w:t>
      </w:r>
      <w:r>
        <w:br/>
      </w:r>
      <w:r>
        <w:rPr>
          <w:rFonts w:ascii="Times New Roman"/>
          <w:b w:val="false"/>
          <w:i w:val="false"/>
          <w:color w:val="000000"/>
          <w:sz w:val="28"/>
        </w:rPr>
        <w:t xml:space="preserve">
                 вакциналар шығару. </w:t>
      </w:r>
      <w:r>
        <w:br/>
      </w:r>
      <w:r>
        <w:rPr>
          <w:rFonts w:ascii="Times New Roman"/>
          <w:b w:val="false"/>
          <w:i w:val="false"/>
          <w:color w:val="000000"/>
          <w:sz w:val="28"/>
        </w:rPr>
        <w:t>
</w:t>
      </w:r>
      <w:r>
        <w:rPr>
          <w:rFonts w:ascii="Times New Roman"/>
          <w:b w:val="false"/>
          <w:i w:val="false"/>
          <w:color w:val="ff0000"/>
          <w:sz w:val="28"/>
        </w:rPr>
        <w:t xml:space="preserve">       Ескерту. Паспорт толықтырылды - ҚР Үкіметінің 2003.04.01. N 315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Паспортқа өзгеріс енгізілді - ҚР Үкіметінің 2004.02.03. N 132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6"/>
    <w:p>
      <w:pPr>
        <w:spacing w:after="0"/>
        <w:ind w:left="0"/>
        <w:jc w:val="both"/>
      </w:pPr>
      <w:r>
        <w:rPr>
          <w:rFonts w:ascii="Times New Roman"/>
          <w:b w:val="false"/>
          <w:i w:val="false"/>
          <w:color w:val="000000"/>
          <w:sz w:val="28"/>
        </w:rPr>
        <w:t xml:space="preserve">       Биотехнология ғылыми-техникалық прогрестiң жетекшi бағыттарының бiрi болып табылады және көптеген жоғары дамыған мемлекеттердiң экономикасында шешушi орын алады. Мiне, сондықтан да биотехнологияны дамытудың проблемасы мемлекеттiк қолдау тауып отырған әлеуметтiк-экономикалық және саяси басымдықтардың бiрiне айналуда. Биотехнология саласындағы ғылыми-техникалық саясат халықтың материалдық әл-ауқаты мен елдiң экономикалық тәуелсiздiгiн қамтамасыз етуге жәрдемдесетiн тиiмдiлiгi жоғары импорт алмастырушы өндiрiстердi ұйымдастыруға бағытталған.  </w:t>
      </w:r>
      <w:r>
        <w:br/>
      </w:r>
      <w:r>
        <w:rPr>
          <w:rFonts w:ascii="Times New Roman"/>
          <w:b w:val="false"/>
          <w:i w:val="false"/>
          <w:color w:val="000000"/>
          <w:sz w:val="28"/>
        </w:rPr>
        <w:t xml:space="preserve">
      Қазақстанда халықты медициналық және мал дәрiгерлiк мақсаттағы биопрепараттармен, сондай-ақ тамақ өнiмдерiмен қамтамасыз етуде едәуір күрделi жағдай қалыптасты. Соңғы бiрнеше жылда мал басының кемуi, егiстiк жерлер алқабының азаюы және азық-түлiк, мал азығы дақылдары өнiмдiлiгiнiң күрт төмендеуi салдарынан бiздiң елiмiз ауыл шаруашылығы өнiмдерiнiң едәуiр бөлiгiн сырттан әкелуге мәжбүр болуда. Шетел фирмаларына деген азық-түлiктiк тәуелдiлiк пайда болды, мұның өзi республика экономикасына терiс ықпал етедi. Бұрын Қазақстанның халық шаруашылығының дәрiлiк препараттарға, биологиялық белсендi заттарға, өсiмдiктердi қорғау құралдарына, тағамдық және мал азықтық қоспаларға деген қажеттiлiгiн бұрынғы КСРО-ның биологиялық өнеркәсiбi қамтамасыз етiп отырды. Республика жаңа саяси және экономикалық жағдайда өзiнiң әртүрлi мақсаттағы биопрепараттарға деген қажеттiлiгiнiң едәуiр бөлiгiн өз биотехнологиялық өндiрiсiн дамыту жолымен қамтамасыз етуi тиiс.  </w:t>
      </w:r>
      <w:r>
        <w:br/>
      </w:r>
      <w:r>
        <w:rPr>
          <w:rFonts w:ascii="Times New Roman"/>
          <w:b w:val="false"/>
          <w:i w:val="false"/>
          <w:color w:val="000000"/>
          <w:sz w:val="28"/>
        </w:rPr>
        <w:t>
      Биотехнологияны ғылыми-техникалық прогрестiң аса маңызды бағыттарының бiрi ретiнде жедел және тиiмдi дамыту үшiн 1993 жылы Қазақстан Республикасының Биотехнология жөнiндегi ұлттық орталығы құрылды және 1993-2000 жылдарға арналған "Биотехнология мен гендiк инженерия әдiстерiн медицина, ауыл шаруашылығы және өнеркәсiпте пайдалану" республикалық мақсатты ғылыми-техникалық бағдарламасы Қазақстан Республикасы Министрлер Кабинетiнiң 1993 жылғы 16 қарашадағы N 1140  </w:t>
      </w:r>
      <w:r>
        <w:rPr>
          <w:rFonts w:ascii="Times New Roman"/>
          <w:b w:val="false"/>
          <w:i w:val="false"/>
          <w:color w:val="000000"/>
          <w:sz w:val="28"/>
        </w:rPr>
        <w:t xml:space="preserve">қаулысымен </w:t>
      </w:r>
      <w:r>
        <w:rPr>
          <w:rFonts w:ascii="Times New Roman"/>
          <w:b w:val="false"/>
          <w:i w:val="false"/>
          <w:color w:val="000000"/>
          <w:sz w:val="28"/>
        </w:rPr>
        <w:t>бекiтiлдi. Қазақстанда биотехнологияға мемлекеттiк қолдау көрсетiлуiн Қазақстан Республикасы Президентiнiң "Республиканың ғылымын ұйымдастыруды жетiлдiру мен ғылыми-техникалық әлеуетiн дамыту жөнiндегi шаралар туралы" 1993 жылғы 21 қаңтардағы N 1090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Министрлер Кабинетiнiң "Қазақстан Республикасының Биотехнология жөнiндегi ұлттық орталығының қызметiн қамтамасыз ету шаралары туралы" 1993 жылғы 16 қарашадағы N 1140 қаулысы айғақтайды. Осы шаралар ғылыми-техникалық әлеуеттi сақтауда және оны нақты бағалауда, биотехнология саласындағы қызметті бiрiктiру мен үйлестiруде маңызды рөл атқарды.  </w:t>
      </w:r>
      <w:r>
        <w:br/>
      </w:r>
      <w:r>
        <w:rPr>
          <w:rFonts w:ascii="Times New Roman"/>
          <w:b w:val="false"/>
          <w:i w:val="false"/>
          <w:color w:val="000000"/>
          <w:sz w:val="28"/>
        </w:rPr>
        <w:t>
      Осы 2001-2005 жылдарға арналған "Қазақстан Республикасында биотехнологиялық өнiм өндiрудi ғылыми-техникалық қамтамасыз ету және ұйымдастыру" республикалық ғылыми-техникалық бағдарламасы (бұдан әрi - Бағдарлама) өткен жылдардың ғылыми және практикалық әзiрлемелерi негiзiнде әзiрлендi және технологиялардың жаңа буынын жасауға бағдарланған. Оны әзiрлеуге: Қазақстан Республикасының Фармацевтiк және медицина өнеркәсiбiн дамытудың мемлекеттiк бағдарламасы (Қазақстан Республикасы Президентiнiң 1997 жылғы 20 тамыздағы N 3621  </w:t>
      </w:r>
      <w:r>
        <w:rPr>
          <w:rFonts w:ascii="Times New Roman"/>
          <w:b w:val="false"/>
          <w:i w:val="false"/>
          <w:color w:val="000000"/>
          <w:sz w:val="28"/>
        </w:rPr>
        <w:t xml:space="preserve">Жарлығымен </w:t>
      </w:r>
      <w:r>
        <w:rPr>
          <w:rFonts w:ascii="Times New Roman"/>
          <w:b w:val="false"/>
          <w:i w:val="false"/>
          <w:color w:val="000000"/>
          <w:sz w:val="28"/>
        </w:rPr>
        <w:t>бекiтiлген); Қазақстан Республикасы Үкiметiнiң "Ауыл шаруашылығы өндiрiсiн дамытудың 2000-2002 жылдарға арналған бағдарламасын жүзеге асыру жөнiндегi iс-шаралар жоспарын бекiту туралы" 2000 жылғы 5 ақпандағы N  </w:t>
      </w:r>
      <w:r>
        <w:rPr>
          <w:rFonts w:ascii="Times New Roman"/>
          <w:b w:val="false"/>
          <w:i w:val="false"/>
          <w:color w:val="000000"/>
          <w:sz w:val="28"/>
        </w:rPr>
        <w:t xml:space="preserve">175 </w:t>
      </w:r>
      <w:r>
        <w:rPr>
          <w:rFonts w:ascii="Times New Roman"/>
          <w:b w:val="false"/>
          <w:i w:val="false"/>
          <w:color w:val="000000"/>
          <w:sz w:val="28"/>
        </w:rPr>
        <w:t>; Қазақстан Республикасы Yкiметiнiң "Қазақстан Республикасы Үкiметiнiң 2000-2002 жылдарға арналған iс-қимыл бағдарламасын iске асыру жөнiндегi iс-шаралардың жоспары туралы" 2000 жылғы 7 наурыздағы N  </w:t>
      </w:r>
      <w:r>
        <w:rPr>
          <w:rFonts w:ascii="Times New Roman"/>
          <w:b w:val="false"/>
          <w:i w:val="false"/>
          <w:color w:val="000000"/>
          <w:sz w:val="28"/>
        </w:rPr>
        <w:t xml:space="preserve">367 </w:t>
      </w:r>
      <w:r>
        <w:rPr>
          <w:rFonts w:ascii="Times New Roman"/>
          <w:b w:val="false"/>
          <w:i w:val="false"/>
          <w:color w:val="000000"/>
          <w:sz w:val="28"/>
        </w:rPr>
        <w:t>; Қазақстан Республикасы Үкiметiнiң "2000-2005 жылдарда Қазақстан Республикасының денсаулық сақтауды одан әрi дамыту тұжырымдамасы туралы" 2000 жылғы 25 мамырдағы N  </w:t>
      </w:r>
      <w:r>
        <w:rPr>
          <w:rFonts w:ascii="Times New Roman"/>
          <w:b w:val="false"/>
          <w:i w:val="false"/>
          <w:color w:val="000000"/>
          <w:sz w:val="28"/>
        </w:rPr>
        <w:t xml:space="preserve">790 </w:t>
      </w:r>
      <w:r>
        <w:rPr>
          <w:rFonts w:ascii="Times New Roman"/>
          <w:b w:val="false"/>
          <w:i w:val="false"/>
          <w:color w:val="000000"/>
          <w:sz w:val="28"/>
        </w:rPr>
        <w:t>; "Қазақстан Республикасының Ғылыми және ғылыми-техникалық саясатының тұжырымдамасы туралы" 2000 жылғы 12 шiлдедегi N  </w:t>
      </w:r>
      <w:r>
        <w:rPr>
          <w:rFonts w:ascii="Times New Roman"/>
          <w:b w:val="false"/>
          <w:i w:val="false"/>
          <w:color w:val="000000"/>
          <w:sz w:val="28"/>
        </w:rPr>
        <w:t xml:space="preserve">1059 </w:t>
      </w:r>
      <w:r>
        <w:rPr>
          <w:rFonts w:ascii="Times New Roman"/>
          <w:b w:val="false"/>
          <w:i w:val="false"/>
          <w:color w:val="000000"/>
          <w:sz w:val="28"/>
        </w:rPr>
        <w:t xml:space="preserve">қаулылары негiз болып табылды.  </w:t>
      </w:r>
      <w:r>
        <w:br/>
      </w:r>
      <w:r>
        <w:rPr>
          <w:rFonts w:ascii="Times New Roman"/>
          <w:b w:val="false"/>
          <w:i w:val="false"/>
          <w:color w:val="000000"/>
          <w:sz w:val="28"/>
        </w:rPr>
        <w:t xml:space="preserve">
      Бағдарламаны iске асыру Қазақстанда биотехнологияны одан әрi тиiмдi дамытуға негiз болып табылады.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ҚАЗIРГI ЖАЙ-КҮЙIН ТАЛДАУ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 Денсаулық сақтауға арналған биотехнологиялық өнiм </w:t>
      </w:r>
    </w:p>
    <w:bookmarkEnd w:id="8"/>
    <w:p>
      <w:pPr>
        <w:spacing w:after="0"/>
        <w:ind w:left="0"/>
        <w:jc w:val="both"/>
      </w:pPr>
      <w:r>
        <w:rPr>
          <w:rFonts w:ascii="Times New Roman"/>
          <w:b w:val="false"/>
          <w:i w:val="false"/>
          <w:color w:val="000000"/>
          <w:sz w:val="28"/>
        </w:rPr>
        <w:t xml:space="preserve">        Ресми деректерге сәйкес 1998 жылы Қазақстан халқы 300 млн. АҚШ долларынан астам сомаға дәрiлiк препараттар мен медикаменттер сатып алған. Қазақстанда жасалып шығарылған дәрi-дәрмек құралдарын сатудың көлемi 1999 жылы 11,5 млн. АҚШ долларын құрады, бұл фармацевтiк рыноктың нақты көлемiнiң шамамен 4%-ы ғана. Сөйтiп, дәрiлiк құралдар мен медициналық препараттардың 96%-ы шетелдерден әкелiнедi. Бұл рыноктағы үлестi өзара Ресей дәрi шығарушыларымен қатар, батыстың iрi компаниялары, сондай-ақ Түркия мен Yндiстан кәсiпорындары өзара бөлiседi. Сонымен бiрге, дәрiлiк құралдарды импорттау үздiксiз өсуде.  </w:t>
      </w:r>
      <w:r>
        <w:br/>
      </w:r>
      <w:r>
        <w:rPr>
          <w:rFonts w:ascii="Times New Roman"/>
          <w:b w:val="false"/>
          <w:i w:val="false"/>
          <w:color w:val="000000"/>
          <w:sz w:val="28"/>
        </w:rPr>
        <w:t xml:space="preserve">
      Қазақстан рыногының ықтимал сыйымдылығы ICN (АҚШ) трансұлттық фармацевтiк компаниясының деректерi бойынша 400-500 млн. АҚШ долларына тең. Демек, бүгiнгi күнi Қазақстанның фармацевтiк рыногы жартылай ғана қанықтырылуда, бiрақ оның сыйымдылығы өсуде 2000 жылдан бастап қазақстандықтардың дәрілер мен медикаменттерге жұмсайтын жыл сайынғы шығындары 600-700 млн. АҚШ долларына жақындайтын болады.  </w:t>
      </w:r>
      <w:r>
        <w:br/>
      </w:r>
      <w:r>
        <w:rPr>
          <w:rFonts w:ascii="Times New Roman"/>
          <w:b w:val="false"/>
          <w:i w:val="false"/>
          <w:color w:val="000000"/>
          <w:sz w:val="28"/>
        </w:rPr>
        <w:t xml:space="preserve">
      Қазақстандағы ең қауiптi және кең таралған аурулардың қатарына туберкулез, қант диабетi, жүрек-қан тамырлары аурулары және онкологиялық аурулар жатады. Бұған республикада қалыптасқан ауыр әлеуметтiк-экономикалық жағдай және қолайсыз экологиялық факторлар себеп болып отыр. Сондықтан, технологияларды әзiрлеу және осы ауруларды анықтау, алдын алу және емдеудiң тиiмдiлiгi жоғары өндiрiстерiн құру өзектi мiндет болып табылады.  </w:t>
      </w:r>
      <w:r>
        <w:br/>
      </w:r>
      <w:r>
        <w:rPr>
          <w:rFonts w:ascii="Times New Roman"/>
          <w:b w:val="false"/>
          <w:i w:val="false"/>
          <w:color w:val="000000"/>
          <w:sz w:val="28"/>
        </w:rPr>
        <w:t xml:space="preserve">
      Қазiргi уақытта, фармацевтiк биотехнология саласында зақымданған органға дәрiлiк заттардың ұзартылған әрi iрiктеулi әсер етуi есебiнен ұтымды фармакопияны қамтамасыз ететiн бiрегей дәрiлiк препараттар жасау проблемасына жаңа көзқарас дамуда, мұның өзi дәрiлiк заттардың фармакокинетикасын бағыттап өзгертуге мүмкiндiк бередi. Медицинада мұндай бағыттарды дамытудың практикалық маңызы зор.  </w:t>
      </w:r>
      <w:r>
        <w:br/>
      </w:r>
      <w:r>
        <w:rPr>
          <w:rFonts w:ascii="Times New Roman"/>
          <w:b w:val="false"/>
          <w:i w:val="false"/>
          <w:color w:val="000000"/>
          <w:sz w:val="28"/>
        </w:rPr>
        <w:t xml:space="preserve">
      Қолданылу мерзiмi ұзартылған диабетке қарсы, iсiкке қарсы, өсiмдiктердiң саңырауқұлақ ауруларына қарсы және туберкулезге қарсы жаңа препараттарды әзiрлеу және олардың өндiрiсiн ұйымдастыру өзектi мәселелер болып табылады.  </w:t>
      </w:r>
    </w:p>
    <w:bookmarkStart w:name="z11" w:id="9"/>
    <w:p>
      <w:pPr>
        <w:spacing w:after="0"/>
        <w:ind w:left="0"/>
        <w:jc w:val="left"/>
      </w:pPr>
      <w:r>
        <w:rPr>
          <w:rFonts w:ascii="Times New Roman"/>
          <w:b/>
          <w:i w:val="false"/>
          <w:color w:val="000000"/>
        </w:rPr>
        <w:t xml:space="preserve"> 
  2. Ауыл шаруашылығына және өсiмдiк шаруашылығына  </w:t>
      </w:r>
      <w:r>
        <w:br/>
      </w:r>
      <w:r>
        <w:rPr>
          <w:rFonts w:ascii="Times New Roman"/>
          <w:b/>
          <w:i w:val="false"/>
          <w:color w:val="000000"/>
        </w:rPr>
        <w:t xml:space="preserve">
арналған биотехнологиялық өнiм  </w:t>
      </w:r>
    </w:p>
    <w:bookmarkEnd w:id="9"/>
    <w:p>
      <w:pPr>
        <w:spacing w:after="0"/>
        <w:ind w:left="0"/>
        <w:jc w:val="both"/>
      </w:pPr>
      <w:r>
        <w:rPr>
          <w:rFonts w:ascii="Times New Roman"/>
          <w:b w:val="false"/>
          <w:i w:val="false"/>
          <w:color w:val="000000"/>
          <w:sz w:val="28"/>
        </w:rPr>
        <w:t xml:space="preserve">      Қазақстан үшiн ауыл шаруашылығы биотехнологиясы саласында бiрқатар проблеманы шешудiң ерекше маңызы бар.  </w:t>
      </w:r>
      <w:r>
        <w:br/>
      </w:r>
      <w:r>
        <w:rPr>
          <w:rFonts w:ascii="Times New Roman"/>
          <w:b w:val="false"/>
          <w:i w:val="false"/>
          <w:color w:val="000000"/>
          <w:sz w:val="28"/>
        </w:rPr>
        <w:t xml:space="preserve">
      Республикада соңғы жылдары бiрқатар себептерге байланысты мал мен құстың жұқпалы аурулары бойынша ауыр эпизоотиялық жағдай қалыптасты. Соңғы төрт жылдың iшiнде ғана аусыл республика облыстарының бiрқатарында тiркелуде. Топалаң, құтыру, лептоспироз, бруцеллез, туберкулез және басқа да антропозоонозды қауiптi аурулар жиi бой көрсетуде. Сондықтан, бiздiң елiмiздiң эпизоотиялық салауаттығын қамтамасыз ету үшiн биотехнологияның қазiргi жетiстiктерiнің негiзiнде малдың жұқпалы ауруларының диагностикасы, емдеу мен алдын алу құралдарының өндiрiсiн әзiрлеу мен ұйымдастыру стратегиялық маңызды мәселесiн шешу қажет.  </w:t>
      </w:r>
      <w:r>
        <w:br/>
      </w:r>
      <w:r>
        <w:rPr>
          <w:rFonts w:ascii="Times New Roman"/>
          <w:b w:val="false"/>
          <w:i w:val="false"/>
          <w:color w:val="000000"/>
          <w:sz w:val="28"/>
        </w:rPr>
        <w:t xml:space="preserve">
      Өсiмдiк шаруашылығы үшiн клеткалық және гендiк инженерия әдiстерiн пайдалану негiзiнде стресс факторлары мен ауруларына төзiмдi ауыл шаруашылығы дақылдарының шаруашылық құндылығы бар бастапқы нысандарын жеделдете жасау өзектi болып табылады.  </w:t>
      </w:r>
      <w:r>
        <w:br/>
      </w:r>
      <w:r>
        <w:rPr>
          <w:rFonts w:ascii="Times New Roman"/>
          <w:b w:val="false"/>
          <w:i w:val="false"/>
          <w:color w:val="000000"/>
          <w:sz w:val="28"/>
        </w:rPr>
        <w:t xml:space="preserve">
      Олардың тұқыммен көбеюi технологиялық орынсыз күрделi немесе мүмкiн емес (жемiс-жидек дақылдары, жүзiм, картоп, кейбiр көкөнiс, технологиялық және дәрiлiк өсiмдiктер) ауыл шаруашылығы дақылдарының жоғары сапалы көшеттiк материалдарының өндiрiсi республиканың ауыл шаруашылығы үшiн маңызды болып табылады.  </w:t>
      </w:r>
      <w:r>
        <w:br/>
      </w:r>
      <w:r>
        <w:rPr>
          <w:rFonts w:ascii="Times New Roman"/>
          <w:b w:val="false"/>
          <w:i w:val="false"/>
          <w:color w:val="000000"/>
          <w:sz w:val="28"/>
        </w:rPr>
        <w:t xml:space="preserve">
      Биотехнологиялық ғылыми-өндiрiстiк базаның жай-күйін талдай келе, ауыл шаруашылығы биотехнология өнiмдерiне қажеттiлiгiнiң едәуiр бөлiгiн қанағаттандыратын түр-түрлерiн өндiру үшiн республикада нақты мүмкiндiктер бар екенiн атап өтуге болады.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3. Өнеркәсiпке арналған биотехнологиялық өнiм  </w:t>
      </w:r>
    </w:p>
    <w:bookmarkEnd w:id="10"/>
    <w:p>
      <w:pPr>
        <w:spacing w:after="0"/>
        <w:ind w:left="0"/>
        <w:jc w:val="both"/>
      </w:pPr>
      <w:r>
        <w:rPr>
          <w:rFonts w:ascii="Times New Roman"/>
          <w:b w:val="false"/>
          <w:i w:val="false"/>
          <w:color w:val="000000"/>
          <w:sz w:val="28"/>
        </w:rPr>
        <w:t xml:space="preserve">      Қазақстан Республикасы өзiнiң iшкi рыногының қажеттерiн қанағаттандыру үшiн спирт өнеркәсiбiнде және нан пiсiру өнеркәсiбiнде пайдаланылатын көптоннажды фермент өндiрiсiн ұйымдастыруға қажеттi технологиялар мен қуаттарға ие.  </w:t>
      </w:r>
      <w:r>
        <w:br/>
      </w:r>
      <w:r>
        <w:rPr>
          <w:rFonts w:ascii="Times New Roman"/>
          <w:b w:val="false"/>
          <w:i w:val="false"/>
          <w:color w:val="000000"/>
          <w:sz w:val="28"/>
        </w:rPr>
        <w:t xml:space="preserve">
      Қазiргi фермент өндiру қуаттары Қазақстан Республикасындағы бүкiл спирт зауыттарының қажетiн өтеу үшiн жеткілiктi мөлшердегi препараттар өндiрiсiн қамтамасыз етуге (15 млн. декалитр) және ферменттердiң бiр бөлiгiн iшiнара (5 млн. декалитр) ТМД елдерiне экспорттауға мүмкiндiгi жетедi.  </w:t>
      </w:r>
      <w:r>
        <w:br/>
      </w:r>
      <w:r>
        <w:rPr>
          <w:rFonts w:ascii="Times New Roman"/>
          <w:b w:val="false"/>
          <w:i w:val="false"/>
          <w:color w:val="000000"/>
          <w:sz w:val="28"/>
        </w:rPr>
        <w:t xml:space="preserve">
      Тазартылып қоюландырылған амилолитикалық препараттар тамақ өнеркәсiбiнiң ұн және ұннан пiсiрiлген тағамдар өндiрiсiнде, соның iшiнде биоқоспа ретiнде диабет ауруына қарсы пайдаланылады. Осы препараттарды пайдалану қант пен майдың нанға қосылатын көлемiн азайтады немесе оларды тiптi қоспауға мүмкiндiк бередi, ашытқының жұмсалуын 25%-ға дейiн азайтады, ұннан пiсiрiлген тағамдар өнiмдерiнiң сапасын жақсартуға мүмкiндiк бередi.  </w:t>
      </w:r>
      <w:r>
        <w:br/>
      </w:r>
      <w:r>
        <w:rPr>
          <w:rFonts w:ascii="Times New Roman"/>
          <w:b w:val="false"/>
          <w:i w:val="false"/>
          <w:color w:val="000000"/>
          <w:sz w:val="28"/>
        </w:rPr>
        <w:t xml:space="preserve">
      Бұдан басқа, қоюландырылған амилолитикалық ферменттердi шығару өндiрiсiнде осы өндiрiстiң жанама өнiмi болып табылатын мал азығы белогы. Ол өзiнiң құрамында белок-амин қышқылы кешенi бар, ауыл шаруашылығы малына қоректiк белок зәрулiгiн байыта алатын ауыстырылмайтын ингредиентi бар жұғымды да бағалы өнiм.  </w:t>
      </w:r>
      <w:r>
        <w:br/>
      </w:r>
      <w:r>
        <w:rPr>
          <w:rFonts w:ascii="Times New Roman"/>
          <w:b w:val="false"/>
          <w:i w:val="false"/>
          <w:color w:val="000000"/>
          <w:sz w:val="28"/>
        </w:rPr>
        <w:t xml:space="preserve">
      Өсiмдiктердi зиянкестерден қорғау үшiн биотехнологиялық әдiстердi пайдалану экологиялық қауiпсiз және зиянсыз микроорганизмдердi пайдаланудан туындайтын өзектi мiндет болып табылады. Өсiмдiктердi қорғаудың бактериялық заттарын көп мөлшерде өндiру Қазақстанның қажеттерiн қамтамасыз етедi, өсiмдiктердi қорғаудың химиялық құралдарын импорттауды азайтады.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4. Қоршаған ортаны қорғауға арналған биотехнологиялар  </w:t>
      </w:r>
    </w:p>
    <w:bookmarkEnd w:id="11"/>
    <w:p>
      <w:pPr>
        <w:spacing w:after="0"/>
        <w:ind w:left="0"/>
        <w:jc w:val="both"/>
      </w:pPr>
      <w:r>
        <w:rPr>
          <w:rFonts w:ascii="Times New Roman"/>
          <w:b w:val="false"/>
          <w:i w:val="false"/>
          <w:color w:val="000000"/>
          <w:sz w:val="28"/>
        </w:rPr>
        <w:t xml:space="preserve">      Қазақстан Республикасындағы экологиялық жағдай едәуiр шиеленiстi күйде. Мұның өзi, пайдалы қазбаларды өндiру және оларды қайта өңдеу, сондай-ақ бiрқатар басқа да факторлардың нәтижесiнде үлкен аумақтарда қоршаған ортаны ластайтын уытты қосылыстар көп мөлшерде жиналуынан туындады.  </w:t>
      </w:r>
      <w:r>
        <w:br/>
      </w:r>
      <w:r>
        <w:rPr>
          <w:rFonts w:ascii="Times New Roman"/>
          <w:b w:val="false"/>
          <w:i w:val="false"/>
          <w:color w:val="000000"/>
          <w:sz w:val="28"/>
        </w:rPr>
        <w:t xml:space="preserve">
      "Ауа-топырақ-өсiмдiк-жануар-адам" трофикалық тiзбегi бойынша уытты қосылыстардың ұшып-қонуы халықтың денсаулығының нашарлауының басты себебi болып табылады.  </w:t>
      </w:r>
      <w:r>
        <w:br/>
      </w:r>
      <w:r>
        <w:rPr>
          <w:rFonts w:ascii="Times New Roman"/>
          <w:b w:val="false"/>
          <w:i w:val="false"/>
          <w:color w:val="000000"/>
          <w:sz w:val="28"/>
        </w:rPr>
        <w:t xml:space="preserve">
      Экологияны сауықтырудың неғұрлым тиiмдi және экономикалық пайдалы тәсiлдерiнiң бiрi фиторемидитация - өсiмдiктердiң көмегiмен ластанудан қоршаған ортаны тазалау болып табылады.  </w:t>
      </w:r>
      <w:r>
        <w:br/>
      </w:r>
      <w:r>
        <w:rPr>
          <w:rFonts w:ascii="Times New Roman"/>
          <w:b w:val="false"/>
          <w:i w:val="false"/>
          <w:color w:val="000000"/>
          <w:sz w:val="28"/>
        </w:rPr>
        <w:t xml:space="preserve">
      Мұнай өнiмдерi және басқа да уытты заттармен ластанудан қоршаған ортаның элементтерiн қалпына келтiру үшiн микроорганизмдердiң кең ауқымын пайдалану орынды.  </w:t>
      </w:r>
      <w:r>
        <w:br/>
      </w:r>
      <w:r>
        <w:rPr>
          <w:rFonts w:ascii="Times New Roman"/>
          <w:b w:val="false"/>
          <w:i w:val="false"/>
          <w:color w:val="000000"/>
          <w:sz w:val="28"/>
        </w:rPr>
        <w:t xml:space="preserve">
      Қазақстанда өнеркәсiптiк аймақтардағы экологиялық жағдайларға мұқият талдау жүргiзу және топырақты, су мен ауаны әртүрлi техногендiк сипаттағы ластанудан қорғау үшiн өсiмдiктер мен микроорганизмдердi пайдалану негiзiнде биотехнологиялық көзқарас негiзiнде қоршаған ортаны қорғау жөнiндегi iс-шараларды әзiрлеу қажеттiлiгi өткiр пiсiп-жетiлдi.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МАҚСАТЫ МЕН МIНДЕТТЕРI  </w:t>
      </w:r>
    </w:p>
    <w:bookmarkEnd w:id="12"/>
    <w:p>
      <w:pPr>
        <w:spacing w:after="0"/>
        <w:ind w:left="0"/>
        <w:jc w:val="both"/>
      </w:pPr>
      <w:r>
        <w:rPr>
          <w:rFonts w:ascii="Times New Roman"/>
          <w:b w:val="false"/>
          <w:i w:val="false"/>
          <w:color w:val="000000"/>
          <w:sz w:val="28"/>
        </w:rPr>
        <w:t xml:space="preserve">     Бағдарламаның мақсаты - тиiмдiлiгi жоғары биотехнологияларды әзiрлеу және денсаулық сақтауға, ауыл шаруашылығына, өнеркәсiп пен қоршаған ортаны қорғауға арналған биотехнология өнiмдерiн өндiру.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бәсекеге қабiлеттi, тиiмдi биотехнологияларды әзiрлеу және олардың негiзiнде денсаулық сақтауға, ауыл шаруашылығы, өнеркәсіп және қоршаған ортаны қорғауға арналған импорт алмастырушы өнiмдер өндiрудi ұйымдастыру.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IСКЕ АСЫРУДЫҢ НЕГIЗГI </w:t>
      </w:r>
      <w:r>
        <w:br/>
      </w:r>
      <w:r>
        <w:rPr>
          <w:rFonts w:ascii="Times New Roman"/>
          <w:b w:val="false"/>
          <w:i w:val="false"/>
          <w:color w:val="000000"/>
          <w:sz w:val="28"/>
        </w:rPr>
        <w:t>
</w:t>
      </w:r>
      <w:r>
        <w:rPr>
          <w:rFonts w:ascii="Times New Roman"/>
          <w:b/>
          <w:i w:val="false"/>
          <w:color w:val="000000"/>
          <w:sz w:val="28"/>
        </w:rPr>
        <w:t xml:space="preserve">                     БАҒЫТТАРЫ МЕН ТЕТIГI </w:t>
      </w:r>
    </w:p>
    <w:bookmarkEnd w:id="13"/>
    <w:p>
      <w:pPr>
        <w:spacing w:after="0"/>
        <w:ind w:left="0"/>
        <w:jc w:val="both"/>
      </w:pPr>
      <w:r>
        <w:rPr>
          <w:rFonts w:ascii="Times New Roman"/>
          <w:b w:val="false"/>
          <w:i w:val="false"/>
          <w:color w:val="000000"/>
          <w:sz w:val="28"/>
        </w:rPr>
        <w:t xml:space="preserve">      Бағдарлама мынадай негiзгi бағыттар бойынша жүзеге асырылады: </w:t>
      </w:r>
      <w:r>
        <w:br/>
      </w:r>
      <w:r>
        <w:rPr>
          <w:rFonts w:ascii="Times New Roman"/>
          <w:b w:val="false"/>
          <w:i w:val="false"/>
          <w:color w:val="000000"/>
          <w:sz w:val="28"/>
        </w:rPr>
        <w:t xml:space="preserve">
      денсаулық сақтауға арналған биотехнологиялық өнiм өндiрудi әзiрлеу; </w:t>
      </w:r>
      <w:r>
        <w:br/>
      </w:r>
      <w:r>
        <w:rPr>
          <w:rFonts w:ascii="Times New Roman"/>
          <w:b w:val="false"/>
          <w:i w:val="false"/>
          <w:color w:val="000000"/>
          <w:sz w:val="28"/>
        </w:rPr>
        <w:t xml:space="preserve">
      диагностикалық және емдеу-алдын алу құралдарын алу және олардың өндiрiстерiн ұйымдастыру; </w:t>
      </w:r>
      <w:r>
        <w:br/>
      </w:r>
      <w:r>
        <w:rPr>
          <w:rFonts w:ascii="Times New Roman"/>
          <w:b w:val="false"/>
          <w:i w:val="false"/>
          <w:color w:val="000000"/>
          <w:sz w:val="28"/>
        </w:rPr>
        <w:t xml:space="preserve">
      мал дәрiгерлiгiне арналған өнiм өндiрудi әзiрлеу және ұйымдастыру; </w:t>
      </w:r>
      <w:r>
        <w:br/>
      </w:r>
      <w:r>
        <w:rPr>
          <w:rFonts w:ascii="Times New Roman"/>
          <w:b w:val="false"/>
          <w:i w:val="false"/>
          <w:color w:val="000000"/>
          <w:sz w:val="28"/>
        </w:rPr>
        <w:t xml:space="preserve">
      өсiмдiк шаруашылығына арналған биотехнологиялық өнiм өндiрудi әзiрлеу және ұйымдастыру; </w:t>
      </w:r>
      <w:r>
        <w:br/>
      </w:r>
      <w:r>
        <w:rPr>
          <w:rFonts w:ascii="Times New Roman"/>
          <w:b w:val="false"/>
          <w:i w:val="false"/>
          <w:color w:val="000000"/>
          <w:sz w:val="28"/>
        </w:rPr>
        <w:t xml:space="preserve">
      қоршаған ортаны қорғауға арналған биотехнологияларды әзiрлеу; </w:t>
      </w:r>
      <w:r>
        <w:br/>
      </w:r>
      <w:r>
        <w:rPr>
          <w:rFonts w:ascii="Times New Roman"/>
          <w:b w:val="false"/>
          <w:i w:val="false"/>
          <w:color w:val="000000"/>
          <w:sz w:val="28"/>
        </w:rPr>
        <w:t xml:space="preserve">
      Мынадай жұмыстарды орындау жоспарлануда: </w:t>
      </w:r>
      <w:r>
        <w:br/>
      </w:r>
      <w:r>
        <w:rPr>
          <w:rFonts w:ascii="Times New Roman"/>
          <w:b w:val="false"/>
          <w:i w:val="false"/>
          <w:color w:val="000000"/>
          <w:sz w:val="28"/>
        </w:rPr>
        <w:t xml:space="preserve">
      Денсаулық сақтау үшiн: </w:t>
      </w:r>
      <w:r>
        <w:br/>
      </w:r>
      <w:r>
        <w:rPr>
          <w:rFonts w:ascii="Times New Roman"/>
          <w:b w:val="false"/>
          <w:i w:val="false"/>
          <w:color w:val="000000"/>
          <w:sz w:val="28"/>
        </w:rPr>
        <w:t xml:space="preserve">
      терең микоздарды, кiлегейлi қабат пен терiнiң вирустық зақымдануын емдеу үшiн, өсiмдiктiң саңырауқұлақ ауруларына қарсы антибиотиктер негiзiнде кешендi дәрiлiк препараттардың сериясын шығаруды ұйымдастыру. Дисбактериозды алдын алу және емдеу үшiн пробиотиктердiң жаңа буындарын дайындау;  </w:t>
      </w:r>
      <w:r>
        <w:br/>
      </w:r>
      <w:r>
        <w:rPr>
          <w:rFonts w:ascii="Times New Roman"/>
          <w:b w:val="false"/>
          <w:i w:val="false"/>
          <w:color w:val="000000"/>
          <w:sz w:val="28"/>
        </w:rPr>
        <w:t xml:space="preserve">
      асқазан-iшек ауруларын емдеу үшiн биотехнологиялық әдiс арқылы алынатын, ферменттiк жүйенiң негiзiнде әсер ету мерзiмi ұзартылған дәрілiк құралдарды жасау;  </w:t>
      </w:r>
      <w:r>
        <w:br/>
      </w:r>
      <w:r>
        <w:rPr>
          <w:rFonts w:ascii="Times New Roman"/>
          <w:b w:val="false"/>
          <w:i w:val="false"/>
          <w:color w:val="000000"/>
          <w:sz w:val="28"/>
        </w:rPr>
        <w:t xml:space="preserve">
      табиғаты жағынан стероидты емес, қабынуға қарсы жаңа препараттарды әзiрлеу және шығару;  </w:t>
      </w:r>
      <w:r>
        <w:br/>
      </w:r>
      <w:r>
        <w:rPr>
          <w:rFonts w:ascii="Times New Roman"/>
          <w:b w:val="false"/>
          <w:i w:val="false"/>
          <w:color w:val="000000"/>
          <w:sz w:val="28"/>
        </w:rPr>
        <w:t xml:space="preserve">
      бактериалдық және вирустық инфекциялардың диагностикасы үшiн иммундық ферменттiк анализ негiзiнде тест-жүйелерiнiң тәжiрибелiк партияларын шығаруды ұйымдастыру;  </w:t>
      </w:r>
      <w:r>
        <w:br/>
      </w:r>
      <w:r>
        <w:rPr>
          <w:rFonts w:ascii="Times New Roman"/>
          <w:b w:val="false"/>
          <w:i w:val="false"/>
          <w:color w:val="000000"/>
          <w:sz w:val="28"/>
        </w:rPr>
        <w:t xml:space="preserve">
      белгiлi фармакологиялық қасиеттерi бар продуценттердi алу үшiн дәрiлiк өсiмдiктердi генетикалық тұрғыдан өзгерту тәсiлдерiн, сондай-ақ вакциналық препараттарды түзе алатын трансгендiк өсiмдiктердi жасау әдiстерiн әзiрлеу;  </w:t>
      </w:r>
      <w:r>
        <w:br/>
      </w:r>
      <w:r>
        <w:rPr>
          <w:rFonts w:ascii="Times New Roman"/>
          <w:b w:val="false"/>
          <w:i w:val="false"/>
          <w:color w:val="000000"/>
          <w:sz w:val="28"/>
        </w:rPr>
        <w:t xml:space="preserve">
      тамақ өнеркәсiбi үшiн ферменттiк препараттарды алудың технологиясын әзiрлеу және оны өндiрудi ұйымдастыру.  </w:t>
      </w:r>
    </w:p>
    <w:p>
      <w:pPr>
        <w:spacing w:after="0"/>
        <w:ind w:left="0"/>
        <w:jc w:val="both"/>
      </w:pPr>
      <w:r>
        <w:rPr>
          <w:rFonts w:ascii="Times New Roman"/>
          <w:b w:val="false"/>
          <w:i w:val="false"/>
          <w:color w:val="000000"/>
          <w:sz w:val="28"/>
        </w:rPr>
        <w:t xml:space="preserve">      Ауыл шаруашылығы үшiн:  </w:t>
      </w:r>
      <w:r>
        <w:br/>
      </w:r>
      <w:r>
        <w:rPr>
          <w:rFonts w:ascii="Times New Roman"/>
          <w:b w:val="false"/>
          <w:i w:val="false"/>
          <w:color w:val="000000"/>
          <w:sz w:val="28"/>
        </w:rPr>
        <w:t xml:space="preserve">
      биотехнологияның қазiргi жетiстiктерiн пайдалану негiзiнде ветеринария мұқтаждары үшiн диагностикалық, алдын алу және емдеу құралдарын әзiрлеу мен ұйымдастыру;  </w:t>
      </w:r>
      <w:r>
        <w:br/>
      </w:r>
      <w:r>
        <w:rPr>
          <w:rFonts w:ascii="Times New Roman"/>
          <w:b w:val="false"/>
          <w:i w:val="false"/>
          <w:color w:val="000000"/>
          <w:sz w:val="28"/>
        </w:rPr>
        <w:t xml:space="preserve">
      клеткалық, генетикалық инженерия және молекулалық маркерлер әдiстерi көмегiмен ауыл шаруашылығы дақылдарының ауруларға және стрестiк факторларға төзiмдi, шаруашылық құндылығы бар бастапқы нысандарын жеделдете шығаруды қамтамасыз ету;  </w:t>
      </w:r>
      <w:r>
        <w:br/>
      </w:r>
      <w:r>
        <w:rPr>
          <w:rFonts w:ascii="Times New Roman"/>
          <w:b w:val="false"/>
          <w:i w:val="false"/>
          <w:color w:val="000000"/>
          <w:sz w:val="28"/>
        </w:rPr>
        <w:t xml:space="preserve">
      олардың тұқыммен көбеюi орынсыз, күрделi немесе мүмкiн емес (жемiс-жидек дақылдары, жүзiм, картоп, кейбiр көкөнiс, техникалық және дәрілік өсiмдiктер) ауыл шаруашылығы дақылдарының жоғары сапалы, импорт алмастырушы көшеттiк материалдарының өндiрiсiн ұйымдастыру;  </w:t>
      </w:r>
      <w:r>
        <w:br/>
      </w:r>
      <w:r>
        <w:rPr>
          <w:rFonts w:ascii="Times New Roman"/>
          <w:b w:val="false"/>
          <w:i w:val="false"/>
          <w:color w:val="000000"/>
          <w:sz w:val="28"/>
        </w:rPr>
        <w:t xml:space="preserve">
      табиғи репелленттердi, антифиданттарды, аттрактанттарды бөлу, тазарту, скрининг, химиялық идентификациялау жөнiнде нормативтiк техникалық құжаттамалар әзiрлеу және ауыл шаруашылығы дақылдарының неғұрлым қауiптi зиянкестерiмен күресу үшiн биопестицидтердiң тәжiрибелiк партияларын өндiрудi ұйымдастыру;  </w:t>
      </w:r>
      <w:r>
        <w:br/>
      </w:r>
      <w:r>
        <w:rPr>
          <w:rFonts w:ascii="Times New Roman"/>
          <w:b w:val="false"/>
          <w:i w:val="false"/>
          <w:color w:val="000000"/>
          <w:sz w:val="28"/>
        </w:rPr>
        <w:t xml:space="preserve">
      агроөнеркәсiп кешенiнiң мұқтаждары үшiн өсiмдiктердi қорғау құралдарын, жемшөп антибиотиктерiн, амин қышқылдарын, витаминдер және басқа препараттарды алудың технологияларын әзiрлеу және оларды өндiрудi ұйымдастыру.  </w:t>
      </w:r>
    </w:p>
    <w:p>
      <w:pPr>
        <w:spacing w:after="0"/>
        <w:ind w:left="0"/>
        <w:jc w:val="both"/>
      </w:pPr>
      <w:r>
        <w:rPr>
          <w:rFonts w:ascii="Times New Roman"/>
          <w:b w:val="false"/>
          <w:i w:val="false"/>
          <w:color w:val="000000"/>
          <w:sz w:val="28"/>
        </w:rPr>
        <w:t xml:space="preserve">      Қоршаған ортаны қорғау үшiн:  </w:t>
      </w:r>
      <w:r>
        <w:br/>
      </w:r>
      <w:r>
        <w:rPr>
          <w:rFonts w:ascii="Times New Roman"/>
          <w:b w:val="false"/>
          <w:i w:val="false"/>
          <w:color w:val="000000"/>
          <w:sz w:val="28"/>
        </w:rPr>
        <w:t xml:space="preserve">
      өнеркәсiптiк аймақтардағы экологиялық жағдайды зерделеу және оны сауықтыру жөнiнде кешендi iс-шараларды әзiрлеу;  </w:t>
      </w:r>
      <w:r>
        <w:br/>
      </w:r>
      <w:r>
        <w:rPr>
          <w:rFonts w:ascii="Times New Roman"/>
          <w:b w:val="false"/>
          <w:i w:val="false"/>
          <w:color w:val="000000"/>
          <w:sz w:val="28"/>
        </w:rPr>
        <w:t xml:space="preserve">
      топырақты ауыр металдардан және өнеркәсiптiк кәсiпорындардың жұмыс iстейтiн аумағындағы радионуклидтерден биотехнологиялық тазартуды, мұнай және химиялық ластану кезiнде экологиялық жүйелердi қалпына келтiру биотехнологиясын, сондай-ақ су қоймаларын, тұрмыстық және өнеркәсiптiк сарқынды суларды тазарту үшiн фитомикробты биожүйелердi әзiрлеу;  </w:t>
      </w:r>
      <w:r>
        <w:br/>
      </w:r>
      <w:r>
        <w:rPr>
          <w:rFonts w:ascii="Times New Roman"/>
          <w:b w:val="false"/>
          <w:i w:val="false"/>
          <w:color w:val="000000"/>
          <w:sz w:val="28"/>
        </w:rPr>
        <w:t xml:space="preserve">
      Бағдарламаны iске асыру ғылыми-техникалық өнiмдi түпкi тұтынушының тапсырмаларына сәйкес және конкурстық iрiктеуден өткен жобаларды орындауға арналған мемлекеттiк тапсырыс негiзiнде жүзеге асырылады.  </w:t>
      </w:r>
      <w:r>
        <w:br/>
      </w:r>
      <w:r>
        <w:rPr>
          <w:rFonts w:ascii="Times New Roman"/>
          <w:b w:val="false"/>
          <w:i w:val="false"/>
          <w:color w:val="000000"/>
          <w:sz w:val="28"/>
        </w:rPr>
        <w:t xml:space="preserve">
      Бағдарламаның әкiмшiсi Бағдарламаның жауапты орындаушысы - Қазақстан Республикасының Биотехнология жөнiндегi ұлттық орталығымен бiрлесiп:  </w:t>
      </w:r>
      <w:r>
        <w:br/>
      </w:r>
      <w:r>
        <w:rPr>
          <w:rFonts w:ascii="Times New Roman"/>
          <w:b w:val="false"/>
          <w:i w:val="false"/>
          <w:color w:val="000000"/>
          <w:sz w:val="28"/>
        </w:rPr>
        <w:t xml:space="preserve">
      Бағдарлама тапсырмаларын орындауға жобалар конкурсын өткiзудi;  </w:t>
      </w:r>
      <w:r>
        <w:br/>
      </w:r>
      <w:r>
        <w:rPr>
          <w:rFonts w:ascii="Times New Roman"/>
          <w:b w:val="false"/>
          <w:i w:val="false"/>
          <w:color w:val="000000"/>
          <w:sz w:val="28"/>
        </w:rPr>
        <w:t xml:space="preserve">
      Бағдарламаның кеңейтiлген нұсқасын қалыптастыру;  </w:t>
      </w:r>
      <w:r>
        <w:br/>
      </w:r>
      <w:r>
        <w:rPr>
          <w:rFonts w:ascii="Times New Roman"/>
          <w:b w:val="false"/>
          <w:i w:val="false"/>
          <w:color w:val="000000"/>
          <w:sz w:val="28"/>
        </w:rPr>
        <w:t xml:space="preserve">
      Бағдарлама тапсырмаларын орындауды үйлестiрудi және ағымдағы бақылауды;  </w:t>
      </w:r>
      <w:r>
        <w:br/>
      </w:r>
      <w:r>
        <w:rPr>
          <w:rFonts w:ascii="Times New Roman"/>
          <w:b w:val="false"/>
          <w:i w:val="false"/>
          <w:color w:val="000000"/>
          <w:sz w:val="28"/>
        </w:rPr>
        <w:t xml:space="preserve">
      Бағдарламаны тақырыптық көрмелер, ғылыми-практикалық конференциялар түрiнде ақпараттық алып жүру, ғаламдық компьютер жүйесi Интернетке шығару, "Биотехнология", "Теория және практика" журналдарын басып шығару және тағы басқалар;  </w:t>
      </w:r>
      <w:r>
        <w:br/>
      </w:r>
      <w:r>
        <w:rPr>
          <w:rFonts w:ascii="Times New Roman"/>
          <w:b w:val="false"/>
          <w:i w:val="false"/>
          <w:color w:val="000000"/>
          <w:sz w:val="28"/>
        </w:rPr>
        <w:t xml:space="preserve">
      Бағдарлама бойынша аралық және қорытынды есептердi дайындауды қамтамасыз етедi.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РЕСУРСТАР МЕН ҚАРЖЫЛАНДЫРУ КӨЗДЕРІ  </w:t>
      </w:r>
    </w:p>
    <w:bookmarkEnd w:id="14"/>
    <w:p>
      <w:pPr>
        <w:spacing w:after="0"/>
        <w:ind w:left="0"/>
        <w:jc w:val="both"/>
      </w:pPr>
      <w:r>
        <w:rPr>
          <w:rFonts w:ascii="Times New Roman"/>
          <w:b w:val="false"/>
          <w:i w:val="false"/>
          <w:color w:val="000000"/>
          <w:sz w:val="28"/>
        </w:rPr>
        <w:t xml:space="preserve">      Бағдарламаны қаржылық қамтамасыз ету мемлекеттiк тапсырыс шеңберiнде тиiсті қаржы жылдарына арналған республикалық бюджетте көзделген қаражат шегiнде iс-шараларды iске асыру үшiн қажеттi бюджет қаражаты көлемiнде жүзеге acырылады. </w:t>
      </w:r>
      <w:r>
        <w:br/>
      </w:r>
      <w:r>
        <w:rPr>
          <w:rFonts w:ascii="Times New Roman"/>
          <w:b w:val="false"/>
          <w:i w:val="false"/>
          <w:color w:val="000000"/>
          <w:sz w:val="28"/>
        </w:rPr>
        <w:t xml:space="preserve">
      Бағдарламаны iске асыруға байланысты көзделген қаржылық шығындар барлығы 600,5 млн. теңгенi құрайды, оның iшiнде жылдар бойынша: 2001 жылы - 77,2 млн. теңге; 2002 жылы - 98,0 млн. теңге; 2003 жылы - 138,0 млн. теңге; 2004 жылы - 142,468 млн. теңге; 2005 жылы - 144,832 млн. теңге. &lt;*&gt; </w:t>
      </w:r>
      <w:r>
        <w:br/>
      </w:r>
      <w:r>
        <w:rPr>
          <w:rFonts w:ascii="Times New Roman"/>
          <w:b w:val="false"/>
          <w:i w:val="false"/>
          <w:color w:val="000000"/>
          <w:sz w:val="28"/>
        </w:rPr>
        <w:t>
</w:t>
      </w:r>
      <w:r>
        <w:rPr>
          <w:rFonts w:ascii="Times New Roman"/>
          <w:b w:val="false"/>
          <w:i w:val="false"/>
          <w:color w:val="ff0000"/>
          <w:sz w:val="28"/>
        </w:rPr>
        <w:t xml:space="preserve">       Ескерту. 6-бөлім жаңа редакцияда - ҚР Үкіметінің 2003.04.01. N 315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өзгеріс енгізілді - ҚР Үкіметінің 2004.02.03. N 132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КYТIЛЕТIН НӘТИЖЕ </w:t>
      </w:r>
    </w:p>
    <w:bookmarkEnd w:id="15"/>
    <w:p>
      <w:pPr>
        <w:spacing w:after="0"/>
        <w:ind w:left="0"/>
        <w:jc w:val="both"/>
      </w:pPr>
      <w:r>
        <w:rPr>
          <w:rFonts w:ascii="Times New Roman"/>
          <w:b w:val="false"/>
          <w:i w:val="false"/>
          <w:color w:val="000000"/>
          <w:sz w:val="28"/>
        </w:rPr>
        <w:t xml:space="preserve">     Бағдарламаның негiзгi бағыттары бойынша күтiлетiн нәтижелер кестеде көрсетілген. </w:t>
      </w:r>
    </w:p>
    <w:p>
      <w:pPr>
        <w:spacing w:after="0"/>
        <w:ind w:left="0"/>
        <w:jc w:val="both"/>
      </w:pPr>
      <w:r>
        <w:rPr>
          <w:rFonts w:ascii="Times New Roman"/>
          <w:b/>
          <w:i w:val="false"/>
          <w:color w:val="000000"/>
          <w:sz w:val="28"/>
        </w:rPr>
        <w:t xml:space="preserve">Кесте </w:t>
      </w:r>
    </w:p>
    <w:p>
      <w:pPr>
        <w:spacing w:after="0"/>
        <w:ind w:left="0"/>
        <w:jc w:val="both"/>
      </w:pPr>
      <w:r>
        <w:rPr>
          <w:rFonts w:ascii="Times New Roman"/>
          <w:b/>
          <w:i w:val="false"/>
          <w:color w:val="000000"/>
          <w:sz w:val="28"/>
        </w:rPr>
        <w:t xml:space="preserve">                    Бағдарламаның негiзгi бағыттары бойынша күтiлетiн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Негізгі тапсырмалар       !           Күтілетін нәтижелер </w:t>
            </w:r>
            <w:r>
              <w:br/>
            </w:r>
            <w:r>
              <w:rPr>
                <w:rFonts w:ascii="Times New Roman"/>
                <w:b w:val="false"/>
                <w:i w:val="false"/>
                <w:color w:val="000000"/>
                <w:sz w:val="20"/>
              </w:rPr>
              <w:t xml:space="preserve">
--------------------------------------------------------------------------- </w:t>
            </w:r>
            <w:r>
              <w:br/>
            </w:r>
            <w:r>
              <w:rPr>
                <w:rFonts w:ascii="Times New Roman"/>
                <w:b w:val="false"/>
                <w:i w:val="false"/>
                <w:color w:val="000000"/>
                <w:sz w:val="20"/>
              </w:rPr>
              <w:t xml:space="preserve">
1 !               2                !                   3 </w:t>
            </w:r>
          </w:p>
        </w:tc>
      </w:tr>
    </w:tbl>
    <w:p>
      <w:pPr>
        <w:spacing w:after="0"/>
        <w:ind w:left="0"/>
        <w:jc w:val="both"/>
      </w:pPr>
      <w:r>
        <w:rPr>
          <w:rFonts w:ascii="Times New Roman"/>
          <w:b/>
          <w:i w:val="false"/>
          <w:color w:val="000000"/>
          <w:sz w:val="28"/>
        </w:rPr>
        <w:t xml:space="preserve">1.   </w:t>
      </w:r>
      <w:r>
        <w:rPr>
          <w:rFonts w:ascii="Times New Roman"/>
          <w:b/>
          <w:i w:val="false"/>
          <w:color w:val="000000"/>
          <w:sz w:val="28"/>
        </w:rPr>
        <w:t xml:space="preserve">          Денсаулық сақтау үшiн биотехнологиялық өнiм өндiруді </w:t>
      </w:r>
      <w:r>
        <w:br/>
      </w:r>
      <w:r>
        <w:rPr>
          <w:rFonts w:ascii="Times New Roman"/>
          <w:b w:val="false"/>
          <w:i w:val="false"/>
          <w:color w:val="000000"/>
          <w:sz w:val="28"/>
        </w:rPr>
        <w:t>
</w:t>
      </w:r>
      <w:r>
        <w:rPr>
          <w:rFonts w:ascii="Times New Roman"/>
          <w:b/>
          <w:i w:val="false"/>
          <w:color w:val="000000"/>
          <w:sz w:val="28"/>
        </w:rPr>
        <w:t xml:space="preserve">                           әзiрлеу және ұйымдастыру </w:t>
      </w:r>
    </w:p>
    <w:p>
      <w:pPr>
        <w:spacing w:after="0"/>
        <w:ind w:left="0"/>
        <w:jc w:val="both"/>
      </w:pPr>
      <w:r>
        <w:rPr>
          <w:rFonts w:ascii="Times New Roman"/>
          <w:b w:val="false"/>
          <w:i w:val="false"/>
          <w:color w:val="000000"/>
          <w:sz w:val="28"/>
        </w:rPr>
        <w:t xml:space="preserve">1.1. Импорт алмастырушы диагностика.  Жұқпалы ауруларға, оның ішінде аса </w:t>
      </w:r>
      <w:r>
        <w:br/>
      </w:r>
      <w:r>
        <w:rPr>
          <w:rFonts w:ascii="Times New Roman"/>
          <w:b w:val="false"/>
          <w:i w:val="false"/>
          <w:color w:val="000000"/>
          <w:sz w:val="28"/>
        </w:rPr>
        <w:t xml:space="preserve">
     лық, емдеу+алдын алу құралдарын  қауіпті жұқпалы аурулармен күресудің </w:t>
      </w:r>
      <w:r>
        <w:br/>
      </w:r>
      <w:r>
        <w:rPr>
          <w:rFonts w:ascii="Times New Roman"/>
          <w:b w:val="false"/>
          <w:i w:val="false"/>
          <w:color w:val="000000"/>
          <w:sz w:val="28"/>
        </w:rPr>
        <w:t xml:space="preserve">
     жасаудың технологияларын         диагностикалық, емдеу-алдын алу </w:t>
      </w:r>
      <w:r>
        <w:br/>
      </w:r>
      <w:r>
        <w:rPr>
          <w:rFonts w:ascii="Times New Roman"/>
          <w:b w:val="false"/>
          <w:i w:val="false"/>
          <w:color w:val="000000"/>
          <w:sz w:val="28"/>
        </w:rPr>
        <w:t xml:space="preserve">
     әзiрлеу. Кең ауқымда әсер етушi  құралдары және оларды жасаудың  </w:t>
      </w:r>
      <w:r>
        <w:br/>
      </w:r>
      <w:r>
        <w:rPr>
          <w:rFonts w:ascii="Times New Roman"/>
          <w:b w:val="false"/>
          <w:i w:val="false"/>
          <w:color w:val="000000"/>
          <w:sz w:val="28"/>
        </w:rPr>
        <w:t xml:space="preserve">
     уытты заттарды шығару            технологиялары. Токсиндерді </w:t>
      </w:r>
      <w:r>
        <w:br/>
      </w:r>
      <w:r>
        <w:rPr>
          <w:rFonts w:ascii="Times New Roman"/>
          <w:b w:val="false"/>
          <w:i w:val="false"/>
          <w:color w:val="000000"/>
          <w:sz w:val="28"/>
        </w:rPr>
        <w:t xml:space="preserve">
                                      индикациялаудың сезімталдығы жоғары </w:t>
      </w:r>
      <w:r>
        <w:br/>
      </w:r>
      <w:r>
        <w:rPr>
          <w:rFonts w:ascii="Times New Roman"/>
          <w:b w:val="false"/>
          <w:i w:val="false"/>
          <w:color w:val="000000"/>
          <w:sz w:val="28"/>
        </w:rPr>
        <w:t xml:space="preserve">
                                      әдістері және оларды </w:t>
      </w:r>
      <w:r>
        <w:br/>
      </w:r>
      <w:r>
        <w:rPr>
          <w:rFonts w:ascii="Times New Roman"/>
          <w:b w:val="false"/>
          <w:i w:val="false"/>
          <w:color w:val="000000"/>
          <w:sz w:val="28"/>
        </w:rPr>
        <w:t xml:space="preserve">
                                      залалсыздандырудың тиiмдi тәсiлдерi. </w:t>
      </w:r>
      <w:r>
        <w:br/>
      </w:r>
      <w:r>
        <w:rPr>
          <w:rFonts w:ascii="Times New Roman"/>
          <w:b w:val="false"/>
          <w:i w:val="false"/>
          <w:color w:val="000000"/>
          <w:sz w:val="28"/>
        </w:rPr>
        <w:t xml:space="preserve">
                                      Өндiрiстi ұйымдастыру және </w:t>
      </w:r>
      <w:r>
        <w:br/>
      </w:r>
      <w:r>
        <w:rPr>
          <w:rFonts w:ascii="Times New Roman"/>
          <w:b w:val="false"/>
          <w:i w:val="false"/>
          <w:color w:val="000000"/>
          <w:sz w:val="28"/>
        </w:rPr>
        <w:t xml:space="preserve">
                                      препараттардың тәжiрибелiк </w:t>
      </w:r>
      <w:r>
        <w:br/>
      </w:r>
      <w:r>
        <w:rPr>
          <w:rFonts w:ascii="Times New Roman"/>
          <w:b w:val="false"/>
          <w:i w:val="false"/>
          <w:color w:val="000000"/>
          <w:sz w:val="28"/>
        </w:rPr>
        <w:t xml:space="preserve">
                                      партияларын шығару </w:t>
      </w:r>
    </w:p>
    <w:p>
      <w:pPr>
        <w:spacing w:after="0"/>
        <w:ind w:left="0"/>
        <w:jc w:val="both"/>
      </w:pPr>
      <w:r>
        <w:rPr>
          <w:rFonts w:ascii="Times New Roman"/>
          <w:b w:val="false"/>
          <w:i w:val="false"/>
          <w:color w:val="000000"/>
          <w:sz w:val="28"/>
        </w:rPr>
        <w:t xml:space="preserve">1.2. Импорт алмастырушы дәрілiк       Жаңа диабетке, iсiкке, қабынуға, </w:t>
      </w:r>
      <w:r>
        <w:br/>
      </w:r>
      <w:r>
        <w:rPr>
          <w:rFonts w:ascii="Times New Roman"/>
          <w:b w:val="false"/>
          <w:i w:val="false"/>
          <w:color w:val="000000"/>
          <w:sz w:val="28"/>
        </w:rPr>
        <w:t xml:space="preserve">
     құралдарды және олардың          радиоқорғаныш препараттар және оларды </w:t>
      </w:r>
      <w:r>
        <w:br/>
      </w:r>
      <w:r>
        <w:rPr>
          <w:rFonts w:ascii="Times New Roman"/>
          <w:b w:val="false"/>
          <w:i w:val="false"/>
          <w:color w:val="000000"/>
          <w:sz w:val="28"/>
        </w:rPr>
        <w:t xml:space="preserve">
     тиiмдiлiгiн арттыру тәсiлдерiн   жасаудың технологиялары. </w:t>
      </w:r>
      <w:r>
        <w:br/>
      </w:r>
      <w:r>
        <w:rPr>
          <w:rFonts w:ascii="Times New Roman"/>
          <w:b w:val="false"/>
          <w:i w:val="false"/>
          <w:color w:val="000000"/>
          <w:sz w:val="28"/>
        </w:rPr>
        <w:t xml:space="preserve">
     әзiрлеу                          Ағзадағы заттарға бағытталып </w:t>
      </w:r>
      <w:r>
        <w:br/>
      </w:r>
      <w:r>
        <w:rPr>
          <w:rFonts w:ascii="Times New Roman"/>
          <w:b w:val="false"/>
          <w:i w:val="false"/>
          <w:color w:val="000000"/>
          <w:sz w:val="28"/>
        </w:rPr>
        <w:t xml:space="preserve">
                                      жүргiзiлген қолданылу мерзiмi </w:t>
      </w:r>
      <w:r>
        <w:br/>
      </w:r>
      <w:r>
        <w:rPr>
          <w:rFonts w:ascii="Times New Roman"/>
          <w:b w:val="false"/>
          <w:i w:val="false"/>
          <w:color w:val="000000"/>
          <w:sz w:val="28"/>
        </w:rPr>
        <w:t xml:space="preserve">
                                      ұзартылған өсiмдiктiң саңырауқұлаққа </w:t>
      </w:r>
      <w:r>
        <w:br/>
      </w:r>
      <w:r>
        <w:rPr>
          <w:rFonts w:ascii="Times New Roman"/>
          <w:b w:val="false"/>
          <w:i w:val="false"/>
          <w:color w:val="000000"/>
          <w:sz w:val="28"/>
        </w:rPr>
        <w:t xml:space="preserve">
                                      қарсы, вирусқа қарсы, ферменттік, </w:t>
      </w:r>
      <w:r>
        <w:br/>
      </w:r>
      <w:r>
        <w:rPr>
          <w:rFonts w:ascii="Times New Roman"/>
          <w:b w:val="false"/>
          <w:i w:val="false"/>
          <w:color w:val="000000"/>
          <w:sz w:val="28"/>
        </w:rPr>
        <w:t xml:space="preserve">
                                      өкпе ауруларына қарсы препараттарының </w:t>
      </w:r>
      <w:r>
        <w:br/>
      </w:r>
      <w:r>
        <w:rPr>
          <w:rFonts w:ascii="Times New Roman"/>
          <w:b w:val="false"/>
          <w:i w:val="false"/>
          <w:color w:val="000000"/>
          <w:sz w:val="28"/>
        </w:rPr>
        <w:t xml:space="preserve">
                                      дәрiлiк нысандары және оларды алу </w:t>
      </w:r>
      <w:r>
        <w:br/>
      </w:r>
      <w:r>
        <w:rPr>
          <w:rFonts w:ascii="Times New Roman"/>
          <w:b w:val="false"/>
          <w:i w:val="false"/>
          <w:color w:val="000000"/>
          <w:sz w:val="28"/>
        </w:rPr>
        <w:t xml:space="preserve">
                                      технологиялары. Өндiрiстi ұйымдастыру </w:t>
      </w:r>
      <w:r>
        <w:br/>
      </w:r>
      <w:r>
        <w:rPr>
          <w:rFonts w:ascii="Times New Roman"/>
          <w:b w:val="false"/>
          <w:i w:val="false"/>
          <w:color w:val="000000"/>
          <w:sz w:val="28"/>
        </w:rPr>
        <w:t xml:space="preserve">
                                      және тәжiрибелiк топтамаларын шығару </w:t>
      </w:r>
    </w:p>
    <w:p>
      <w:pPr>
        <w:spacing w:after="0"/>
        <w:ind w:left="0"/>
        <w:jc w:val="both"/>
      </w:pPr>
      <w:r>
        <w:rPr>
          <w:rFonts w:ascii="Times New Roman"/>
          <w:b w:val="false"/>
          <w:i w:val="false"/>
          <w:color w:val="000000"/>
          <w:sz w:val="28"/>
        </w:rPr>
        <w:t xml:space="preserve">1.3. Фармацевтiк препараттарды        Микроорганизмдердiң, вирустардың және </w:t>
      </w:r>
      <w:r>
        <w:br/>
      </w:r>
      <w:r>
        <w:rPr>
          <w:rFonts w:ascii="Times New Roman"/>
          <w:b w:val="false"/>
          <w:i w:val="false"/>
          <w:color w:val="000000"/>
          <w:sz w:val="28"/>
        </w:rPr>
        <w:t xml:space="preserve">
     өндiруде оларды пайдалану        өсiмдiктер клеткаларының өнеркәсiптiк </w:t>
      </w:r>
      <w:r>
        <w:br/>
      </w:r>
      <w:r>
        <w:rPr>
          <w:rFonts w:ascii="Times New Roman"/>
          <w:b w:val="false"/>
          <w:i w:val="false"/>
          <w:color w:val="000000"/>
          <w:sz w:val="28"/>
        </w:rPr>
        <w:t xml:space="preserve">
     үшiн микроорганизмдердiң,        -бағалы дақылдарының жинақтары </w:t>
      </w:r>
      <w:r>
        <w:br/>
      </w:r>
      <w:r>
        <w:rPr>
          <w:rFonts w:ascii="Times New Roman"/>
          <w:b w:val="false"/>
          <w:i w:val="false"/>
          <w:color w:val="000000"/>
          <w:sz w:val="28"/>
        </w:rPr>
        <w:t xml:space="preserve">
     вирустардың, өсiмдiк </w:t>
      </w:r>
      <w:r>
        <w:br/>
      </w:r>
      <w:r>
        <w:rPr>
          <w:rFonts w:ascii="Times New Roman"/>
          <w:b w:val="false"/>
          <w:i w:val="false"/>
          <w:color w:val="000000"/>
          <w:sz w:val="28"/>
        </w:rPr>
        <w:t xml:space="preserve">
     клеткаларының жинақтарын </w:t>
      </w:r>
      <w:r>
        <w:br/>
      </w:r>
      <w:r>
        <w:rPr>
          <w:rFonts w:ascii="Times New Roman"/>
          <w:b w:val="false"/>
          <w:i w:val="false"/>
          <w:color w:val="000000"/>
          <w:sz w:val="28"/>
        </w:rPr>
        <w:t xml:space="preserve">
     қалыптастыру және оларды </w:t>
      </w:r>
      <w:r>
        <w:br/>
      </w:r>
      <w:r>
        <w:rPr>
          <w:rFonts w:ascii="Times New Roman"/>
          <w:b w:val="false"/>
          <w:i w:val="false"/>
          <w:color w:val="000000"/>
          <w:sz w:val="28"/>
        </w:rPr>
        <w:t xml:space="preserve">
     толықтыру </w:t>
      </w:r>
    </w:p>
    <w:p>
      <w:pPr>
        <w:spacing w:after="0"/>
        <w:ind w:left="0"/>
        <w:jc w:val="both"/>
      </w:pPr>
      <w:r>
        <w:rPr>
          <w:rFonts w:ascii="Times New Roman"/>
          <w:b w:val="false"/>
          <w:i w:val="false"/>
          <w:color w:val="000000"/>
          <w:sz w:val="28"/>
        </w:rPr>
        <w:t xml:space="preserve">1.4. Дәрілік, диагностикалық          Саңырауқұлақтарға қарсы әсері бар </w:t>
      </w:r>
      <w:r>
        <w:br/>
      </w:r>
      <w:r>
        <w:rPr>
          <w:rFonts w:ascii="Times New Roman"/>
          <w:b w:val="false"/>
          <w:i w:val="false"/>
          <w:color w:val="000000"/>
          <w:sz w:val="28"/>
        </w:rPr>
        <w:t xml:space="preserve">
     құралдарды, ферменттiк           әртүрлі дәрілік нысандағы  </w:t>
      </w:r>
      <w:r>
        <w:br/>
      </w:r>
      <w:r>
        <w:rPr>
          <w:rFonts w:ascii="Times New Roman"/>
          <w:b w:val="false"/>
          <w:i w:val="false"/>
          <w:color w:val="000000"/>
          <w:sz w:val="28"/>
        </w:rPr>
        <w:t xml:space="preserve">
     препараттар өндiрудi             антибиотиктерді, дисбактериозды </w:t>
      </w:r>
      <w:r>
        <w:br/>
      </w:r>
      <w:r>
        <w:rPr>
          <w:rFonts w:ascii="Times New Roman"/>
          <w:b w:val="false"/>
          <w:i w:val="false"/>
          <w:color w:val="000000"/>
          <w:sz w:val="28"/>
        </w:rPr>
        <w:t xml:space="preserve">
     ұйымдастыру                      емдейтiн пробиотиктердi, </w:t>
      </w:r>
      <w:r>
        <w:br/>
      </w:r>
      <w:r>
        <w:rPr>
          <w:rFonts w:ascii="Times New Roman"/>
          <w:b w:val="false"/>
          <w:i w:val="false"/>
          <w:color w:val="000000"/>
          <w:sz w:val="28"/>
        </w:rPr>
        <w:t xml:space="preserve">
                                      диагностикумдарды шығару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 xml:space="preserve">             Мал дәрiгерлiгi үшiн биотехнологиялық өнiм өндiрудi </w:t>
      </w:r>
      <w:r>
        <w:br/>
      </w:r>
      <w:r>
        <w:rPr>
          <w:rFonts w:ascii="Times New Roman"/>
          <w:b w:val="false"/>
          <w:i w:val="false"/>
          <w:color w:val="000000"/>
          <w:sz w:val="28"/>
        </w:rPr>
        <w:t>
</w:t>
      </w:r>
      <w:r>
        <w:rPr>
          <w:rFonts w:ascii="Times New Roman"/>
          <w:b/>
          <w:i w:val="false"/>
          <w:color w:val="000000"/>
          <w:sz w:val="28"/>
        </w:rPr>
        <w:t xml:space="preserve">                         әзiрлеу және ұйымдастыру </w:t>
      </w:r>
    </w:p>
    <w:p>
      <w:pPr>
        <w:spacing w:after="0"/>
        <w:ind w:left="0"/>
        <w:jc w:val="both"/>
      </w:pPr>
      <w:r>
        <w:rPr>
          <w:rFonts w:ascii="Times New Roman"/>
          <w:b w:val="false"/>
          <w:i w:val="false"/>
          <w:color w:val="000000"/>
          <w:sz w:val="28"/>
        </w:rPr>
        <w:t xml:space="preserve">2.1. Ауыл шаруашылығы малы мен        Ауыл шаруашылығы малы мен құстарының </w:t>
      </w:r>
      <w:r>
        <w:br/>
      </w:r>
      <w:r>
        <w:rPr>
          <w:rFonts w:ascii="Times New Roman"/>
          <w:b w:val="false"/>
          <w:i w:val="false"/>
          <w:color w:val="000000"/>
          <w:sz w:val="28"/>
        </w:rPr>
        <w:t xml:space="preserve">
     құстарының инфекциялық           инфекциялық ауруларының диагностика. </w:t>
      </w:r>
      <w:r>
        <w:br/>
      </w:r>
      <w:r>
        <w:rPr>
          <w:rFonts w:ascii="Times New Roman"/>
          <w:b w:val="false"/>
          <w:i w:val="false"/>
          <w:color w:val="000000"/>
          <w:sz w:val="28"/>
        </w:rPr>
        <w:t xml:space="preserve">
     ауруларының алдын алу үшiн       ларының молекулярлық-тектік және </w:t>
      </w:r>
      <w:r>
        <w:br/>
      </w:r>
      <w:r>
        <w:rPr>
          <w:rFonts w:ascii="Times New Roman"/>
          <w:b w:val="false"/>
          <w:i w:val="false"/>
          <w:color w:val="000000"/>
          <w:sz w:val="28"/>
        </w:rPr>
        <w:t xml:space="preserve">
     препараттарды, диагностикум.     серологиялық әдістері. Дақылдық </w:t>
      </w:r>
      <w:r>
        <w:br/>
      </w:r>
      <w:r>
        <w:rPr>
          <w:rFonts w:ascii="Times New Roman"/>
          <w:b w:val="false"/>
          <w:i w:val="false"/>
          <w:color w:val="000000"/>
          <w:sz w:val="28"/>
        </w:rPr>
        <w:t xml:space="preserve">
     дарды, вакциналарды алудың       вакциналарды алу технологиясы </w:t>
      </w:r>
      <w:r>
        <w:br/>
      </w:r>
      <w:r>
        <w:rPr>
          <w:rFonts w:ascii="Times New Roman"/>
          <w:b w:val="false"/>
          <w:i w:val="false"/>
          <w:color w:val="000000"/>
          <w:sz w:val="28"/>
        </w:rPr>
        <w:t xml:space="preserve">
     технологияларын жасау </w:t>
      </w:r>
    </w:p>
    <w:p>
      <w:pPr>
        <w:spacing w:after="0"/>
        <w:ind w:left="0"/>
        <w:jc w:val="both"/>
      </w:pPr>
      <w:r>
        <w:rPr>
          <w:rFonts w:ascii="Times New Roman"/>
          <w:b w:val="false"/>
          <w:i w:val="false"/>
          <w:color w:val="000000"/>
          <w:sz w:val="28"/>
        </w:rPr>
        <w:t xml:space="preserve">2.2. Бастапқы және көшiрiп            Ауыл шаруашылығы малының және жабайы </w:t>
      </w:r>
      <w:r>
        <w:br/>
      </w:r>
      <w:r>
        <w:rPr>
          <w:rFonts w:ascii="Times New Roman"/>
          <w:b w:val="false"/>
          <w:i w:val="false"/>
          <w:color w:val="000000"/>
          <w:sz w:val="28"/>
        </w:rPr>
        <w:t xml:space="preserve">
     қондырылатын клеткалар           жануарлардың аса қатерлі ауруларын </w:t>
      </w:r>
      <w:r>
        <w:br/>
      </w:r>
      <w:r>
        <w:rPr>
          <w:rFonts w:ascii="Times New Roman"/>
          <w:b w:val="false"/>
          <w:i w:val="false"/>
          <w:color w:val="000000"/>
          <w:sz w:val="28"/>
        </w:rPr>
        <w:t xml:space="preserve">
     дақылдары, мал мен құстардың     қоздыратын, сондай-ақ бастапқы және </w:t>
      </w:r>
      <w:r>
        <w:br/>
      </w:r>
      <w:r>
        <w:rPr>
          <w:rFonts w:ascii="Times New Roman"/>
          <w:b w:val="false"/>
          <w:i w:val="false"/>
          <w:color w:val="000000"/>
          <w:sz w:val="28"/>
        </w:rPr>
        <w:t xml:space="preserve">
     инфекциялық аурулары             көшіріп қондырылатын дақылдар </w:t>
      </w:r>
      <w:r>
        <w:br/>
      </w:r>
      <w:r>
        <w:rPr>
          <w:rFonts w:ascii="Times New Roman"/>
          <w:b w:val="false"/>
          <w:i w:val="false"/>
          <w:color w:val="000000"/>
          <w:sz w:val="28"/>
        </w:rPr>
        <w:t xml:space="preserve">
     қоздырғыштарының жинағын         клеткаларының жинақтары </w:t>
      </w:r>
      <w:r>
        <w:br/>
      </w:r>
      <w:r>
        <w:rPr>
          <w:rFonts w:ascii="Times New Roman"/>
          <w:b w:val="false"/>
          <w:i w:val="false"/>
          <w:color w:val="000000"/>
          <w:sz w:val="28"/>
        </w:rPr>
        <w:t xml:space="preserve">
     қалыптастыру және толықтыру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 xml:space="preserve">.       </w:t>
      </w:r>
      <w:r>
        <w:rPr>
          <w:rFonts w:ascii="Times New Roman"/>
          <w:b/>
          <w:i w:val="false"/>
          <w:color w:val="000000"/>
          <w:sz w:val="28"/>
        </w:rPr>
        <w:t xml:space="preserve">Өсiмдiк шаруашылығына арналған биотехнологиялық өнiм өндiрудi </w:t>
      </w:r>
      <w:r>
        <w:br/>
      </w:r>
      <w:r>
        <w:rPr>
          <w:rFonts w:ascii="Times New Roman"/>
          <w:b w:val="false"/>
          <w:i w:val="false"/>
          <w:color w:val="000000"/>
          <w:sz w:val="28"/>
        </w:rPr>
        <w:t>
</w:t>
      </w:r>
      <w:r>
        <w:rPr>
          <w:rFonts w:ascii="Times New Roman"/>
          <w:b/>
          <w:i w:val="false"/>
          <w:color w:val="000000"/>
          <w:sz w:val="28"/>
        </w:rPr>
        <w:t xml:space="preserve">                         әзiрлеу және ұйымдастыру </w:t>
      </w:r>
    </w:p>
    <w:p>
      <w:pPr>
        <w:spacing w:after="0"/>
        <w:ind w:left="0"/>
        <w:jc w:val="both"/>
      </w:pPr>
      <w:r>
        <w:rPr>
          <w:rFonts w:ascii="Times New Roman"/>
          <w:b w:val="false"/>
          <w:i w:val="false"/>
          <w:color w:val="000000"/>
          <w:sz w:val="28"/>
        </w:rPr>
        <w:t xml:space="preserve">3.1. Ауыл шаруашылығы дақылдарының    Селекцияның генетикалық негізін </w:t>
      </w:r>
      <w:r>
        <w:br/>
      </w:r>
      <w:r>
        <w:rPr>
          <w:rFonts w:ascii="Times New Roman"/>
          <w:b w:val="false"/>
          <w:i w:val="false"/>
          <w:color w:val="000000"/>
          <w:sz w:val="28"/>
        </w:rPr>
        <w:t xml:space="preserve">
     құнды шаруашылық-биологиялық     байыту үшін ауыл шаруашылығы </w:t>
      </w:r>
      <w:r>
        <w:br/>
      </w:r>
      <w:r>
        <w:rPr>
          <w:rFonts w:ascii="Times New Roman"/>
          <w:b w:val="false"/>
          <w:i w:val="false"/>
          <w:color w:val="000000"/>
          <w:sz w:val="28"/>
        </w:rPr>
        <w:t xml:space="preserve">
     қасиеттерi бар жаңа түрлерiн     дақылдарының құнды, бастапқы түрлерін </w:t>
      </w:r>
      <w:r>
        <w:br/>
      </w:r>
      <w:r>
        <w:rPr>
          <w:rFonts w:ascii="Times New Roman"/>
          <w:b w:val="false"/>
          <w:i w:val="false"/>
          <w:color w:val="000000"/>
          <w:sz w:val="28"/>
        </w:rPr>
        <w:t xml:space="preserve">
     шығарудың биотехнологиялық       жеделдете шығарудың биотехнологиялық </w:t>
      </w:r>
      <w:r>
        <w:br/>
      </w:r>
      <w:r>
        <w:rPr>
          <w:rFonts w:ascii="Times New Roman"/>
          <w:b w:val="false"/>
          <w:i w:val="false"/>
          <w:color w:val="000000"/>
          <w:sz w:val="28"/>
        </w:rPr>
        <w:t xml:space="preserve">
     және физиологиялық-генетикалық   және физиологиялық, генетикалық </w:t>
      </w:r>
      <w:r>
        <w:br/>
      </w:r>
      <w:r>
        <w:rPr>
          <w:rFonts w:ascii="Times New Roman"/>
          <w:b w:val="false"/>
          <w:i w:val="false"/>
          <w:color w:val="000000"/>
          <w:sz w:val="28"/>
        </w:rPr>
        <w:t xml:space="preserve">
     әдiстерiн әзiрлеу және оларды    әдістерін жасау. Ауруларға және  </w:t>
      </w:r>
      <w:r>
        <w:br/>
      </w:r>
      <w:r>
        <w:rPr>
          <w:rFonts w:ascii="Times New Roman"/>
          <w:b w:val="false"/>
          <w:i w:val="false"/>
          <w:color w:val="000000"/>
          <w:sz w:val="28"/>
        </w:rPr>
        <w:t xml:space="preserve">
     селекция практикасына енгiзу     ортаның стрестік факторларына төзімді </w:t>
      </w:r>
      <w:r>
        <w:br/>
      </w:r>
      <w:r>
        <w:rPr>
          <w:rFonts w:ascii="Times New Roman"/>
          <w:b w:val="false"/>
          <w:i w:val="false"/>
          <w:color w:val="000000"/>
          <w:sz w:val="28"/>
        </w:rPr>
        <w:t xml:space="preserve">
                                      өнімділігі жоғары нысандары мен </w:t>
      </w:r>
      <w:r>
        <w:br/>
      </w:r>
      <w:r>
        <w:rPr>
          <w:rFonts w:ascii="Times New Roman"/>
          <w:b w:val="false"/>
          <w:i w:val="false"/>
          <w:color w:val="000000"/>
          <w:sz w:val="28"/>
        </w:rPr>
        <w:t xml:space="preserve">
                                      желілері </w:t>
      </w:r>
    </w:p>
    <w:p>
      <w:pPr>
        <w:spacing w:after="0"/>
        <w:ind w:left="0"/>
        <w:jc w:val="both"/>
      </w:pPr>
      <w:r>
        <w:rPr>
          <w:rFonts w:ascii="Times New Roman"/>
          <w:b w:val="false"/>
          <w:i w:val="false"/>
          <w:color w:val="000000"/>
          <w:sz w:val="28"/>
        </w:rPr>
        <w:t xml:space="preserve">3.2. Өсiмдiк шаруашылығының           Ауыл шаруашылығы дақылдарын </w:t>
      </w:r>
      <w:r>
        <w:br/>
      </w:r>
      <w:r>
        <w:rPr>
          <w:rFonts w:ascii="Times New Roman"/>
          <w:b w:val="false"/>
          <w:i w:val="false"/>
          <w:color w:val="000000"/>
          <w:sz w:val="28"/>
        </w:rPr>
        <w:t xml:space="preserve">
     практикасына оларды жеделдете    (жеміс-жидек дақылдары, жүзім, </w:t>
      </w:r>
      <w:r>
        <w:br/>
      </w:r>
      <w:r>
        <w:rPr>
          <w:rFonts w:ascii="Times New Roman"/>
          <w:b w:val="false"/>
          <w:i w:val="false"/>
          <w:color w:val="000000"/>
          <w:sz w:val="28"/>
        </w:rPr>
        <w:t xml:space="preserve">
     енгiзу үшiн отандық және         картоп, көкөніс, техникалық, дәрілік, </w:t>
      </w:r>
      <w:r>
        <w:br/>
      </w:r>
      <w:r>
        <w:rPr>
          <w:rFonts w:ascii="Times New Roman"/>
          <w:b w:val="false"/>
          <w:i w:val="false"/>
          <w:color w:val="000000"/>
          <w:sz w:val="28"/>
        </w:rPr>
        <w:t xml:space="preserve">
     әлемдiк селекция нәтижесiнде     сәндік өсімдіктер) микроклондық </w:t>
      </w:r>
      <w:r>
        <w:br/>
      </w:r>
      <w:r>
        <w:rPr>
          <w:rFonts w:ascii="Times New Roman"/>
          <w:b w:val="false"/>
          <w:i w:val="false"/>
          <w:color w:val="000000"/>
          <w:sz w:val="28"/>
        </w:rPr>
        <w:t xml:space="preserve">
     шығарылған ауыл шаруашылығы      көбейтудің регламенттері </w:t>
      </w:r>
      <w:r>
        <w:br/>
      </w:r>
      <w:r>
        <w:rPr>
          <w:rFonts w:ascii="Times New Roman"/>
          <w:b w:val="false"/>
          <w:i w:val="false"/>
          <w:color w:val="000000"/>
          <w:sz w:val="28"/>
        </w:rPr>
        <w:t xml:space="preserve">
     өнiмдерiнiң перспективалық  </w:t>
      </w:r>
      <w:r>
        <w:br/>
      </w:r>
      <w:r>
        <w:rPr>
          <w:rFonts w:ascii="Times New Roman"/>
          <w:b w:val="false"/>
          <w:i w:val="false"/>
          <w:color w:val="000000"/>
          <w:sz w:val="28"/>
        </w:rPr>
        <w:t xml:space="preserve">
     сорттары мен будандарының  </w:t>
      </w:r>
      <w:r>
        <w:br/>
      </w:r>
      <w:r>
        <w:rPr>
          <w:rFonts w:ascii="Times New Roman"/>
          <w:b w:val="false"/>
          <w:i w:val="false"/>
          <w:color w:val="000000"/>
          <w:sz w:val="28"/>
        </w:rPr>
        <w:t xml:space="preserve">
     клондық микрокөбейтілуiнiң </w:t>
      </w:r>
      <w:r>
        <w:br/>
      </w:r>
      <w:r>
        <w:rPr>
          <w:rFonts w:ascii="Times New Roman"/>
          <w:b w:val="false"/>
          <w:i w:val="false"/>
          <w:color w:val="000000"/>
          <w:sz w:val="28"/>
        </w:rPr>
        <w:t xml:space="preserve">
     биотехнологиялық тәсiлдерiн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3.3. Белсенділiгi жоғары және         Табиғи инсектицидтердi, </w:t>
      </w:r>
      <w:r>
        <w:br/>
      </w:r>
      <w:r>
        <w:rPr>
          <w:rFonts w:ascii="Times New Roman"/>
          <w:b w:val="false"/>
          <w:i w:val="false"/>
          <w:color w:val="000000"/>
          <w:sz w:val="28"/>
        </w:rPr>
        <w:t xml:space="preserve">
     экологиялық зиянсыз              репелленттердi, антифиданттарды </w:t>
      </w:r>
      <w:r>
        <w:br/>
      </w:r>
      <w:r>
        <w:rPr>
          <w:rFonts w:ascii="Times New Roman"/>
          <w:b w:val="false"/>
          <w:i w:val="false"/>
          <w:color w:val="000000"/>
          <w:sz w:val="28"/>
        </w:rPr>
        <w:t xml:space="preserve">
     биопестицидтердi шығарудың       және аттрактанттарды бөліп алудың, </w:t>
      </w:r>
      <w:r>
        <w:br/>
      </w:r>
      <w:r>
        <w:rPr>
          <w:rFonts w:ascii="Times New Roman"/>
          <w:b w:val="false"/>
          <w:i w:val="false"/>
          <w:color w:val="000000"/>
          <w:sz w:val="28"/>
        </w:rPr>
        <w:t xml:space="preserve">
     биотехнологиялық әдiстерiн       тазартудың, тексерудің, химиялық </w:t>
      </w:r>
      <w:r>
        <w:br/>
      </w:r>
      <w:r>
        <w:rPr>
          <w:rFonts w:ascii="Times New Roman"/>
          <w:b w:val="false"/>
          <w:i w:val="false"/>
          <w:color w:val="000000"/>
          <w:sz w:val="28"/>
        </w:rPr>
        <w:t xml:space="preserve">
     әзiрлеу                          идентификациялаудың технологиялары. </w:t>
      </w:r>
      <w:r>
        <w:br/>
      </w:r>
      <w:r>
        <w:rPr>
          <w:rFonts w:ascii="Times New Roman"/>
          <w:b w:val="false"/>
          <w:i w:val="false"/>
          <w:color w:val="000000"/>
          <w:sz w:val="28"/>
        </w:rPr>
        <w:t xml:space="preserve">
                                      Ауыл шаруашылығы дақылдарының </w:t>
      </w:r>
      <w:r>
        <w:br/>
      </w:r>
      <w:r>
        <w:rPr>
          <w:rFonts w:ascii="Times New Roman"/>
          <w:b w:val="false"/>
          <w:i w:val="false"/>
          <w:color w:val="000000"/>
          <w:sz w:val="28"/>
        </w:rPr>
        <w:t xml:space="preserve">
                                      неғұрлым қауiптi зиянкестерiмен </w:t>
      </w:r>
      <w:r>
        <w:br/>
      </w:r>
      <w:r>
        <w:rPr>
          <w:rFonts w:ascii="Times New Roman"/>
          <w:b w:val="false"/>
          <w:i w:val="false"/>
          <w:color w:val="000000"/>
          <w:sz w:val="28"/>
        </w:rPr>
        <w:t xml:space="preserve">
                                      күресуге арналған биопестицидтердiң </w:t>
      </w:r>
      <w:r>
        <w:br/>
      </w:r>
      <w:r>
        <w:rPr>
          <w:rFonts w:ascii="Times New Roman"/>
          <w:b w:val="false"/>
          <w:i w:val="false"/>
          <w:color w:val="000000"/>
          <w:sz w:val="28"/>
        </w:rPr>
        <w:t xml:space="preserve">
                                      тәжiрибелiк топтамалары </w:t>
      </w:r>
    </w:p>
    <w:p>
      <w:pPr>
        <w:spacing w:after="0"/>
        <w:ind w:left="0"/>
        <w:jc w:val="both"/>
      </w:pPr>
      <w:r>
        <w:rPr>
          <w:rFonts w:ascii="Times New Roman"/>
          <w:b w:val="false"/>
          <w:i w:val="false"/>
          <w:color w:val="000000"/>
          <w:sz w:val="28"/>
        </w:rPr>
        <w:t xml:space="preserve">3.4. Ауруларға және ортаның           Өсімдіктердің биотикалық және </w:t>
      </w:r>
      <w:r>
        <w:br/>
      </w:r>
      <w:r>
        <w:rPr>
          <w:rFonts w:ascii="Times New Roman"/>
          <w:b w:val="false"/>
          <w:i w:val="false"/>
          <w:color w:val="000000"/>
          <w:sz w:val="28"/>
        </w:rPr>
        <w:t xml:space="preserve">
     стрестiк факторларына төзiмдi    абиотикалық стрестерге төзімді </w:t>
      </w:r>
      <w:r>
        <w:br/>
      </w:r>
      <w:r>
        <w:rPr>
          <w:rFonts w:ascii="Times New Roman"/>
          <w:b w:val="false"/>
          <w:i w:val="false"/>
          <w:color w:val="000000"/>
          <w:sz w:val="28"/>
        </w:rPr>
        <w:t xml:space="preserve">
     ауыл шаруашылығы дақылдарының    сорттық үлгілерінің жинақтары. </w:t>
      </w:r>
      <w:r>
        <w:br/>
      </w:r>
      <w:r>
        <w:rPr>
          <w:rFonts w:ascii="Times New Roman"/>
          <w:b w:val="false"/>
          <w:i w:val="false"/>
          <w:color w:val="000000"/>
          <w:sz w:val="28"/>
        </w:rPr>
        <w:t xml:space="preserve">
     сорттық үлгілерiн, сондай-ақ     Иммунитетке селекция жүргізуге </w:t>
      </w:r>
      <w:r>
        <w:br/>
      </w:r>
      <w:r>
        <w:rPr>
          <w:rFonts w:ascii="Times New Roman"/>
          <w:b w:val="false"/>
          <w:i w:val="false"/>
          <w:color w:val="000000"/>
          <w:sz w:val="28"/>
        </w:rPr>
        <w:t xml:space="preserve">
     кең таралған және қауiптi        пайдалану үшін ауыл шаруашылығы </w:t>
      </w:r>
      <w:r>
        <w:br/>
      </w:r>
      <w:r>
        <w:rPr>
          <w:rFonts w:ascii="Times New Roman"/>
          <w:b w:val="false"/>
          <w:i w:val="false"/>
          <w:color w:val="000000"/>
          <w:sz w:val="28"/>
        </w:rPr>
        <w:t xml:space="preserve">
     фитопатогендердiң жинақтарын     дақылдарының өсімдіктің саңырауқұлақ </w:t>
      </w:r>
      <w:r>
        <w:br/>
      </w:r>
      <w:r>
        <w:rPr>
          <w:rFonts w:ascii="Times New Roman"/>
          <w:b w:val="false"/>
          <w:i w:val="false"/>
          <w:color w:val="000000"/>
          <w:sz w:val="28"/>
        </w:rPr>
        <w:t xml:space="preserve">
     қалыптастыру және толықтыру      ауруларын қоздыратын жинақтары  </w:t>
      </w:r>
    </w:p>
    <w:p>
      <w:pPr>
        <w:spacing w:after="0"/>
        <w:ind w:left="0"/>
        <w:jc w:val="both"/>
      </w:pPr>
      <w:r>
        <w:rPr>
          <w:rFonts w:ascii="Times New Roman"/>
          <w:b w:val="false"/>
          <w:i w:val="false"/>
          <w:color w:val="000000"/>
          <w:sz w:val="28"/>
        </w:rPr>
        <w:t xml:space="preserve">3.5. Ауыл шаруашылығы дақылдарының    Мал шаруашылығы мен өсімдік </w:t>
      </w:r>
      <w:r>
        <w:br/>
      </w:r>
      <w:r>
        <w:rPr>
          <w:rFonts w:ascii="Times New Roman"/>
          <w:b w:val="false"/>
          <w:i w:val="false"/>
          <w:color w:val="000000"/>
          <w:sz w:val="28"/>
        </w:rPr>
        <w:t xml:space="preserve">
     сапалы бастапқы көшеттiк         шаруашылығы үшін астық, жеміс-жидек </w:t>
      </w:r>
      <w:r>
        <w:br/>
      </w:r>
      <w:r>
        <w:rPr>
          <w:rFonts w:ascii="Times New Roman"/>
          <w:b w:val="false"/>
          <w:i w:val="false"/>
          <w:color w:val="000000"/>
          <w:sz w:val="28"/>
        </w:rPr>
        <w:t xml:space="preserve">
     материалдарын, өсiмдiктер мен    дақылдары, жүзім, картоп және сәндік </w:t>
      </w:r>
      <w:r>
        <w:br/>
      </w:r>
      <w:r>
        <w:rPr>
          <w:rFonts w:ascii="Times New Roman"/>
          <w:b w:val="false"/>
          <w:i w:val="false"/>
          <w:color w:val="000000"/>
          <w:sz w:val="28"/>
        </w:rPr>
        <w:t xml:space="preserve">
     мал азығы қоспаларын қорғау      гүл өсімдіктер, антибиотиктер, амин </w:t>
      </w:r>
      <w:r>
        <w:br/>
      </w:r>
      <w:r>
        <w:rPr>
          <w:rFonts w:ascii="Times New Roman"/>
          <w:b w:val="false"/>
          <w:i w:val="false"/>
          <w:color w:val="000000"/>
          <w:sz w:val="28"/>
        </w:rPr>
        <w:t xml:space="preserve">
     құралдарының өндiрiсiн           қышқылдары мен витаминдер шығару </w:t>
      </w:r>
      <w:r>
        <w:br/>
      </w:r>
      <w:r>
        <w:rPr>
          <w:rFonts w:ascii="Times New Roman"/>
          <w:b w:val="false"/>
          <w:i w:val="false"/>
          <w:color w:val="000000"/>
          <w:sz w:val="28"/>
        </w:rPr>
        <w:t xml:space="preserve">
     технологиялық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4.     Қоршаған ортаны қорғауға арналған биотехнологияларды әзірлеу </w:t>
      </w:r>
    </w:p>
    <w:p>
      <w:pPr>
        <w:spacing w:after="0"/>
        <w:ind w:left="0"/>
        <w:jc w:val="both"/>
      </w:pPr>
      <w:r>
        <w:rPr>
          <w:rFonts w:ascii="Times New Roman"/>
          <w:b w:val="false"/>
          <w:i w:val="false"/>
          <w:color w:val="000000"/>
          <w:sz w:val="28"/>
        </w:rPr>
        <w:t xml:space="preserve">4.1. Қоршаған ортаны қорғауға         Ауыр металдар, пестицидтер, </w:t>
      </w:r>
      <w:r>
        <w:br/>
      </w:r>
      <w:r>
        <w:rPr>
          <w:rFonts w:ascii="Times New Roman"/>
          <w:b w:val="false"/>
          <w:i w:val="false"/>
          <w:color w:val="000000"/>
          <w:sz w:val="28"/>
        </w:rPr>
        <w:t xml:space="preserve">
     арналған биоремедиациялық        радионуклидтер және мұнай өнімдерімен </w:t>
      </w:r>
      <w:r>
        <w:br/>
      </w:r>
      <w:r>
        <w:rPr>
          <w:rFonts w:ascii="Times New Roman"/>
          <w:b w:val="false"/>
          <w:i w:val="false"/>
          <w:color w:val="000000"/>
          <w:sz w:val="28"/>
        </w:rPr>
        <w:t xml:space="preserve">
     технологияларды әзірлеу          ластанған топырақты биоремедиациялау </w:t>
      </w:r>
      <w:r>
        <w:br/>
      </w:r>
      <w:r>
        <w:rPr>
          <w:rFonts w:ascii="Times New Roman"/>
          <w:b w:val="false"/>
          <w:i w:val="false"/>
          <w:color w:val="000000"/>
          <w:sz w:val="28"/>
        </w:rPr>
        <w:t xml:space="preserve">
                                      технологиялары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8. БАҒДАРЛАМАНЫ ІСКЕ АСЫРУ ЖӨНІНДЕГІ ІС-ШАРАЛАРДЫҢ ЖОСПАРЫ </w:t>
      </w:r>
    </w:p>
    <w:p>
      <w:pPr>
        <w:spacing w:after="0"/>
        <w:ind w:left="0"/>
        <w:jc w:val="both"/>
      </w:pPr>
      <w:r>
        <w:rPr>
          <w:rFonts w:ascii="Times New Roman"/>
          <w:b w:val="false"/>
          <w:i w:val="false"/>
          <w:color w:val="ff0000"/>
          <w:sz w:val="28"/>
        </w:rPr>
        <w:t xml:space="preserve">       Ескерту. Жоспар 6,7-бағандармен толықтырылды - ҚР Үкіметінің 2003.04.01. N 315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8-бөлімге өзгеріс енгізілді - ҚР Үкіметінің 2004.02.03. N 132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N !        Іс-шаралар    !Аяқтау нысаны ! Жауапты орындаушылар ! Жүзеге  </w:t>
      </w:r>
      <w:r>
        <w:br/>
      </w:r>
      <w:r>
        <w:rPr>
          <w:rFonts w:ascii="Times New Roman"/>
          <w:b w:val="false"/>
          <w:i w:val="false"/>
          <w:color w:val="000000"/>
          <w:sz w:val="28"/>
        </w:rPr>
        <w:t xml:space="preserve">
   !                      !              !                      ! асыру   </w:t>
      </w:r>
      <w:r>
        <w:br/>
      </w:r>
      <w:r>
        <w:rPr>
          <w:rFonts w:ascii="Times New Roman"/>
          <w:b w:val="false"/>
          <w:i w:val="false"/>
          <w:color w:val="000000"/>
          <w:sz w:val="28"/>
        </w:rPr>
        <w:t xml:space="preserve">
   !                      !              !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Ұйымдастырушылық іс-шаралары </w:t>
      </w:r>
    </w:p>
    <w:p>
      <w:pPr>
        <w:spacing w:after="0"/>
        <w:ind w:left="0"/>
        <w:jc w:val="both"/>
      </w:pPr>
      <w:r>
        <w:rPr>
          <w:rFonts w:ascii="Times New Roman"/>
          <w:b w:val="false"/>
          <w:i w:val="false"/>
          <w:color w:val="000000"/>
          <w:sz w:val="28"/>
        </w:rPr>
        <w:t xml:space="preserve">1.  Бағдарламаны орындауға Бұйрықтар,     Білім және ғылым      2001 жылдың  </w:t>
      </w:r>
      <w:r>
        <w:br/>
      </w:r>
      <w:r>
        <w:rPr>
          <w:rFonts w:ascii="Times New Roman"/>
          <w:b w:val="false"/>
          <w:i w:val="false"/>
          <w:color w:val="000000"/>
          <w:sz w:val="28"/>
        </w:rPr>
        <w:t xml:space="preserve">
    арналған мемлекеттiк   Конкурстық     министрлігі              ІІ-ІІІ </w:t>
      </w:r>
      <w:r>
        <w:br/>
      </w:r>
      <w:r>
        <w:rPr>
          <w:rFonts w:ascii="Times New Roman"/>
          <w:b w:val="false"/>
          <w:i w:val="false"/>
          <w:color w:val="000000"/>
          <w:sz w:val="28"/>
        </w:rPr>
        <w:t xml:space="preserve">
    тапсырысты орналасты.  комиссияның                             тоқсаны </w:t>
      </w:r>
      <w:r>
        <w:br/>
      </w:r>
      <w:r>
        <w:rPr>
          <w:rFonts w:ascii="Times New Roman"/>
          <w:b w:val="false"/>
          <w:i w:val="false"/>
          <w:color w:val="000000"/>
          <w:sz w:val="28"/>
        </w:rPr>
        <w:t xml:space="preserve">
    руға жобаларды iрiктеу хаттамалары </w:t>
      </w:r>
      <w:r>
        <w:br/>
      </w:r>
      <w:r>
        <w:rPr>
          <w:rFonts w:ascii="Times New Roman"/>
          <w:b w:val="false"/>
          <w:i w:val="false"/>
          <w:color w:val="000000"/>
          <w:sz w:val="28"/>
        </w:rPr>
        <w:t xml:space="preserve">
    жөнiндегі конкурсты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2.  Бағдарламаның 2001-    Әкімшінің      Білім және ғылым      2001 жылдың </w:t>
      </w:r>
      <w:r>
        <w:br/>
      </w:r>
      <w:r>
        <w:rPr>
          <w:rFonts w:ascii="Times New Roman"/>
          <w:b w:val="false"/>
          <w:i w:val="false"/>
          <w:color w:val="000000"/>
          <w:sz w:val="28"/>
        </w:rPr>
        <w:t xml:space="preserve">
    2005 жылдарға арналған бұйрығымен     министрлігі,          ІІІ тоқсаны </w:t>
      </w:r>
      <w:r>
        <w:br/>
      </w:r>
      <w:r>
        <w:rPr>
          <w:rFonts w:ascii="Times New Roman"/>
          <w:b w:val="false"/>
          <w:i w:val="false"/>
          <w:color w:val="000000"/>
          <w:sz w:val="28"/>
        </w:rPr>
        <w:t xml:space="preserve">
    кеңейтiлген нұсқасын   бекітілген     Бағдарламаның жауапты </w:t>
      </w:r>
      <w:r>
        <w:br/>
      </w:r>
      <w:r>
        <w:rPr>
          <w:rFonts w:ascii="Times New Roman"/>
          <w:b w:val="false"/>
          <w:i w:val="false"/>
          <w:color w:val="000000"/>
          <w:sz w:val="28"/>
        </w:rPr>
        <w:t xml:space="preserve">
    қалыптастыру және      Бағдарламаның  орындаушысы </w:t>
      </w:r>
      <w:r>
        <w:br/>
      </w:r>
      <w:r>
        <w:rPr>
          <w:rFonts w:ascii="Times New Roman"/>
          <w:b w:val="false"/>
          <w:i w:val="false"/>
          <w:color w:val="000000"/>
          <w:sz w:val="28"/>
        </w:rPr>
        <w:t xml:space="preserve">
    бекіту                 кеңейтілген </w:t>
      </w:r>
      <w:r>
        <w:br/>
      </w:r>
      <w:r>
        <w:rPr>
          <w:rFonts w:ascii="Times New Roman"/>
          <w:b w:val="false"/>
          <w:i w:val="false"/>
          <w:color w:val="000000"/>
          <w:sz w:val="28"/>
        </w:rPr>
        <w:t xml:space="preserve">
                           нұсқасы </w:t>
      </w:r>
    </w:p>
    <w:p>
      <w:pPr>
        <w:spacing w:after="0"/>
        <w:ind w:left="0"/>
        <w:jc w:val="both"/>
      </w:pPr>
      <w:r>
        <w:rPr>
          <w:rFonts w:ascii="Times New Roman"/>
          <w:b w:val="false"/>
          <w:i w:val="false"/>
          <w:color w:val="000000"/>
          <w:sz w:val="28"/>
        </w:rPr>
        <w:t xml:space="preserve">3.  Бағдарламаны iске      Мемлекеттік    Білім және ғылым      2001 жылдың </w:t>
      </w:r>
      <w:r>
        <w:br/>
      </w:r>
      <w:r>
        <w:rPr>
          <w:rFonts w:ascii="Times New Roman"/>
          <w:b w:val="false"/>
          <w:i w:val="false"/>
          <w:color w:val="000000"/>
          <w:sz w:val="28"/>
        </w:rPr>
        <w:t xml:space="preserve">
    асыру жөнiндегi        сатып алулар   министрлігі           ІІІ тоқсаны </w:t>
      </w:r>
      <w:r>
        <w:br/>
      </w:r>
      <w:r>
        <w:rPr>
          <w:rFonts w:ascii="Times New Roman"/>
          <w:b w:val="false"/>
          <w:i w:val="false"/>
          <w:color w:val="000000"/>
          <w:sz w:val="28"/>
        </w:rPr>
        <w:t xml:space="preserve">
    мемлекеттік тапсырысты туралы шарт </w:t>
      </w:r>
      <w:r>
        <w:br/>
      </w:r>
      <w:r>
        <w:rPr>
          <w:rFonts w:ascii="Times New Roman"/>
          <w:b w:val="false"/>
          <w:i w:val="false"/>
          <w:color w:val="000000"/>
          <w:sz w:val="28"/>
        </w:rPr>
        <w:t xml:space="preserve">
    орындауға мемлекеттiк  </w:t>
      </w:r>
      <w:r>
        <w:br/>
      </w:r>
      <w:r>
        <w:rPr>
          <w:rFonts w:ascii="Times New Roman"/>
          <w:b w:val="false"/>
          <w:i w:val="false"/>
          <w:color w:val="000000"/>
          <w:sz w:val="28"/>
        </w:rPr>
        <w:t xml:space="preserve">
    сатып алулар туралы  </w:t>
      </w:r>
      <w:r>
        <w:br/>
      </w:r>
      <w:r>
        <w:rPr>
          <w:rFonts w:ascii="Times New Roman"/>
          <w:b w:val="false"/>
          <w:i w:val="false"/>
          <w:color w:val="000000"/>
          <w:sz w:val="28"/>
        </w:rPr>
        <w:t xml:space="preserve">
    шарт жасасу </w:t>
      </w:r>
    </w:p>
    <w:p>
      <w:pPr>
        <w:spacing w:after="0"/>
        <w:ind w:left="0"/>
        <w:jc w:val="both"/>
      </w:pPr>
      <w:r>
        <w:rPr>
          <w:rFonts w:ascii="Times New Roman"/>
          <w:b w:val="false"/>
          <w:i w:val="false"/>
          <w:color w:val="000000"/>
          <w:sz w:val="28"/>
        </w:rPr>
        <w:t xml:space="preserve">4.  Бағдарламаның          Бағдарлама     Бағдарламаның жауапты 2005 жылдың </w:t>
      </w:r>
      <w:r>
        <w:br/>
      </w:r>
      <w:r>
        <w:rPr>
          <w:rFonts w:ascii="Times New Roman"/>
          <w:b w:val="false"/>
          <w:i w:val="false"/>
          <w:color w:val="000000"/>
          <w:sz w:val="28"/>
        </w:rPr>
        <w:t xml:space="preserve">
    орындалуы туралы       әкімшісіне     орындаушысы           IV тоқсаны </w:t>
      </w:r>
      <w:r>
        <w:br/>
      </w:r>
      <w:r>
        <w:rPr>
          <w:rFonts w:ascii="Times New Roman"/>
          <w:b w:val="false"/>
          <w:i w:val="false"/>
          <w:color w:val="000000"/>
          <w:sz w:val="28"/>
        </w:rPr>
        <w:t xml:space="preserve">
    қорытынды есеп         есеп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5.  Бағдарламаның iске    Қазақстан       Бағдарламаның         2005 жылдың  </w:t>
      </w:r>
      <w:r>
        <w:br/>
      </w:r>
      <w:r>
        <w:rPr>
          <w:rFonts w:ascii="Times New Roman"/>
          <w:b w:val="false"/>
          <w:i w:val="false"/>
          <w:color w:val="000000"/>
          <w:sz w:val="28"/>
        </w:rPr>
        <w:t xml:space="preserve">
    асырылуы туралы       Республикасының әкімшісі              IV тоқсаны </w:t>
      </w:r>
      <w:r>
        <w:br/>
      </w:r>
      <w:r>
        <w:rPr>
          <w:rFonts w:ascii="Times New Roman"/>
          <w:b w:val="false"/>
          <w:i w:val="false"/>
          <w:color w:val="000000"/>
          <w:sz w:val="28"/>
        </w:rPr>
        <w:t xml:space="preserve">
    ақпарат ұсыну         Үкіметіне </w:t>
      </w:r>
      <w:r>
        <w:br/>
      </w:r>
      <w:r>
        <w:rPr>
          <w:rFonts w:ascii="Times New Roman"/>
          <w:b w:val="false"/>
          <w:i w:val="false"/>
          <w:color w:val="000000"/>
          <w:sz w:val="28"/>
        </w:rPr>
        <w:t xml:space="preserve">
                          ақпарат </w:t>
      </w:r>
    </w:p>
    <w:p>
      <w:pPr>
        <w:spacing w:after="0"/>
        <w:ind w:left="0"/>
        <w:jc w:val="both"/>
      </w:pPr>
      <w:r>
        <w:rPr>
          <w:rFonts w:ascii="Times New Roman"/>
          <w:b/>
          <w:i w:val="false"/>
          <w:color w:val="000000"/>
          <w:sz w:val="28"/>
        </w:rPr>
        <w:t xml:space="preserve">                       Бағдарламаның негізгі тапсырмалары </w:t>
      </w:r>
    </w:p>
    <w:p>
      <w:pPr>
        <w:spacing w:after="0"/>
        <w:ind w:left="0"/>
        <w:jc w:val="both"/>
      </w:pPr>
      <w:r>
        <w:rPr>
          <w:rFonts w:ascii="Times New Roman"/>
          <w:b w:val="false"/>
          <w:i w:val="false"/>
          <w:color w:val="000000"/>
          <w:sz w:val="28"/>
        </w:rPr>
        <w:t xml:space="preserve">6.  Импорт алмастырушы    Бағдарламаның   Бағдарламаның         Жыл сайын  </w:t>
      </w:r>
      <w:r>
        <w:br/>
      </w:r>
      <w:r>
        <w:rPr>
          <w:rFonts w:ascii="Times New Roman"/>
          <w:b w:val="false"/>
          <w:i w:val="false"/>
          <w:color w:val="000000"/>
          <w:sz w:val="28"/>
        </w:rPr>
        <w:t xml:space="preserve">
    диагностикалық,       әкімшісіне      әкімшісі,             IV тоқсан  </w:t>
      </w:r>
      <w:r>
        <w:br/>
      </w:r>
      <w:r>
        <w:rPr>
          <w:rFonts w:ascii="Times New Roman"/>
          <w:b w:val="false"/>
          <w:i w:val="false"/>
          <w:color w:val="000000"/>
          <w:sz w:val="28"/>
        </w:rPr>
        <w:t xml:space="preserve">
    емдеу-алдын алу       ғылыми-         Бағдарламаның </w:t>
      </w:r>
      <w:r>
        <w:br/>
      </w:r>
      <w:r>
        <w:rPr>
          <w:rFonts w:ascii="Times New Roman"/>
          <w:b w:val="false"/>
          <w:i w:val="false"/>
          <w:color w:val="000000"/>
          <w:sz w:val="28"/>
        </w:rPr>
        <w:t xml:space="preserve">
    құралдарын жасаудың   техникалық есеп жауапты орындаушысы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әзiрлеу. Кең ауқымда </w:t>
      </w:r>
      <w:r>
        <w:br/>
      </w:r>
      <w:r>
        <w:rPr>
          <w:rFonts w:ascii="Times New Roman"/>
          <w:b w:val="false"/>
          <w:i w:val="false"/>
          <w:color w:val="000000"/>
          <w:sz w:val="28"/>
        </w:rPr>
        <w:t xml:space="preserve">
    әсер етушi уытты </w:t>
      </w:r>
      <w:r>
        <w:br/>
      </w:r>
      <w:r>
        <w:rPr>
          <w:rFonts w:ascii="Times New Roman"/>
          <w:b w:val="false"/>
          <w:i w:val="false"/>
          <w:color w:val="000000"/>
          <w:sz w:val="28"/>
        </w:rPr>
        <w:t xml:space="preserve">
    заттарды шығару </w:t>
      </w:r>
    </w:p>
    <w:p>
      <w:pPr>
        <w:spacing w:after="0"/>
        <w:ind w:left="0"/>
        <w:jc w:val="both"/>
      </w:pPr>
      <w:r>
        <w:rPr>
          <w:rFonts w:ascii="Times New Roman"/>
          <w:b w:val="false"/>
          <w:i w:val="false"/>
          <w:color w:val="000000"/>
          <w:sz w:val="28"/>
        </w:rPr>
        <w:t xml:space="preserve">7.  Импорт алмастырушы    Бағдарламаның   Бағдарламаның         Жыл сайын </w:t>
      </w:r>
      <w:r>
        <w:br/>
      </w:r>
      <w:r>
        <w:rPr>
          <w:rFonts w:ascii="Times New Roman"/>
          <w:b w:val="false"/>
          <w:i w:val="false"/>
          <w:color w:val="000000"/>
          <w:sz w:val="28"/>
        </w:rPr>
        <w:t xml:space="preserve">
    дәрiлiк құралдарды    әкімшісіне      әкімшісі,             IV тоқсан </w:t>
      </w:r>
      <w:r>
        <w:br/>
      </w:r>
      <w:r>
        <w:rPr>
          <w:rFonts w:ascii="Times New Roman"/>
          <w:b w:val="false"/>
          <w:i w:val="false"/>
          <w:color w:val="000000"/>
          <w:sz w:val="28"/>
        </w:rPr>
        <w:t xml:space="preserve">
    және олардың          ғылыми-         Бағдарламаның </w:t>
      </w:r>
      <w:r>
        <w:br/>
      </w:r>
      <w:r>
        <w:rPr>
          <w:rFonts w:ascii="Times New Roman"/>
          <w:b w:val="false"/>
          <w:i w:val="false"/>
          <w:color w:val="000000"/>
          <w:sz w:val="28"/>
        </w:rPr>
        <w:t xml:space="preserve">
    тиiмдiлiгiн арттыру   техникалық есеп жауапты орындаушысы </w:t>
      </w:r>
      <w:r>
        <w:br/>
      </w:r>
      <w:r>
        <w:rPr>
          <w:rFonts w:ascii="Times New Roman"/>
          <w:b w:val="false"/>
          <w:i w:val="false"/>
          <w:color w:val="000000"/>
          <w:sz w:val="28"/>
        </w:rPr>
        <w:t xml:space="preserve">
    тәсiлдерiн әзiрлеу </w:t>
      </w:r>
    </w:p>
    <w:p>
      <w:pPr>
        <w:spacing w:after="0"/>
        <w:ind w:left="0"/>
        <w:jc w:val="both"/>
      </w:pPr>
      <w:r>
        <w:rPr>
          <w:rFonts w:ascii="Times New Roman"/>
          <w:b w:val="false"/>
          <w:i w:val="false"/>
          <w:color w:val="000000"/>
          <w:sz w:val="28"/>
        </w:rPr>
        <w:t xml:space="preserve">8.  Фармацевтiк препарат. Бағдарламаның   Бағдарламаның         Жыл сайын </w:t>
      </w:r>
      <w:r>
        <w:br/>
      </w:r>
      <w:r>
        <w:rPr>
          <w:rFonts w:ascii="Times New Roman"/>
          <w:b w:val="false"/>
          <w:i w:val="false"/>
          <w:color w:val="000000"/>
          <w:sz w:val="28"/>
        </w:rPr>
        <w:t xml:space="preserve">
    тарды өндiруде оларды әкімшісіне      әкімшісі,             IV тоқсан </w:t>
      </w:r>
      <w:r>
        <w:br/>
      </w:r>
      <w:r>
        <w:rPr>
          <w:rFonts w:ascii="Times New Roman"/>
          <w:b w:val="false"/>
          <w:i w:val="false"/>
          <w:color w:val="000000"/>
          <w:sz w:val="28"/>
        </w:rPr>
        <w:t xml:space="preserve">
    пайдалану үшiн        ғылыми-         Бағдарламаның </w:t>
      </w:r>
      <w:r>
        <w:br/>
      </w:r>
      <w:r>
        <w:rPr>
          <w:rFonts w:ascii="Times New Roman"/>
          <w:b w:val="false"/>
          <w:i w:val="false"/>
          <w:color w:val="000000"/>
          <w:sz w:val="28"/>
        </w:rPr>
        <w:t xml:space="preserve">
    микроорганизмдердiң,  техникалық есеп жауапты орындаушысы </w:t>
      </w:r>
      <w:r>
        <w:br/>
      </w:r>
      <w:r>
        <w:rPr>
          <w:rFonts w:ascii="Times New Roman"/>
          <w:b w:val="false"/>
          <w:i w:val="false"/>
          <w:color w:val="000000"/>
          <w:sz w:val="28"/>
        </w:rPr>
        <w:t xml:space="preserve">
    вирустардың, өсiмдiк </w:t>
      </w:r>
      <w:r>
        <w:br/>
      </w:r>
      <w:r>
        <w:rPr>
          <w:rFonts w:ascii="Times New Roman"/>
          <w:b w:val="false"/>
          <w:i w:val="false"/>
          <w:color w:val="000000"/>
          <w:sz w:val="28"/>
        </w:rPr>
        <w:t xml:space="preserve">
    клеткаларының жинақ. </w:t>
      </w:r>
      <w:r>
        <w:br/>
      </w:r>
      <w:r>
        <w:rPr>
          <w:rFonts w:ascii="Times New Roman"/>
          <w:b w:val="false"/>
          <w:i w:val="false"/>
          <w:color w:val="000000"/>
          <w:sz w:val="28"/>
        </w:rPr>
        <w:t xml:space="preserve">
    тарын қалыптастыру  </w:t>
      </w:r>
      <w:r>
        <w:br/>
      </w:r>
      <w:r>
        <w:rPr>
          <w:rFonts w:ascii="Times New Roman"/>
          <w:b w:val="false"/>
          <w:i w:val="false"/>
          <w:color w:val="000000"/>
          <w:sz w:val="28"/>
        </w:rPr>
        <w:t xml:space="preserve">
    және толықтыру </w:t>
      </w:r>
    </w:p>
    <w:p>
      <w:pPr>
        <w:spacing w:after="0"/>
        <w:ind w:left="0"/>
        <w:jc w:val="both"/>
      </w:pPr>
      <w:r>
        <w:rPr>
          <w:rFonts w:ascii="Times New Roman"/>
          <w:b w:val="false"/>
          <w:i w:val="false"/>
          <w:color w:val="000000"/>
          <w:sz w:val="28"/>
        </w:rPr>
        <w:t xml:space="preserve">9.  Дәрiлiк, диагностика. Бағдарламаның   Бағдарламаның         Жыл сайын </w:t>
      </w:r>
      <w:r>
        <w:br/>
      </w:r>
      <w:r>
        <w:rPr>
          <w:rFonts w:ascii="Times New Roman"/>
          <w:b w:val="false"/>
          <w:i w:val="false"/>
          <w:color w:val="000000"/>
          <w:sz w:val="28"/>
        </w:rPr>
        <w:t xml:space="preserve">
    лық құралдарды,       әкімшісіне      әкімшісі,             IV тоқсан </w:t>
      </w:r>
      <w:r>
        <w:br/>
      </w:r>
      <w:r>
        <w:rPr>
          <w:rFonts w:ascii="Times New Roman"/>
          <w:b w:val="false"/>
          <w:i w:val="false"/>
          <w:color w:val="000000"/>
          <w:sz w:val="28"/>
        </w:rPr>
        <w:t xml:space="preserve">
    ферменттiк препарат.  ғылыми-         Бағдарламаның </w:t>
      </w:r>
      <w:r>
        <w:br/>
      </w:r>
      <w:r>
        <w:rPr>
          <w:rFonts w:ascii="Times New Roman"/>
          <w:b w:val="false"/>
          <w:i w:val="false"/>
          <w:color w:val="000000"/>
          <w:sz w:val="28"/>
        </w:rPr>
        <w:t xml:space="preserve">
    тар мен полимиксан    техникалық есеп жауапты орындаушысы </w:t>
      </w:r>
      <w:r>
        <w:br/>
      </w:r>
      <w:r>
        <w:rPr>
          <w:rFonts w:ascii="Times New Roman"/>
          <w:b w:val="false"/>
          <w:i w:val="false"/>
          <w:color w:val="000000"/>
          <w:sz w:val="28"/>
        </w:rPr>
        <w:t xml:space="preserve">
    өндiрудi ұйымдастыру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сақтау ісі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агенттігіне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10. Ауыл шаруашылығы      Бағдарламаның   Бағдарламаның         Жыл сайын </w:t>
      </w:r>
      <w:r>
        <w:br/>
      </w:r>
      <w:r>
        <w:rPr>
          <w:rFonts w:ascii="Times New Roman"/>
          <w:b w:val="false"/>
          <w:i w:val="false"/>
          <w:color w:val="000000"/>
          <w:sz w:val="28"/>
        </w:rPr>
        <w:t xml:space="preserve">
    малы мен құстарының   әкімшісіне      әкімшісі,             IV тоқсан </w:t>
      </w:r>
      <w:r>
        <w:br/>
      </w:r>
      <w:r>
        <w:rPr>
          <w:rFonts w:ascii="Times New Roman"/>
          <w:b w:val="false"/>
          <w:i w:val="false"/>
          <w:color w:val="000000"/>
          <w:sz w:val="28"/>
        </w:rPr>
        <w:t xml:space="preserve">
    вирустық және         ғылыми-         Бағдарламаның </w:t>
      </w:r>
      <w:r>
        <w:br/>
      </w:r>
      <w:r>
        <w:rPr>
          <w:rFonts w:ascii="Times New Roman"/>
          <w:b w:val="false"/>
          <w:i w:val="false"/>
          <w:color w:val="000000"/>
          <w:sz w:val="28"/>
        </w:rPr>
        <w:t xml:space="preserve">
    бактериалдық          техникалық есеп жауапты орындаушысы </w:t>
      </w:r>
      <w:r>
        <w:br/>
      </w:r>
      <w:r>
        <w:rPr>
          <w:rFonts w:ascii="Times New Roman"/>
          <w:b w:val="false"/>
          <w:i w:val="false"/>
          <w:color w:val="000000"/>
          <w:sz w:val="28"/>
        </w:rPr>
        <w:t xml:space="preserve">
    инфекцияларының </w:t>
      </w:r>
      <w:r>
        <w:br/>
      </w:r>
      <w:r>
        <w:rPr>
          <w:rFonts w:ascii="Times New Roman"/>
          <w:b w:val="false"/>
          <w:i w:val="false"/>
          <w:color w:val="000000"/>
          <w:sz w:val="28"/>
        </w:rPr>
        <w:t xml:space="preserve">
    алдын алу үшін  </w:t>
      </w:r>
      <w:r>
        <w:br/>
      </w:r>
      <w:r>
        <w:rPr>
          <w:rFonts w:ascii="Times New Roman"/>
          <w:b w:val="false"/>
          <w:i w:val="false"/>
          <w:color w:val="000000"/>
          <w:sz w:val="28"/>
        </w:rPr>
        <w:t xml:space="preserve">
    препараттарды </w:t>
      </w:r>
      <w:r>
        <w:br/>
      </w:r>
      <w:r>
        <w:rPr>
          <w:rFonts w:ascii="Times New Roman"/>
          <w:b w:val="false"/>
          <w:i w:val="false"/>
          <w:color w:val="000000"/>
          <w:sz w:val="28"/>
        </w:rPr>
        <w:t xml:space="preserve">
    диагностикумдарды, </w:t>
      </w:r>
      <w:r>
        <w:br/>
      </w:r>
      <w:r>
        <w:rPr>
          <w:rFonts w:ascii="Times New Roman"/>
          <w:b w:val="false"/>
          <w:i w:val="false"/>
          <w:color w:val="000000"/>
          <w:sz w:val="28"/>
        </w:rPr>
        <w:t xml:space="preserve">
    вакциналарды алудың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 Бастапқы және көшiрiп Бағдарламаның   Бағдарламаның         Жыл сайын </w:t>
      </w:r>
      <w:r>
        <w:br/>
      </w:r>
      <w:r>
        <w:rPr>
          <w:rFonts w:ascii="Times New Roman"/>
          <w:b w:val="false"/>
          <w:i w:val="false"/>
          <w:color w:val="000000"/>
          <w:sz w:val="28"/>
        </w:rPr>
        <w:t xml:space="preserve">
    қондырылатын          әкімшісіне      әкімшісі,             IV тоқсан </w:t>
      </w:r>
      <w:r>
        <w:br/>
      </w:r>
      <w:r>
        <w:rPr>
          <w:rFonts w:ascii="Times New Roman"/>
          <w:b w:val="false"/>
          <w:i w:val="false"/>
          <w:color w:val="000000"/>
          <w:sz w:val="28"/>
        </w:rPr>
        <w:t xml:space="preserve">
    дақылдары клеткалар.  ғылыми-         Бағдарламаның </w:t>
      </w:r>
      <w:r>
        <w:br/>
      </w:r>
      <w:r>
        <w:rPr>
          <w:rFonts w:ascii="Times New Roman"/>
          <w:b w:val="false"/>
          <w:i w:val="false"/>
          <w:color w:val="000000"/>
          <w:sz w:val="28"/>
        </w:rPr>
        <w:t xml:space="preserve">
    ының, мал мен         техникалық есеп жауапты орындаушысы </w:t>
      </w:r>
      <w:r>
        <w:br/>
      </w:r>
      <w:r>
        <w:rPr>
          <w:rFonts w:ascii="Times New Roman"/>
          <w:b w:val="false"/>
          <w:i w:val="false"/>
          <w:color w:val="000000"/>
          <w:sz w:val="28"/>
        </w:rPr>
        <w:t xml:space="preserve">
    құстардың вирустық  </w:t>
      </w:r>
      <w:r>
        <w:br/>
      </w:r>
      <w:r>
        <w:rPr>
          <w:rFonts w:ascii="Times New Roman"/>
          <w:b w:val="false"/>
          <w:i w:val="false"/>
          <w:color w:val="000000"/>
          <w:sz w:val="28"/>
        </w:rPr>
        <w:t xml:space="preserve">
    ауру қоздырғыштарының  </w:t>
      </w:r>
      <w:r>
        <w:br/>
      </w:r>
      <w:r>
        <w:rPr>
          <w:rFonts w:ascii="Times New Roman"/>
          <w:b w:val="false"/>
          <w:i w:val="false"/>
          <w:color w:val="000000"/>
          <w:sz w:val="28"/>
        </w:rPr>
        <w:t xml:space="preserve">
    жинақтарын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және толықтыру </w:t>
      </w:r>
    </w:p>
    <w:p>
      <w:pPr>
        <w:spacing w:after="0"/>
        <w:ind w:left="0"/>
        <w:jc w:val="both"/>
      </w:pPr>
      <w:r>
        <w:rPr>
          <w:rFonts w:ascii="Times New Roman"/>
          <w:b w:val="false"/>
          <w:i w:val="false"/>
          <w:color w:val="000000"/>
          <w:sz w:val="28"/>
        </w:rPr>
        <w:t xml:space="preserve">12. Ауыл шаруашылығы      Бағдарламаның   Бағдарламаның         Жыл сайын </w:t>
      </w:r>
      <w:r>
        <w:br/>
      </w:r>
      <w:r>
        <w:rPr>
          <w:rFonts w:ascii="Times New Roman"/>
          <w:b w:val="false"/>
          <w:i w:val="false"/>
          <w:color w:val="000000"/>
          <w:sz w:val="28"/>
        </w:rPr>
        <w:t xml:space="preserve">
    дақылдарының құнды    әкімшісіне      әкімшісі,             IV тоқсан </w:t>
      </w:r>
      <w:r>
        <w:br/>
      </w:r>
      <w:r>
        <w:rPr>
          <w:rFonts w:ascii="Times New Roman"/>
          <w:b w:val="false"/>
          <w:i w:val="false"/>
          <w:color w:val="000000"/>
          <w:sz w:val="28"/>
        </w:rPr>
        <w:t xml:space="preserve">
    шаруашылық -          ғылыми-         Бағдарламаның </w:t>
      </w:r>
      <w:r>
        <w:br/>
      </w:r>
      <w:r>
        <w:rPr>
          <w:rFonts w:ascii="Times New Roman"/>
          <w:b w:val="false"/>
          <w:i w:val="false"/>
          <w:color w:val="000000"/>
          <w:sz w:val="28"/>
        </w:rPr>
        <w:t xml:space="preserve">
    биологиялық           техникалық есеп жауапты орындаушысы </w:t>
      </w:r>
      <w:r>
        <w:br/>
      </w:r>
      <w:r>
        <w:rPr>
          <w:rFonts w:ascii="Times New Roman"/>
          <w:b w:val="false"/>
          <w:i w:val="false"/>
          <w:color w:val="000000"/>
          <w:sz w:val="28"/>
        </w:rPr>
        <w:t xml:space="preserve">
    қасиеттерi бар жаңа  </w:t>
      </w:r>
      <w:r>
        <w:br/>
      </w:r>
      <w:r>
        <w:rPr>
          <w:rFonts w:ascii="Times New Roman"/>
          <w:b w:val="false"/>
          <w:i w:val="false"/>
          <w:color w:val="000000"/>
          <w:sz w:val="28"/>
        </w:rPr>
        <w:t xml:space="preserve">
    нысандарын жасаудың  </w:t>
      </w:r>
      <w:r>
        <w:br/>
      </w:r>
      <w:r>
        <w:rPr>
          <w:rFonts w:ascii="Times New Roman"/>
          <w:b w:val="false"/>
          <w:i w:val="false"/>
          <w:color w:val="000000"/>
          <w:sz w:val="28"/>
        </w:rPr>
        <w:t xml:space="preserve">
    биотехнологиялық  </w:t>
      </w:r>
      <w:r>
        <w:br/>
      </w:r>
      <w:r>
        <w:rPr>
          <w:rFonts w:ascii="Times New Roman"/>
          <w:b w:val="false"/>
          <w:i w:val="false"/>
          <w:color w:val="000000"/>
          <w:sz w:val="28"/>
        </w:rPr>
        <w:t xml:space="preserve">
    және физиологиялық- </w:t>
      </w:r>
      <w:r>
        <w:br/>
      </w:r>
      <w:r>
        <w:rPr>
          <w:rFonts w:ascii="Times New Roman"/>
          <w:b w:val="false"/>
          <w:i w:val="false"/>
          <w:color w:val="000000"/>
          <w:sz w:val="28"/>
        </w:rPr>
        <w:t xml:space="preserve">
    генетикалық әдiстерiн  </w:t>
      </w:r>
      <w:r>
        <w:br/>
      </w:r>
      <w:r>
        <w:rPr>
          <w:rFonts w:ascii="Times New Roman"/>
          <w:b w:val="false"/>
          <w:i w:val="false"/>
          <w:color w:val="000000"/>
          <w:sz w:val="28"/>
        </w:rPr>
        <w:t xml:space="preserve">
    әзiрлеу және оларды  </w:t>
      </w:r>
      <w:r>
        <w:br/>
      </w:r>
      <w:r>
        <w:rPr>
          <w:rFonts w:ascii="Times New Roman"/>
          <w:b w:val="false"/>
          <w:i w:val="false"/>
          <w:color w:val="000000"/>
          <w:sz w:val="28"/>
        </w:rPr>
        <w:t xml:space="preserve">
    селекция практикасына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13. Өсiмдiк шаруашылығы.  Бағдарламаның   Бағдарламаның         Жыл сайын </w:t>
      </w:r>
      <w:r>
        <w:br/>
      </w:r>
      <w:r>
        <w:rPr>
          <w:rFonts w:ascii="Times New Roman"/>
          <w:b w:val="false"/>
          <w:i w:val="false"/>
          <w:color w:val="000000"/>
          <w:sz w:val="28"/>
        </w:rPr>
        <w:t xml:space="preserve">
    ның практикасына      әкімшісіне      әкімшісі,             IV тоқсан </w:t>
      </w:r>
      <w:r>
        <w:br/>
      </w:r>
      <w:r>
        <w:rPr>
          <w:rFonts w:ascii="Times New Roman"/>
          <w:b w:val="false"/>
          <w:i w:val="false"/>
          <w:color w:val="000000"/>
          <w:sz w:val="28"/>
        </w:rPr>
        <w:t xml:space="preserve">
    оларды жеделдете      ғылыми-         Бағдарламаның </w:t>
      </w:r>
      <w:r>
        <w:br/>
      </w:r>
      <w:r>
        <w:rPr>
          <w:rFonts w:ascii="Times New Roman"/>
          <w:b w:val="false"/>
          <w:i w:val="false"/>
          <w:color w:val="000000"/>
          <w:sz w:val="28"/>
        </w:rPr>
        <w:t xml:space="preserve">
    енгiзу үшiн отандық   техникалық есеп жауапты орындаушысы </w:t>
      </w:r>
      <w:r>
        <w:br/>
      </w:r>
      <w:r>
        <w:rPr>
          <w:rFonts w:ascii="Times New Roman"/>
          <w:b w:val="false"/>
          <w:i w:val="false"/>
          <w:color w:val="000000"/>
          <w:sz w:val="28"/>
        </w:rPr>
        <w:t xml:space="preserve">
    және әлемдiк селекция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шығарылған ауыл  </w:t>
      </w:r>
      <w:r>
        <w:br/>
      </w:r>
      <w:r>
        <w:rPr>
          <w:rFonts w:ascii="Times New Roman"/>
          <w:b w:val="false"/>
          <w:i w:val="false"/>
          <w:color w:val="000000"/>
          <w:sz w:val="28"/>
        </w:rPr>
        <w:t xml:space="preserve">
    шаруашылығы  </w:t>
      </w:r>
      <w:r>
        <w:br/>
      </w:r>
      <w:r>
        <w:rPr>
          <w:rFonts w:ascii="Times New Roman"/>
          <w:b w:val="false"/>
          <w:i w:val="false"/>
          <w:color w:val="000000"/>
          <w:sz w:val="28"/>
        </w:rPr>
        <w:t xml:space="preserve">
    өнiмдерiнiң  </w:t>
      </w:r>
      <w:r>
        <w:br/>
      </w: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сорттары мен </w:t>
      </w:r>
      <w:r>
        <w:br/>
      </w:r>
      <w:r>
        <w:rPr>
          <w:rFonts w:ascii="Times New Roman"/>
          <w:b w:val="false"/>
          <w:i w:val="false"/>
          <w:color w:val="000000"/>
          <w:sz w:val="28"/>
        </w:rPr>
        <w:t xml:space="preserve">
    будандарының клондық </w:t>
      </w:r>
      <w:r>
        <w:br/>
      </w:r>
      <w:r>
        <w:rPr>
          <w:rFonts w:ascii="Times New Roman"/>
          <w:b w:val="false"/>
          <w:i w:val="false"/>
          <w:color w:val="000000"/>
          <w:sz w:val="28"/>
        </w:rPr>
        <w:t xml:space="preserve">
    микрокөбейтiлуiнiң </w:t>
      </w:r>
      <w:r>
        <w:br/>
      </w:r>
      <w:r>
        <w:rPr>
          <w:rFonts w:ascii="Times New Roman"/>
          <w:b w:val="false"/>
          <w:i w:val="false"/>
          <w:color w:val="000000"/>
          <w:sz w:val="28"/>
        </w:rPr>
        <w:t xml:space="preserve">
    биотехнологиялық  </w:t>
      </w:r>
      <w:r>
        <w:br/>
      </w:r>
      <w:r>
        <w:rPr>
          <w:rFonts w:ascii="Times New Roman"/>
          <w:b w:val="false"/>
          <w:i w:val="false"/>
          <w:color w:val="000000"/>
          <w:sz w:val="28"/>
        </w:rPr>
        <w:t xml:space="preserve">
    тәсiлдерiн әзiрлеу </w:t>
      </w:r>
    </w:p>
    <w:p>
      <w:pPr>
        <w:spacing w:after="0"/>
        <w:ind w:left="0"/>
        <w:jc w:val="both"/>
      </w:pPr>
      <w:r>
        <w:rPr>
          <w:rFonts w:ascii="Times New Roman"/>
          <w:b w:val="false"/>
          <w:i w:val="false"/>
          <w:color w:val="000000"/>
          <w:sz w:val="28"/>
        </w:rPr>
        <w:t xml:space="preserve">14. Белсенділігі жоғары   Бағдарламаның   Бағдарламаның         Жыл сайын </w:t>
      </w:r>
      <w:r>
        <w:br/>
      </w:r>
      <w:r>
        <w:rPr>
          <w:rFonts w:ascii="Times New Roman"/>
          <w:b w:val="false"/>
          <w:i w:val="false"/>
          <w:color w:val="000000"/>
          <w:sz w:val="28"/>
        </w:rPr>
        <w:t xml:space="preserve">
    және экологиялық      әкімшісіне      әкімшісі,             IV тоқсан </w:t>
      </w:r>
      <w:r>
        <w:br/>
      </w:r>
      <w:r>
        <w:rPr>
          <w:rFonts w:ascii="Times New Roman"/>
          <w:b w:val="false"/>
          <w:i w:val="false"/>
          <w:color w:val="000000"/>
          <w:sz w:val="28"/>
        </w:rPr>
        <w:t xml:space="preserve">
    зиянсыз биопестицид.  ғылыми-         Бағдарламаның </w:t>
      </w:r>
      <w:r>
        <w:br/>
      </w:r>
      <w:r>
        <w:rPr>
          <w:rFonts w:ascii="Times New Roman"/>
          <w:b w:val="false"/>
          <w:i w:val="false"/>
          <w:color w:val="000000"/>
          <w:sz w:val="28"/>
        </w:rPr>
        <w:t xml:space="preserve">
    тердi шығарудың       техникалық есеп жауапты орындаушысы </w:t>
      </w:r>
      <w:r>
        <w:br/>
      </w:r>
      <w:r>
        <w:rPr>
          <w:rFonts w:ascii="Times New Roman"/>
          <w:b w:val="false"/>
          <w:i w:val="false"/>
          <w:color w:val="000000"/>
          <w:sz w:val="28"/>
        </w:rPr>
        <w:t xml:space="preserve">
    биотехнологиялық </w:t>
      </w:r>
      <w:r>
        <w:br/>
      </w:r>
      <w:r>
        <w:rPr>
          <w:rFonts w:ascii="Times New Roman"/>
          <w:b w:val="false"/>
          <w:i w:val="false"/>
          <w:color w:val="000000"/>
          <w:sz w:val="28"/>
        </w:rPr>
        <w:t xml:space="preserve">
    әдiстерін әзiрлеу </w:t>
      </w:r>
    </w:p>
    <w:p>
      <w:pPr>
        <w:spacing w:after="0"/>
        <w:ind w:left="0"/>
        <w:jc w:val="both"/>
      </w:pPr>
      <w:r>
        <w:rPr>
          <w:rFonts w:ascii="Times New Roman"/>
          <w:b w:val="false"/>
          <w:i w:val="false"/>
          <w:color w:val="000000"/>
          <w:sz w:val="28"/>
        </w:rPr>
        <w:t xml:space="preserve">15. Ауруларға және        Бағдарламаның   Бағдарламаның         Жыл сайын </w:t>
      </w:r>
      <w:r>
        <w:br/>
      </w:r>
      <w:r>
        <w:rPr>
          <w:rFonts w:ascii="Times New Roman"/>
          <w:b w:val="false"/>
          <w:i w:val="false"/>
          <w:color w:val="000000"/>
          <w:sz w:val="28"/>
        </w:rPr>
        <w:t xml:space="preserve">
    стрестiк факторларға  әкімшісіне      әкімшісі,             IV тоқсан </w:t>
      </w:r>
      <w:r>
        <w:br/>
      </w:r>
      <w:r>
        <w:rPr>
          <w:rFonts w:ascii="Times New Roman"/>
          <w:b w:val="false"/>
          <w:i w:val="false"/>
          <w:color w:val="000000"/>
          <w:sz w:val="28"/>
        </w:rPr>
        <w:t xml:space="preserve">
    төзiмдi ауыл          ғылыми-         Бағдарламаның </w:t>
      </w:r>
      <w:r>
        <w:br/>
      </w:r>
      <w:r>
        <w:rPr>
          <w:rFonts w:ascii="Times New Roman"/>
          <w:b w:val="false"/>
          <w:i w:val="false"/>
          <w:color w:val="000000"/>
          <w:sz w:val="28"/>
        </w:rPr>
        <w:t xml:space="preserve">
    шаруашылығы           техникалық есеп жауапты орындаушысы </w:t>
      </w:r>
      <w:r>
        <w:br/>
      </w:r>
      <w:r>
        <w:rPr>
          <w:rFonts w:ascii="Times New Roman"/>
          <w:b w:val="false"/>
          <w:i w:val="false"/>
          <w:color w:val="000000"/>
          <w:sz w:val="28"/>
        </w:rPr>
        <w:t xml:space="preserve">
    дақылдарының </w:t>
      </w:r>
      <w:r>
        <w:br/>
      </w:r>
      <w:r>
        <w:rPr>
          <w:rFonts w:ascii="Times New Roman"/>
          <w:b w:val="false"/>
          <w:i w:val="false"/>
          <w:color w:val="000000"/>
          <w:sz w:val="28"/>
        </w:rPr>
        <w:t xml:space="preserve">
    сорттық үлгiлерiн,  </w:t>
      </w:r>
      <w:r>
        <w:br/>
      </w:r>
      <w:r>
        <w:rPr>
          <w:rFonts w:ascii="Times New Roman"/>
          <w:b w:val="false"/>
          <w:i w:val="false"/>
          <w:color w:val="000000"/>
          <w:sz w:val="28"/>
        </w:rPr>
        <w:t xml:space="preserve">
    сондай-ақ кең </w:t>
      </w:r>
      <w:r>
        <w:br/>
      </w:r>
      <w:r>
        <w:rPr>
          <w:rFonts w:ascii="Times New Roman"/>
          <w:b w:val="false"/>
          <w:i w:val="false"/>
          <w:color w:val="000000"/>
          <w:sz w:val="28"/>
        </w:rPr>
        <w:t xml:space="preserve">
    таралған және  </w:t>
      </w:r>
      <w:r>
        <w:br/>
      </w:r>
      <w:r>
        <w:rPr>
          <w:rFonts w:ascii="Times New Roman"/>
          <w:b w:val="false"/>
          <w:i w:val="false"/>
          <w:color w:val="000000"/>
          <w:sz w:val="28"/>
        </w:rPr>
        <w:t xml:space="preserve">
    қауiптi фитопатоген. </w:t>
      </w:r>
      <w:r>
        <w:br/>
      </w:r>
      <w:r>
        <w:rPr>
          <w:rFonts w:ascii="Times New Roman"/>
          <w:b w:val="false"/>
          <w:i w:val="false"/>
          <w:color w:val="000000"/>
          <w:sz w:val="28"/>
        </w:rPr>
        <w:t xml:space="preserve">
    дердiң жинақтарын </w:t>
      </w:r>
      <w:r>
        <w:br/>
      </w:r>
      <w:r>
        <w:rPr>
          <w:rFonts w:ascii="Times New Roman"/>
          <w:b w:val="false"/>
          <w:i w:val="false"/>
          <w:color w:val="000000"/>
          <w:sz w:val="28"/>
        </w:rPr>
        <w:t xml:space="preserve">
    қалыптастыру және  </w:t>
      </w:r>
      <w:r>
        <w:br/>
      </w:r>
      <w:r>
        <w:rPr>
          <w:rFonts w:ascii="Times New Roman"/>
          <w:b w:val="false"/>
          <w:i w:val="false"/>
          <w:color w:val="000000"/>
          <w:sz w:val="28"/>
        </w:rPr>
        <w:t xml:space="preserve">
    толықтыру </w:t>
      </w:r>
    </w:p>
    <w:p>
      <w:pPr>
        <w:spacing w:after="0"/>
        <w:ind w:left="0"/>
        <w:jc w:val="both"/>
      </w:pPr>
      <w:r>
        <w:rPr>
          <w:rFonts w:ascii="Times New Roman"/>
          <w:b w:val="false"/>
          <w:i w:val="false"/>
          <w:color w:val="000000"/>
          <w:sz w:val="28"/>
        </w:rPr>
        <w:t xml:space="preserve">16. Ауыл шаруашылығы      Бағдарламаның   Бағдарламаның         Жыл сайын </w:t>
      </w:r>
      <w:r>
        <w:br/>
      </w:r>
      <w:r>
        <w:rPr>
          <w:rFonts w:ascii="Times New Roman"/>
          <w:b w:val="false"/>
          <w:i w:val="false"/>
          <w:color w:val="000000"/>
          <w:sz w:val="28"/>
        </w:rPr>
        <w:t xml:space="preserve">
    дақылдарының жоғары   әкімшісіне      әкімшісі,             IV тоқсан </w:t>
      </w:r>
      <w:r>
        <w:br/>
      </w:r>
      <w:r>
        <w:rPr>
          <w:rFonts w:ascii="Times New Roman"/>
          <w:b w:val="false"/>
          <w:i w:val="false"/>
          <w:color w:val="000000"/>
          <w:sz w:val="28"/>
        </w:rPr>
        <w:t xml:space="preserve">
    сапалы бастапқы       ғылыми-         Бағдарламаның </w:t>
      </w:r>
      <w:r>
        <w:br/>
      </w:r>
      <w:r>
        <w:rPr>
          <w:rFonts w:ascii="Times New Roman"/>
          <w:b w:val="false"/>
          <w:i w:val="false"/>
          <w:color w:val="000000"/>
          <w:sz w:val="28"/>
        </w:rPr>
        <w:t xml:space="preserve">
    көшеттiк              техникалық есеп жауапты орындаушысы </w:t>
      </w:r>
      <w:r>
        <w:br/>
      </w:r>
      <w:r>
        <w:rPr>
          <w:rFonts w:ascii="Times New Roman"/>
          <w:b w:val="false"/>
          <w:i w:val="false"/>
          <w:color w:val="000000"/>
          <w:sz w:val="28"/>
        </w:rPr>
        <w:t xml:space="preserve">
    материалдарын,        Қазақстан </w:t>
      </w:r>
      <w:r>
        <w:br/>
      </w:r>
      <w:r>
        <w:rPr>
          <w:rFonts w:ascii="Times New Roman"/>
          <w:b w:val="false"/>
          <w:i w:val="false"/>
          <w:color w:val="000000"/>
          <w:sz w:val="28"/>
        </w:rPr>
        <w:t xml:space="preserve">
    өсiмдiктер мен мал    Республикасы </w:t>
      </w:r>
      <w:r>
        <w:br/>
      </w:r>
      <w:r>
        <w:rPr>
          <w:rFonts w:ascii="Times New Roman"/>
          <w:b w:val="false"/>
          <w:i w:val="false"/>
          <w:color w:val="000000"/>
          <w:sz w:val="28"/>
        </w:rPr>
        <w:t xml:space="preserve">
    азығы қоспаларының    Ауыл </w:t>
      </w:r>
      <w:r>
        <w:br/>
      </w:r>
      <w:r>
        <w:rPr>
          <w:rFonts w:ascii="Times New Roman"/>
          <w:b w:val="false"/>
          <w:i w:val="false"/>
          <w:color w:val="000000"/>
          <w:sz w:val="28"/>
        </w:rPr>
        <w:t xml:space="preserve">
    өндiрiсін қорғау      шаруашылығы </w:t>
      </w:r>
      <w:r>
        <w:br/>
      </w:r>
      <w:r>
        <w:rPr>
          <w:rFonts w:ascii="Times New Roman"/>
          <w:b w:val="false"/>
          <w:i w:val="false"/>
          <w:color w:val="000000"/>
          <w:sz w:val="28"/>
        </w:rPr>
        <w:t xml:space="preserve">
    құралдарын            министрлігіне </w:t>
      </w:r>
      <w:r>
        <w:br/>
      </w:r>
      <w:r>
        <w:rPr>
          <w:rFonts w:ascii="Times New Roman"/>
          <w:b w:val="false"/>
          <w:i w:val="false"/>
          <w:color w:val="000000"/>
          <w:sz w:val="28"/>
        </w:rPr>
        <w:t xml:space="preserve">
    технологиялық         ақпарат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17. Қоршаған ортаны       Бағдарламаның   Бағдарламаның         Жыл сайын </w:t>
      </w:r>
      <w:r>
        <w:br/>
      </w:r>
      <w:r>
        <w:rPr>
          <w:rFonts w:ascii="Times New Roman"/>
          <w:b w:val="false"/>
          <w:i w:val="false"/>
          <w:color w:val="000000"/>
          <w:sz w:val="28"/>
        </w:rPr>
        <w:t xml:space="preserve">
    қорғауға арналған     әкімшісіне      әкімшісі,             IV тоқсан </w:t>
      </w:r>
      <w:r>
        <w:br/>
      </w:r>
      <w:r>
        <w:rPr>
          <w:rFonts w:ascii="Times New Roman"/>
          <w:b w:val="false"/>
          <w:i w:val="false"/>
          <w:color w:val="000000"/>
          <w:sz w:val="28"/>
        </w:rPr>
        <w:t xml:space="preserve">
    биоремедиациялық      ғылыми-         Бағдарламаның </w:t>
      </w:r>
      <w:r>
        <w:br/>
      </w:r>
      <w:r>
        <w:rPr>
          <w:rFonts w:ascii="Times New Roman"/>
          <w:b w:val="false"/>
          <w:i w:val="false"/>
          <w:color w:val="000000"/>
          <w:sz w:val="28"/>
        </w:rPr>
        <w:t xml:space="preserve">
    технологияларды       техникалық есеп жауапты орындаушысы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Болжамды шығыстар               ! Қаржыландыру көзі </w:t>
      </w:r>
      <w:r>
        <w:br/>
      </w:r>
      <w:r>
        <w:rPr>
          <w:rFonts w:ascii="Times New Roman"/>
          <w:b w:val="false"/>
          <w:i w:val="false"/>
          <w:color w:val="000000"/>
          <w:sz w:val="28"/>
        </w:rPr>
        <w:t xml:space="preserve">
       (млн.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1         6                          !                7 </w:t>
      </w:r>
      <w:r>
        <w:br/>
      </w:r>
      <w:r>
        <w:rPr>
          <w:rFonts w:ascii="Times New Roman"/>
          <w:b w:val="false"/>
          <w:i w:val="false"/>
          <w:color w:val="000000"/>
          <w:sz w:val="28"/>
        </w:rPr>
        <w:t xml:space="preserve">
--------------------------------------------------------------------------- </w:t>
      </w:r>
      <w:r>
        <w:br/>
      </w:r>
      <w:r>
        <w:rPr>
          <w:rFonts w:ascii="Times New Roman"/>
          <w:b w:val="false"/>
          <w:i w:val="false"/>
          <w:color w:val="000000"/>
          <w:sz w:val="28"/>
        </w:rPr>
        <w:t xml:space="preserve">
1.   Талап етiлмейдi </w:t>
      </w:r>
    </w:p>
    <w:p>
      <w:pPr>
        <w:spacing w:after="0"/>
        <w:ind w:left="0"/>
        <w:jc w:val="both"/>
      </w:pPr>
      <w:r>
        <w:rPr>
          <w:rFonts w:ascii="Times New Roman"/>
          <w:b w:val="false"/>
          <w:i w:val="false"/>
          <w:color w:val="000000"/>
          <w:sz w:val="28"/>
        </w:rPr>
        <w:t xml:space="preserve">2.   Талап етiлмейдi </w:t>
      </w:r>
    </w:p>
    <w:p>
      <w:pPr>
        <w:spacing w:after="0"/>
        <w:ind w:left="0"/>
        <w:jc w:val="both"/>
      </w:pPr>
      <w:r>
        <w:rPr>
          <w:rFonts w:ascii="Times New Roman"/>
          <w:b w:val="false"/>
          <w:i w:val="false"/>
          <w:color w:val="000000"/>
          <w:sz w:val="28"/>
        </w:rPr>
        <w:t xml:space="preserve">3.   Талап етiлмейдi </w:t>
      </w:r>
    </w:p>
    <w:p>
      <w:pPr>
        <w:spacing w:after="0"/>
        <w:ind w:left="0"/>
        <w:jc w:val="both"/>
      </w:pPr>
      <w:r>
        <w:rPr>
          <w:rFonts w:ascii="Times New Roman"/>
          <w:b w:val="false"/>
          <w:i w:val="false"/>
          <w:color w:val="000000"/>
          <w:sz w:val="28"/>
        </w:rPr>
        <w:t xml:space="preserve">4.   Талап етiлмейдi </w:t>
      </w:r>
    </w:p>
    <w:p>
      <w:pPr>
        <w:spacing w:after="0"/>
        <w:ind w:left="0"/>
        <w:jc w:val="both"/>
      </w:pPr>
      <w:r>
        <w:rPr>
          <w:rFonts w:ascii="Times New Roman"/>
          <w:b w:val="false"/>
          <w:i w:val="false"/>
          <w:color w:val="000000"/>
          <w:sz w:val="28"/>
        </w:rPr>
        <w:t xml:space="preserve">5.   Талап етiлмейдi </w:t>
      </w:r>
    </w:p>
    <w:p>
      <w:pPr>
        <w:spacing w:after="0"/>
        <w:ind w:left="0"/>
        <w:jc w:val="both"/>
      </w:pPr>
      <w:r>
        <w:rPr>
          <w:rFonts w:ascii="Times New Roman"/>
          <w:b w:val="false"/>
          <w:i w:val="false"/>
          <w:color w:val="000000"/>
          <w:sz w:val="28"/>
        </w:rPr>
        <w:t xml:space="preserve">6.   Барлығы 47,88 млн. теңге, оның iшiнде жылдар   Республикалық бюджет </w:t>
      </w:r>
      <w:r>
        <w:br/>
      </w:r>
      <w:r>
        <w:rPr>
          <w:rFonts w:ascii="Times New Roman"/>
          <w:b w:val="false"/>
          <w:i w:val="false"/>
          <w:color w:val="000000"/>
          <w:sz w:val="28"/>
        </w:rPr>
        <w:t xml:space="preserve">
     бойынша: 2001 жылы - 6,954 млн. теңге;  </w:t>
      </w:r>
      <w:r>
        <w:br/>
      </w:r>
      <w:r>
        <w:rPr>
          <w:rFonts w:ascii="Times New Roman"/>
          <w:b w:val="false"/>
          <w:i w:val="false"/>
          <w:color w:val="000000"/>
          <w:sz w:val="28"/>
        </w:rPr>
        <w:t xml:space="preserve">
     2002 жылы - 10,0 млн. теңге; 2003 жылы -  </w:t>
      </w:r>
      <w:r>
        <w:br/>
      </w:r>
      <w:r>
        <w:rPr>
          <w:rFonts w:ascii="Times New Roman"/>
          <w:b w:val="false"/>
          <w:i w:val="false"/>
          <w:color w:val="000000"/>
          <w:sz w:val="28"/>
        </w:rPr>
        <w:t xml:space="preserve">
     10,0 млн. теңге; 2004 жылы - 10,4 млн. </w:t>
      </w:r>
      <w:r>
        <w:br/>
      </w:r>
      <w:r>
        <w:rPr>
          <w:rFonts w:ascii="Times New Roman"/>
          <w:b w:val="false"/>
          <w:i w:val="false"/>
          <w:color w:val="000000"/>
          <w:sz w:val="28"/>
        </w:rPr>
        <w:t xml:space="preserve">
     теңге; 2005 жылы - 10,526 млн. теңге; </w:t>
      </w:r>
      <w:r>
        <w:br/>
      </w:r>
      <w:r>
        <w:rPr>
          <w:rFonts w:ascii="Times New Roman"/>
          <w:b w:val="false"/>
          <w:i w:val="false"/>
          <w:color w:val="000000"/>
          <w:sz w:val="28"/>
        </w:rPr>
        <w:t xml:space="preserve">
7.   Барлығы 29,49 млн. теңге, оның iшiнде          Республикалық бюджет  </w:t>
      </w:r>
      <w:r>
        <w:br/>
      </w:r>
      <w:r>
        <w:rPr>
          <w:rFonts w:ascii="Times New Roman"/>
          <w:b w:val="false"/>
          <w:i w:val="false"/>
          <w:color w:val="000000"/>
          <w:sz w:val="28"/>
        </w:rPr>
        <w:t xml:space="preserve">
     жылдар бойынша: 2001 жылы - 0,93 млн. </w:t>
      </w:r>
      <w:r>
        <w:br/>
      </w:r>
      <w:r>
        <w:rPr>
          <w:rFonts w:ascii="Times New Roman"/>
          <w:b w:val="false"/>
          <w:i w:val="false"/>
          <w:color w:val="000000"/>
          <w:sz w:val="28"/>
        </w:rPr>
        <w:t xml:space="preserve">
     теңге; 2002 жылы - 7,0 млн. теңге; </w:t>
      </w:r>
      <w:r>
        <w:br/>
      </w:r>
      <w:r>
        <w:rPr>
          <w:rFonts w:ascii="Times New Roman"/>
          <w:b w:val="false"/>
          <w:i w:val="false"/>
          <w:color w:val="000000"/>
          <w:sz w:val="28"/>
        </w:rPr>
        <w:t xml:space="preserve">
     2003 жылы - 7,0 млн. теңге; 2004 жылы - </w:t>
      </w:r>
      <w:r>
        <w:br/>
      </w:r>
      <w:r>
        <w:rPr>
          <w:rFonts w:ascii="Times New Roman"/>
          <w:b w:val="false"/>
          <w:i w:val="false"/>
          <w:color w:val="000000"/>
          <w:sz w:val="28"/>
        </w:rPr>
        <w:t xml:space="preserve">
     7,25 млн. теңге; 2005 жылы - 7,31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8.   Барлығы 172,39 млн. теңге, оның iшiнде         Республикалық бюджет </w:t>
      </w:r>
      <w:r>
        <w:br/>
      </w:r>
      <w:r>
        <w:rPr>
          <w:rFonts w:ascii="Times New Roman"/>
          <w:b w:val="false"/>
          <w:i w:val="false"/>
          <w:color w:val="000000"/>
          <w:sz w:val="28"/>
        </w:rPr>
        <w:t xml:space="preserve">
     жылдар бойынша: 2001 жылы - 8,641 млн. </w:t>
      </w:r>
      <w:r>
        <w:br/>
      </w:r>
      <w:r>
        <w:rPr>
          <w:rFonts w:ascii="Times New Roman"/>
          <w:b w:val="false"/>
          <w:i w:val="false"/>
          <w:color w:val="000000"/>
          <w:sz w:val="28"/>
        </w:rPr>
        <w:t xml:space="preserve">
     теңге; 2002 жылы - 11,63 млн. теңге; </w:t>
      </w:r>
      <w:r>
        <w:br/>
      </w:r>
      <w:r>
        <w:rPr>
          <w:rFonts w:ascii="Times New Roman"/>
          <w:b w:val="false"/>
          <w:i w:val="false"/>
          <w:color w:val="000000"/>
          <w:sz w:val="28"/>
        </w:rPr>
        <w:t xml:space="preserve">
     2003 жылы - 49,63 млн. теңге; 2004 жылы </w:t>
      </w:r>
      <w:r>
        <w:br/>
      </w:r>
      <w:r>
        <w:rPr>
          <w:rFonts w:ascii="Times New Roman"/>
          <w:b w:val="false"/>
          <w:i w:val="false"/>
          <w:color w:val="000000"/>
          <w:sz w:val="28"/>
        </w:rPr>
        <w:t xml:space="preserve">
     - 51,099 млн. теңге; 2005 жылы - 51,39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9.   Барлығы 26,24 млн. теңге, оның iшiнде          Республикалық бюджет   </w:t>
      </w:r>
      <w:r>
        <w:br/>
      </w:r>
      <w:r>
        <w:rPr>
          <w:rFonts w:ascii="Times New Roman"/>
          <w:b w:val="false"/>
          <w:i w:val="false"/>
          <w:color w:val="000000"/>
          <w:sz w:val="28"/>
        </w:rPr>
        <w:t xml:space="preserve">
     жылдар бойынша: 2001 жылы - 7,33 млн. </w:t>
      </w:r>
      <w:r>
        <w:br/>
      </w:r>
      <w:r>
        <w:rPr>
          <w:rFonts w:ascii="Times New Roman"/>
          <w:b w:val="false"/>
          <w:i w:val="false"/>
          <w:color w:val="000000"/>
          <w:sz w:val="28"/>
        </w:rPr>
        <w:t xml:space="preserve">
     теңге; 2002 жылы - 4,6 млн. теңге; 2003 жылы </w:t>
      </w:r>
      <w:r>
        <w:br/>
      </w:r>
      <w:r>
        <w:rPr>
          <w:rFonts w:ascii="Times New Roman"/>
          <w:b w:val="false"/>
          <w:i w:val="false"/>
          <w:color w:val="000000"/>
          <w:sz w:val="28"/>
        </w:rPr>
        <w:t xml:space="preserve">
     - 4,6 млн. теңге; 2004 жылы - 4,73 млн. теңге; </w:t>
      </w:r>
      <w:r>
        <w:br/>
      </w:r>
      <w:r>
        <w:rPr>
          <w:rFonts w:ascii="Times New Roman"/>
          <w:b w:val="false"/>
          <w:i w:val="false"/>
          <w:color w:val="000000"/>
          <w:sz w:val="28"/>
        </w:rPr>
        <w:t xml:space="preserve">
     2005 жылы - 4,98 млн. теңге; </w:t>
      </w:r>
      <w:r>
        <w:br/>
      </w:r>
      <w:r>
        <w:rPr>
          <w:rFonts w:ascii="Times New Roman"/>
          <w:b w:val="false"/>
          <w:i w:val="false"/>
          <w:color w:val="000000"/>
          <w:sz w:val="28"/>
        </w:rPr>
        <w:t xml:space="preserve">
10.  Барлығы 141,24 млн. теңге, оның iшiнде         Республикалық бюджет    </w:t>
      </w:r>
      <w:r>
        <w:br/>
      </w:r>
      <w:r>
        <w:rPr>
          <w:rFonts w:ascii="Times New Roman"/>
          <w:b w:val="false"/>
          <w:i w:val="false"/>
          <w:color w:val="000000"/>
          <w:sz w:val="28"/>
        </w:rPr>
        <w:t xml:space="preserve">
     жылдар бойынша: 2001 жылы - 26,576 млн. </w:t>
      </w:r>
      <w:r>
        <w:br/>
      </w:r>
      <w:r>
        <w:rPr>
          <w:rFonts w:ascii="Times New Roman"/>
          <w:b w:val="false"/>
          <w:i w:val="false"/>
          <w:color w:val="000000"/>
          <w:sz w:val="28"/>
        </w:rPr>
        <w:t xml:space="preserve">
     теңге; 2002 жылы - 28,0 млн. теңге; 2003 жылы </w:t>
      </w:r>
      <w:r>
        <w:br/>
      </w:r>
      <w:r>
        <w:rPr>
          <w:rFonts w:ascii="Times New Roman"/>
          <w:b w:val="false"/>
          <w:i w:val="false"/>
          <w:color w:val="000000"/>
          <w:sz w:val="28"/>
        </w:rPr>
        <w:t xml:space="preserve">
     - 28,0 млн. теңге; 2004 жылы - 28,97 млн. </w:t>
      </w:r>
      <w:r>
        <w:br/>
      </w:r>
      <w:r>
        <w:rPr>
          <w:rFonts w:ascii="Times New Roman"/>
          <w:b w:val="false"/>
          <w:i w:val="false"/>
          <w:color w:val="000000"/>
          <w:sz w:val="28"/>
        </w:rPr>
        <w:t xml:space="preserve">
     теңге; 2005 жылы - 29,694 млн. теңге; </w:t>
      </w:r>
      <w:r>
        <w:br/>
      </w:r>
      <w:r>
        <w:rPr>
          <w:rFonts w:ascii="Times New Roman"/>
          <w:b w:val="false"/>
          <w:i w:val="false"/>
          <w:color w:val="000000"/>
          <w:sz w:val="28"/>
        </w:rPr>
        <w:t xml:space="preserve">
11.  Барлығы 15,19 млн. теңге, оның iшiнде          Республикалық бюджет   </w:t>
      </w:r>
      <w:r>
        <w:br/>
      </w:r>
      <w:r>
        <w:rPr>
          <w:rFonts w:ascii="Times New Roman"/>
          <w:b w:val="false"/>
          <w:i w:val="false"/>
          <w:color w:val="000000"/>
          <w:sz w:val="28"/>
        </w:rPr>
        <w:t xml:space="preserve">
     жылдар бойынша: 2001 жылы - 0,498 млн. теңге; </w:t>
      </w:r>
      <w:r>
        <w:br/>
      </w:r>
      <w:r>
        <w:rPr>
          <w:rFonts w:ascii="Times New Roman"/>
          <w:b w:val="false"/>
          <w:i w:val="false"/>
          <w:color w:val="000000"/>
          <w:sz w:val="28"/>
        </w:rPr>
        <w:t xml:space="preserve">
     2002 жылы - 2,1 млн. теңге; 2003 жылы - 4,1 </w:t>
      </w:r>
      <w:r>
        <w:br/>
      </w:r>
      <w:r>
        <w:rPr>
          <w:rFonts w:ascii="Times New Roman"/>
          <w:b w:val="false"/>
          <w:i w:val="false"/>
          <w:color w:val="000000"/>
          <w:sz w:val="28"/>
        </w:rPr>
        <w:t xml:space="preserve">
     млн. теңге; 2004 жылы - 4,2 млн. теңге; </w:t>
      </w:r>
      <w:r>
        <w:br/>
      </w:r>
      <w:r>
        <w:rPr>
          <w:rFonts w:ascii="Times New Roman"/>
          <w:b w:val="false"/>
          <w:i w:val="false"/>
          <w:color w:val="000000"/>
          <w:sz w:val="28"/>
        </w:rPr>
        <w:t xml:space="preserve">
     2005 жылы - 4,292 млн. теңге; </w:t>
      </w:r>
      <w:r>
        <w:br/>
      </w:r>
      <w:r>
        <w:rPr>
          <w:rFonts w:ascii="Times New Roman"/>
          <w:b w:val="false"/>
          <w:i w:val="false"/>
          <w:color w:val="000000"/>
          <w:sz w:val="28"/>
        </w:rPr>
        <w:t xml:space="preserve">
12.  Барлығы 77,82 млн. теңге, оның iшiнде жылдар   Республикалық бюджет   </w:t>
      </w:r>
      <w:r>
        <w:br/>
      </w:r>
      <w:r>
        <w:rPr>
          <w:rFonts w:ascii="Times New Roman"/>
          <w:b w:val="false"/>
          <w:i w:val="false"/>
          <w:color w:val="000000"/>
          <w:sz w:val="28"/>
        </w:rPr>
        <w:t xml:space="preserve">
     бойынша: 2001 жылы - 14,39 млн. теңге; </w:t>
      </w:r>
      <w:r>
        <w:br/>
      </w:r>
      <w:r>
        <w:rPr>
          <w:rFonts w:ascii="Times New Roman"/>
          <w:b w:val="false"/>
          <w:i w:val="false"/>
          <w:color w:val="000000"/>
          <w:sz w:val="28"/>
        </w:rPr>
        <w:t xml:space="preserve">
     2002 жылы - 15,52 млн. теңге; 2003 жылы  </w:t>
      </w:r>
      <w:r>
        <w:br/>
      </w:r>
      <w:r>
        <w:rPr>
          <w:rFonts w:ascii="Times New Roman"/>
          <w:b w:val="false"/>
          <w:i w:val="false"/>
          <w:color w:val="000000"/>
          <w:sz w:val="28"/>
        </w:rPr>
        <w:t xml:space="preserve">
     - 15,53 млн. теңге; 2004 жылы - 16,0 млн. </w:t>
      </w:r>
      <w:r>
        <w:br/>
      </w:r>
      <w:r>
        <w:rPr>
          <w:rFonts w:ascii="Times New Roman"/>
          <w:b w:val="false"/>
          <w:i w:val="false"/>
          <w:color w:val="000000"/>
          <w:sz w:val="28"/>
        </w:rPr>
        <w:t xml:space="preserve">
     теңге; 2005 жылы - 16,38 млн. теңге; </w:t>
      </w:r>
      <w:r>
        <w:br/>
      </w:r>
      <w:r>
        <w:rPr>
          <w:rFonts w:ascii="Times New Roman"/>
          <w:b w:val="false"/>
          <w:i w:val="false"/>
          <w:color w:val="000000"/>
          <w:sz w:val="28"/>
        </w:rPr>
        <w:t xml:space="preserve">
13.  Барлығы 10,75 млн. теңге, оның iшiнде жылдар   Республикалық бюджет    </w:t>
      </w:r>
      <w:r>
        <w:br/>
      </w:r>
      <w:r>
        <w:rPr>
          <w:rFonts w:ascii="Times New Roman"/>
          <w:b w:val="false"/>
          <w:i w:val="false"/>
          <w:color w:val="000000"/>
          <w:sz w:val="28"/>
        </w:rPr>
        <w:t xml:space="preserve">
     бойынша: 2001 жылы - 0,66 млн. теңге; </w:t>
      </w:r>
      <w:r>
        <w:br/>
      </w:r>
      <w:r>
        <w:rPr>
          <w:rFonts w:ascii="Times New Roman"/>
          <w:b w:val="false"/>
          <w:i w:val="false"/>
          <w:color w:val="000000"/>
          <w:sz w:val="28"/>
        </w:rPr>
        <w:t xml:space="preserve">
     2002 жылы - 2,45 млн. теңге; 2003 жылы - 2,45 </w:t>
      </w:r>
      <w:r>
        <w:br/>
      </w:r>
      <w:r>
        <w:rPr>
          <w:rFonts w:ascii="Times New Roman"/>
          <w:b w:val="false"/>
          <w:i w:val="false"/>
          <w:color w:val="000000"/>
          <w:sz w:val="28"/>
        </w:rPr>
        <w:t xml:space="preserve">
     млн. теңге; 2004 жылы - 2,53 млн. теңге; 2005 </w:t>
      </w:r>
      <w:r>
        <w:br/>
      </w:r>
      <w:r>
        <w:rPr>
          <w:rFonts w:ascii="Times New Roman"/>
          <w:b w:val="false"/>
          <w:i w:val="false"/>
          <w:color w:val="000000"/>
          <w:sz w:val="28"/>
        </w:rPr>
        <w:t xml:space="preserve">
     жылы - 2,66 млн. теңге; </w:t>
      </w:r>
      <w:r>
        <w:br/>
      </w:r>
      <w:r>
        <w:rPr>
          <w:rFonts w:ascii="Times New Roman"/>
          <w:b w:val="false"/>
          <w:i w:val="false"/>
          <w:color w:val="000000"/>
          <w:sz w:val="28"/>
        </w:rPr>
        <w:t xml:space="preserve">
14.  Барлығы 11,29 млн. теңге, оның iшiнде жылдар    Республикалық бюджет   </w:t>
      </w:r>
      <w:r>
        <w:br/>
      </w:r>
      <w:r>
        <w:rPr>
          <w:rFonts w:ascii="Times New Roman"/>
          <w:b w:val="false"/>
          <w:i w:val="false"/>
          <w:color w:val="000000"/>
          <w:sz w:val="28"/>
        </w:rPr>
        <w:t xml:space="preserve">
     бойынша: 2001 жылы - 0,86 млн. теңге; 2002 жылы </w:t>
      </w:r>
      <w:r>
        <w:br/>
      </w:r>
      <w:r>
        <w:rPr>
          <w:rFonts w:ascii="Times New Roman"/>
          <w:b w:val="false"/>
          <w:i w:val="false"/>
          <w:color w:val="000000"/>
          <w:sz w:val="28"/>
        </w:rPr>
        <w:t xml:space="preserve">
     - 2,55 млн. теңге; 2003 жылы - 2,55 млн. теңге; </w:t>
      </w:r>
      <w:r>
        <w:br/>
      </w:r>
      <w:r>
        <w:rPr>
          <w:rFonts w:ascii="Times New Roman"/>
          <w:b w:val="false"/>
          <w:i w:val="false"/>
          <w:color w:val="000000"/>
          <w:sz w:val="28"/>
        </w:rPr>
        <w:t xml:space="preserve">
     2004 жылы - 2,65 млн.теңге; 2005 жылы - 2,68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15.  Барлығы 14,53 млн. теңге, оның iшiнде жылдар    Республикалық бюджет </w:t>
      </w:r>
      <w:r>
        <w:br/>
      </w:r>
      <w:r>
        <w:rPr>
          <w:rFonts w:ascii="Times New Roman"/>
          <w:b w:val="false"/>
          <w:i w:val="false"/>
          <w:color w:val="000000"/>
          <w:sz w:val="28"/>
        </w:rPr>
        <w:t xml:space="preserve">
     бойынша: 2001 жылы - 0,843 млн. теңге; 2002  </w:t>
      </w:r>
      <w:r>
        <w:br/>
      </w:r>
      <w:r>
        <w:rPr>
          <w:rFonts w:ascii="Times New Roman"/>
          <w:b w:val="false"/>
          <w:i w:val="false"/>
          <w:color w:val="000000"/>
          <w:sz w:val="28"/>
        </w:rPr>
        <w:t xml:space="preserve">
     жылы - 3,35 млн. теңге; 2003 жылы - 3,35 млн. </w:t>
      </w:r>
      <w:r>
        <w:br/>
      </w:r>
      <w:r>
        <w:rPr>
          <w:rFonts w:ascii="Times New Roman"/>
          <w:b w:val="false"/>
          <w:i w:val="false"/>
          <w:color w:val="000000"/>
          <w:sz w:val="28"/>
        </w:rPr>
        <w:t xml:space="preserve">
     теңге; 2004 жылы - 3,477 млн.теңге; 2005 жылы </w:t>
      </w:r>
      <w:r>
        <w:br/>
      </w:r>
      <w:r>
        <w:rPr>
          <w:rFonts w:ascii="Times New Roman"/>
          <w:b w:val="false"/>
          <w:i w:val="false"/>
          <w:color w:val="000000"/>
          <w:sz w:val="28"/>
        </w:rPr>
        <w:t xml:space="preserve">
     - 3,51 млн. теңге; </w:t>
      </w:r>
      <w:r>
        <w:br/>
      </w:r>
      <w:r>
        <w:rPr>
          <w:rFonts w:ascii="Times New Roman"/>
          <w:b w:val="false"/>
          <w:i w:val="false"/>
          <w:color w:val="000000"/>
          <w:sz w:val="28"/>
        </w:rPr>
        <w:t xml:space="preserve">
16.  Барлығы 16,45 млн. теңге, оның iшiнде жылдар    Республикалық бюджет   </w:t>
      </w:r>
      <w:r>
        <w:br/>
      </w:r>
      <w:r>
        <w:rPr>
          <w:rFonts w:ascii="Times New Roman"/>
          <w:b w:val="false"/>
          <w:i w:val="false"/>
          <w:color w:val="000000"/>
          <w:sz w:val="28"/>
        </w:rPr>
        <w:t xml:space="preserve">
     бойынша: 2001 жылы - 0,72 млн. теңге; 2002 жылы </w:t>
      </w:r>
      <w:r>
        <w:br/>
      </w:r>
      <w:r>
        <w:rPr>
          <w:rFonts w:ascii="Times New Roman"/>
          <w:b w:val="false"/>
          <w:i w:val="false"/>
          <w:color w:val="000000"/>
          <w:sz w:val="28"/>
        </w:rPr>
        <w:t xml:space="preserve">
     - 3,85 млн. теңге; 2003 жылы - 3,85 млн. теңге </w:t>
      </w:r>
      <w:r>
        <w:br/>
      </w:r>
      <w:r>
        <w:rPr>
          <w:rFonts w:ascii="Times New Roman"/>
          <w:b w:val="false"/>
          <w:i w:val="false"/>
          <w:color w:val="000000"/>
          <w:sz w:val="28"/>
        </w:rPr>
        <w:t xml:space="preserve">
     2004 жылы - 3,96 млн. теңге; 2005 жылы - 4,07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17.  Барлығы 37,23 млн. теңге, оның iшiнде жылдар    Республикалық бюджет   </w:t>
      </w:r>
      <w:r>
        <w:br/>
      </w:r>
      <w:r>
        <w:rPr>
          <w:rFonts w:ascii="Times New Roman"/>
          <w:b w:val="false"/>
          <w:i w:val="false"/>
          <w:color w:val="000000"/>
          <w:sz w:val="28"/>
        </w:rPr>
        <w:t xml:space="preserve">
     бойынша: 2001 жылы - 8,798 млн. теңге; </w:t>
      </w:r>
      <w:r>
        <w:br/>
      </w:r>
      <w:r>
        <w:rPr>
          <w:rFonts w:ascii="Times New Roman"/>
          <w:b w:val="false"/>
          <w:i w:val="false"/>
          <w:color w:val="000000"/>
          <w:sz w:val="28"/>
        </w:rPr>
        <w:t xml:space="preserve">
     2002 жылы - 6,95 млн. теңге; 2003 жылы - 6,94 </w:t>
      </w:r>
      <w:r>
        <w:br/>
      </w:r>
      <w:r>
        <w:rPr>
          <w:rFonts w:ascii="Times New Roman"/>
          <w:b w:val="false"/>
          <w:i w:val="false"/>
          <w:color w:val="000000"/>
          <w:sz w:val="28"/>
        </w:rPr>
        <w:t xml:space="preserve">
     млн. теңге; 2004 жылы - 7,202 млн.теңге; 2005 </w:t>
      </w:r>
      <w:r>
        <w:br/>
      </w:r>
      <w:r>
        <w:rPr>
          <w:rFonts w:ascii="Times New Roman"/>
          <w:b w:val="false"/>
          <w:i w:val="false"/>
          <w:color w:val="000000"/>
          <w:sz w:val="28"/>
        </w:rPr>
        <w:t xml:space="preserve">
     жылы - 7,34 млн.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