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f9cb" w14:textId="203f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азаматтарының ақшаны жария етуіне байланысты оларға рақымшылық жариялау туралы" Қазақстан Республикасының Заңына өзгеріс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27 маусым N 878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азаматтарының ақшаны жария етуіне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оларға рақымшылық жариялау туралы" Қазақстан Республикасының Заңына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өзгеріс енгізу туралы" Қазақстан Республикасы Заңының жобасы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Парламенті Мәжілісінің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Қазақстан Республикасының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"Қазақстан Республикасы азаматтарының ақшаны жария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етуіне байланысты оларға рақымшылық жариялау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Республикасының Заңына өзгеріс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Қазақстан Республикасы Заңының жобасы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1-бап. "Қазақстан Республикасы азаматтарының ақшаны жария етуіне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байланысты оларға рақымшылық жариялау туралы"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 жылғы 2 сәуірдегі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Z010173_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Заңына (2001 жылғы 3 сәуірде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"Казахстанская правда" және 2001 жылғы 4 сәуірде "Егемен Қазақстан"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газеттерінде жарияланған) Заңына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1-баптың 2-тармағында "жиырма" деген сөз "отыз" деген сөзбен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2-бап. Осы Заң қол қойылған күнінен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