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fe0f" w14:textId="c35f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21 қаңтардағы N 108 қаулысына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29 маусымдағы N 894 Қаулысы. Күші жойылды - Қазақстан Республикасы Үкіметінің 2010 жылғы 30 желтоқсандағы № 1456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2010.12.30 </w:t>
      </w:r>
      <w:r>
        <w:rPr>
          <w:rFonts w:ascii="Times New Roman"/>
          <w:b w:val="false"/>
          <w:i w:val="false"/>
          <w:color w:val="ff0000"/>
          <w:sz w:val="28"/>
        </w:rPr>
        <w:t>№ 1456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жер қойнауын пайдалану құқығын берудің тәртібін бекіту туралы" Қазақстан Республикасы Үкіметінің 2000 жылғы 21 қаңтардағы N 108 </w:t>
      </w:r>
      <w:r>
        <w:rPr>
          <w:rFonts w:ascii="Times New Roman"/>
          <w:b w:val="false"/>
          <w:i w:val="false"/>
          <w:color w:val="000000"/>
          <w:sz w:val="28"/>
        </w:rPr>
        <w:t xml:space="preserve">P000108_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2000 ж., N 3, 39-құжат) мынадай толықтырулар мен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Жер қойнауын пайдалану құқығын берудің тәртібінде: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2-1), 2-2)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"2-1) егер өтініш беруші Ұлттық компания болып табылған жағдайда;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2-2) Қазақстан Республикасы Президентінің "Жер қойнауы және жер қойнауын пайдалану туралы" 1996 жылғы 27 қаңтардағы N 2828 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күші бар Жарлығының 73-тармағында белгіленген жағдайда";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Барлаумен және/немесе Өндірумен байланысты емес Құрылысқа және/немесе жерасты құрылыстарын пайдалануға Қазақстан Республикасында жер қойнауын пайдалану құқығын беруге арналған Келісімшарттарды жасау жөніндегі тікелей келіссөздер объектілері болып табылады: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мұнай және газ, сондай-ақ оларды қайта өңдеу өнімдерін сақтау орындары мен олардың резервуарлары үшін жерасты және топырақ қабатынан төмен тереңдетілген құрылыстары;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үш метрден артық тереңдікте салынған тоннельдер, метрополитендер, жерасты жыл өтпелері және инженерлік құрылыстар;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қорды жасанды толтыру үшін жер қойнауына жерасты суларын қотаруға арналған құрылыстар;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қатты, сұйық қалдықтарды, зиянды улы заттарды көму мен қоймаға салуға және ағын және өнеркәсіптік суларды жер қойнауына ағызуға арналған қалдықтарды, шайындыларды сақтау орны болып табылады.";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21-тармақ бірінші абзацтан кейін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"Конкурс өтпеген деп танылған жағдайда конкурстық комиссия инвестициялық бағдарламалар конкурсынан объектіні алуға немесе құзыретті орган айқындаған тәртіппен қайталама конкурс белгілеуге құқылы".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"Қазақстан Республикасының Инвестициялар жөніндегі агенттігі" деген сөздер "Қазақстан Республикасының Энергетика және минералдық ресурстар министрлігі"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"Табиғи ресурстар және қоршаған ортаны қорғау министрлігі" деген сөздер "Қазақстан Республикасы Энергетика және минералдық ресурстар министрлігінің Геология және жер қойнауын қорғау комитеті"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28-тармақтағы "Қазақстан Республикасының Экономика министрлігімен, Энергетика, индустрия және сауда министрлігімен" деген сөздер "Экономика және сауда министрлігімен"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29-тармақтағы "Қазақстан Республикасының Экономика министрлігінде, Энергетика, индустрия және сауда министрлігінде" деген сөздер "Экономика және сауда министрлігінде"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30-тармақтың 1)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қоршаған табиғи ортаны қорғау мәселелері бойынша - Қазақстан Республикасының Табиғи ресурстар және қоршаған ортаны қорғау министрлігімен, ал Кең таралған пайдалы қазбалар бойынша - оның аумақтық органдарымен;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Барлаумен және/немесе Өндірумен байланысты емес Құрылыс және/немесе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жерасты құрылыстарын пайдалану үшін жарамды жер қойнауын пайдалану,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Қойнаулар учаскелерінің кенсіздігін анықтау мәселелері бойынша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Энергетика және минералдық ресурстар министрлігінің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Геология және жер қойнауын қорғау комитетімен, ал Кең таралған пайдалы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қазбалар бойынша - оның аумақтық органдарымен;".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