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5d4a" w14:textId="58c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12 қазандағы N 1011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маусым N 896. Күші жойылды - ҚР Үкіметінің 2006.04.17. N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Репатрианттардың (оралмандардың) бейімделуі үшін жағдай жасау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мерзімді әскери қызметке шақырудан кейінге қалдырылатын әскерге шақыру жасындағы азаматтардың жекелеген санаттарының тізбесі туралы" Қазақстан Республикасы Министрлер Кабинетінің 1993 жылғы 12 қазандағы N 1011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41, 480-құжат) 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мерзімді әскери қызметке шақырылуын кейінге қалдыруға рұқсат берілген шақырылатын жастағы азаматтарының жекелеген санаттарының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11-тармақпен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"11. Репатрианттар (оралмандар) арасынан Қазақстан Республикасының шақырылу жасындағы азаматтары Қазақстан Республикасының аумағына келгеннен кейін үш жыл бойы.".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 және жариялануға тиіс.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