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133c" w14:textId="0a41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мамырдағы N 659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30 маусым N 898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"Республикалық меншіктегі ұйымдар акцияларының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пакеттері мен мемлекеттік үлестеріне иелік ету және пайдалану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құқықтарды беру туралы" Қазақстан Республикасы Үкіметінің 1999 жылғы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 N 659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P990659_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Көлік және коммуникациялар министрлігіне"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бөлім мынадай мазмұндағы реттік нөмірлері 160-3-160-7-жолдармен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"160-3. АЛА-001048 "Көліктелеком"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160-4. СТЛ-000070 "Көліктік сервис орталығы"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160-5. АЛА-003846 "Теміржолқұрылыс"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160-6. АЛА-005184 "Жолжөндеу"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160-7. АЛА-001035 "Қазтеміржолкөлікжобалау" ААҚ".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