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d4ed" w14:textId="a89d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қаласындағы Л.Гумилев атындағы Еуразия мемлекеттік университетінің кітапханасы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шілде N 924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кәсіпорындарды, ұйымдарды, мекемелерді, темір жол станцияларын, әуежайларды, сондай-ақ физикалық-географиялық объектілерді атау мен қайта атаудың және олардың атауларының транскрипциясын өзгертудің тәртібін бекіту туралы" Қазақстан Республикасы Үкіметінің 1996 жылғы 5 наурыздағы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және Қазақстан Республикасы Білім және ғылым министрлігінің ұсынысын ескере отырып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Білім және ғылым министрлігі Л.Гумилев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атындағы Еуразия мемлекеттік университетінің кітапханасы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құрылған Ғылыми орталыққа "Отырар кітапханасы" ғылыми орталығы"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