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c1ba" w14:textId="afac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шілде N 932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"Жер қойнауы және жер қойнауын пайдалану туралы" 1996 жылғы 27 қаңтардағы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күші бар 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"Қайта ресімдеу және жер қойнауын пайдалану құқығына арналған лицензияларға өзгерістер енгізу, жер қойнауын пайдалану құқығына арналған лицензияларды қайтарып алу туралы" Қазақстан Республикасы Үкіметінің 2001 жылғы 15 наурыздағы N 351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3-қосымшадағы реттік нөмірі 19-жол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кейбір шешімдеріне өзгерістер енгізу туралы" Қазақстан Республикасы Үкіметінің 2000 жылғы 28 шілдедегі N 1159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тармақшасының екінші абзацындағы "және 3-тармақ"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тізбеге сәйкес (1-қосымша) жер қойнауын пайдалану құқығына арналған лицензияларға өзгерістер 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тізбеге сәйкес (2-қосымша) жер қойнауын пайдалану құқығына арналған лицензиялар жер қойнауын пайдалану құқығының берілуіне байланысты жаңа жер қойнауын пайдаланушыларға қайта ресімделсін.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тізбеге сәйкес (3-қосымша) жер қойнауын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пайдаланушылардың лицензиялық талаптарды бұзуына, келісім-шарттардың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бұзылуына және лицензиялардың қолданылу мерзімінің аяқталуына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бұрын берілген жер қойнауын пайдалану құқығына арналған лицензиялар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10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932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Енгізілетін өзгерістерімен бірге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пайдалану құқығына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 Лицензия !Жер қойнауын!            Енгізілетін өзгерістер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!(сериясы, !пайдаланушы !-----------------------------------------------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күні, N) !            !Лицензияның!  Ең төменгі  !Геологиялық!Басқала.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!қолданылу  !бағдарламаның !(тау-кен)  !ры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!мерзімін   !   өзгерісі   !бөлінісін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!ұзарту, жер!              ! өзгерту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!қойнауын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!пайдалану.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!дың жаңа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      !түрлері    !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  !      3     !     4     !       5      !     6     !   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Сериясы МГ  "Қазақтүрік. Барлау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жылғы  мұнай" жау.  зімін бір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26.12. N    апкершілігі  жылға ұзар.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307         шектеулі     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Сериясы ГКИ "Шымкентшина"Лицензияның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ашық үлгіде.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15.06. N    гі акционер. мерзімін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10302       лік қоғамы   25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Сериясы АИ  "Нимир Пет.              Барлау кезеңі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жылғы  ролеум Барс              үшін ең төмен.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14.12.      Б.В."                    гі жұмыс бағ.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974 Д     компаниясы               дарламасы 11,1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млн. АҚШ дол.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ларын құрайды,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- 1-жыл 0,6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- 2-жыл геофи.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зикалық мәлімет.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терді интерпре.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тациялау;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- 3-жыл 6,5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- 4-жыл 2,0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- 5-жыл 2,0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Сериясы ГКИ "КАТЭП"                                 4-қосымша:  Алғашқы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ашық                                    "Жамбыл     бетте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 үлгі.                                   облысында"  "Жамбыл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188 Д     дегі                                    деген сөз.  облысы"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акцио.                                  дерден     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нерлік                                  кейін -     сөздер.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                         "1,345 кв.  ден кей.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км және     ін "және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Алматы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облысы     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Жамбыл     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ауданында   ауданын.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- 0,349 кв. дағы"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км" деген   деген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сөздермен   сөздер.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толықтырыл. мен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сын         лықты.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5-қосымша:  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тау-кен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бөлінісі.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нің аумағын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өзгерту: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1,699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км. 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1,694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км. жазылсын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Сериясы ГКИ "Су арнасы"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мемлекеттік                             бөлінісін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 коммуналдық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10307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Сериясы ГКИ "Халықаралық                                        т. 1.1.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1998 жылғы  көмір тех.                                          474280,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30.09.      нологиялары"                                        Қара.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856 Д     жабық үлгі.                                         ғанды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дегі акцио.                                         обл.,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нерлік                                              Нұра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қоғамы                                             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Шұбаркөл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кенті,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Рысқұлов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131 үй,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тел.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41-04-52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т. 1.2.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Заңды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тұлғаны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қайта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тіркеу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туралы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куәлік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6762-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1930 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(ИУ)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2000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жылғы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28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қарашада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Қара.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ғанды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берген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1.3.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Бас 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- Заго.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рулько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Владимир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Алексан.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дрович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Сериясы МГ  "Қу-Шоқы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қимасы"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      ашық үлгі.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10039     дегі акцио. 2010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нерлік      10 ақпанына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қоғамының   дейін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еншілес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Сериясы МГ  "Дидар"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  жауапкер.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11.10.      шілігі      мерзімін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1200      шектеулі    жылға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серіктес.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Сериясы ГКИ "Дөң тау-                                           т. 7.1.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кен байыту                                          Келісім-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19/02/      комбинаты"                                          шарттың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1357      ашық акцио.                                         жасалу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нерлік                     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                                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01.07.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дейін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Сериясы АИ  "Геоинвест"  Лицензияның Барлау кезеңін. Геология.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жылғы  ашық үлгіде. қолданылу   дегі ең төмен.  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18.09.      гі акционер. мерзімін 2  гі жұмыс бағ.   бөлінісін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1556      лік қоғамы   жылға       дарламасы 730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ұзарту      мың АҚШ дол.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ларын құрайды,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- 2000 жыл 40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мың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- 2001 жыл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мың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- 2002 жыл 230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мың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- 2003 жыл 230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мың АҚШ доллары;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Сериясы ГКИ "Әулие                   т. 6.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Ресорсиз"                кезеңіндегі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24.09.      жауапкер.                төменгі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1171 ДД   шілігі                   бағдарламасы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шектеулі                 млн. АҚШ дол.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серіктес.                ларын құрайды,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тігі                     соның ішінде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жылдар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- 1-жыл 0,4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- 2-жыл 0,3 млн.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- 3-жыл 0,3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- 4-жыл 0,3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- 5-жыл 0,7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АҚШ доллары.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Сериясы ГКИ "Харрикейн                                         т 7.3.1.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Құмкөл Мұнай"                                      Су ірік.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 ашық акционер.                                     теу кө.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10238     лік қоғамы                                         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438,0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мың куб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м/жылына;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1200,0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куб 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тәулігі.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не; 13,9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л/секун.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дына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т 7.3.5.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Ұңғыманың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жүктемесі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13,9 л/с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аспауы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тиіс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Сериясы МГ  "Ай-Дан"                                   Геоло.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жауапкер.                                  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12.06.      шілігі    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979       шектеулі                                   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серіктес.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Сериясы ГКИ "Металл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Трэйдинг"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23.09.      жауапкер.  2 жылға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 Д       шілігі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шектеулі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серіктес.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тігі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Сериясы МГ  "Өзен.     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жылғы  мұнайгаз" 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05.09.      өндіріс.                                   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254       тік бір.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лестігі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Сериясы МГ  "Өзен.     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жылғы  мұнайгаз" 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05.09.      өндіріс.                                   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255       тік бір.                                  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лестігі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Сериясы МГ  "Орталық                                           т 5.2.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  Азия                                         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01.11.      Мұнайы"                                            мерзімі.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301 Д     бірлескен                                          нің 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кәсіпорны                                          кезеңі.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нің ұзақ.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тығы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Сериясы МГ  "Қазақстан  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алюминий" 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 акционерлік                                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557 Д     қоғамы                                     өзгерту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Сериясы МГ  "First  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Intеrnаtiо.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29.05.      nal Oil    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990       Соrр."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компаниясы  21 мамы.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Сериясы ГКИ "Прикаспиан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Петролеум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23.09.      Компани"   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976 Д     жауапкерші.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лігі шекте. 12 мау.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улі серік.  сымға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тестігі    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25 жыл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Сериясы ГКИ "Қазақмыс" 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корпора.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 циясы"   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10226     ашық үлгі.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дегі акци.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онерлік     2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Сериясы МГ  "Су арнасы"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Өскемен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 кәсіпорны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10156               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Сериясы МГ  "Су арнасы"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Өскемен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 кәсіпорны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10157               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Сериясы МГ  "Су арнасы"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Өскемен  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 кәсіпорны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10158               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Сериясы ГКИ "Шаймерден"                              Геология.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бірлескен                                лық бө.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 кәсіпорны                                лінісін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1376                                               өзгерту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Сериясы АИ  "Өскемен   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жылғы  титан-   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      магний      2004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760 Д     комбинаты"  08.01.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ашық үлгі.  дейін 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дегі ак.   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ционерлік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Сериясы МГ  "Қазмырыш"                               Тау-кен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ашық ак.                                 бөліні.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28.03.      ционерлік                                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59 Д      қоғамы                                   өзгерту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Сериясы АИ  "Шымкент.   Лицензия.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1999 жылғы  цемент"     ның 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19.04.      ашық ак.    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10411     ционерлік   мерзімін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қоғамы      20 жылға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ұзарту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932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қойнауын пайдалану құқығын беруге байланысты жаңа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пайдаланушыларға қайта ресiмделетiн лицензиялардың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 Лицензия   !  Бұрынғы жер қойнауын  ! Жаңа жер қойнауын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(сериясы,    !       пайдаланушы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күнi, N)    !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Сериясы МГ     "Қазақалтын" акционерлiк       "Ерейментау Көмiр"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1994 жылғы              қоғамы                  жауапкершiлiгі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28.07. N 4                                   шектеулi серiктестiгi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Сериясы МГ     "First International Oil   "Ферст Фалкон Ойл энд 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 Соrр." компаниясы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26.05.                                         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240 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Сериясы МГ     "First International Oil   "Адай Петролеум Компани"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 Соrр." компаниясы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29.05. N 990                                    серіктестігі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Сериясы МГ        "Волковгеология"        "Құлан ТБ" жауапкершiлiгi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      акционерлiк қоғамы         шектеулi серiктестiгі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07.06. N 346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Сериясы АИ       "Пустынное" тау-кен        "АБС-Балқаш" тау-кен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     металлургиялық кәсiпорны"          компаниясы"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10.09.         жабық акционерлiк қоғамы    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147 ДДД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Сериясы МГ     "Бастама" жауапкершiлiгi         "Батыс шахтысы"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    шектеулi серiктестiгі            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07.06. N 429                                 шектеулi серiктестiгi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Сериясы МГ       "Самарское" бiрлескен       "Қазақмыс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1995 жылғы             кәсiпорны            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28.08. N 701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Сериясы МГ       "Қу-Шоқы қимасы" ашық       "Қазақмыс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   үлгiдегi акционерлiк       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 N 1342     қоғамының еншiлес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Сериясы МГ       "Жастар қимасы" ашық        "Қазақмыс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    үлгiдегi акционерлiк      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04.12. N 1343      қоғамының еншiлес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кәсiпорны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Сериясы МГ      "Қу-Шоқы қимасы" ашық        "Қазақмыс корпорациясы"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        үлгiдегi акционерлiк       ашық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10.02.             қоғамының еншiлес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10039               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10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932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Қайтарып алынатын жер қойнауын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арналған лицензиялардың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Р/с!Лицензия !Жер қойнауын пайдаланушы! Лицензияның атауы, жер!Ескертпелер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!(сериясы,!                        !   қойнауын пайдалану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!берiлген !                        !объектілерiнiң орналас.!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 күнi,  !                        !қан жерi (лицензия бе.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нөмiрi) !                        !рiлгөн сәттегi жай-күйi!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 !                        !         бойынша)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 !            3           !            4          !    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Сериясы МГ  "Қайнар" акционерлiк     Оңтүстiк Қазақстан      Лицензия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1995 жылғы         қоғамы            облысының Қазығұрт       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07.09.                              ауданындағы Көбiрексай  келісім-шарт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398                               минералдық пигмент кен  қағидалары.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орнын өңдеу       ның бұзылуы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Сериясы МГ  "Орталық геологиялық       Қарағанды облысы     Келісім-шар.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 белгiлеу" жауапкершiлiгi  Мичурин ауданындағы    тты жер қой.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11.09.      шектеулi серiктестiгі     Қарабас учаскесiн     науын пайда.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1157                                      барлау          ланушының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бір жақты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тәртіппен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бұзуы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- ҚР Үкіметінің 2001.11.07. N 1415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Сериясы МГ  "Қарағандыэнергокөмiр"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өндiрiстік бiрлескен    Қарқаралы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04.03.            кәсiпорны         "Шахтер" демалыс үйiнiң   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53                                учаскесiнде жерасты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Сериясы МГ  Қарағанды облысындағы 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ІІБ АК-159/7 мекемесі    Мичурин ауданындағы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                              NN 1-159/7 және 2-159/7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59                                ұңғымалар учаскелерiн.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дегi жерасты суларын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Сериясы МГ  "Қарағанды үй құрылысы"    Қарағанды облысы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акционерлік қоғамы     Қарқаралы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04.03.                                 "Сосновый бор"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60                               санаторийінің учаскесінде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Сериясы МГ  Қарағанды облысындағы 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ІІБ АК-159/11 мекемесі   Мичурин ауданындағы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                               N 2-159/17 ұңғыма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61                                 учаскесінде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Сериясы МГ  Қарағанды облысындағы 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 ІІБ АК-159/17 мекемесі   Мичурин ауданындағы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04.03.                               N 1-159/17 ұңғыма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71                                 учаскесінде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Сериясы МГ  "Сарыағаш санаторийі" Оңтүстiк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ашық үлгідегі         Сарыағаш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02.06.       акционерлік қоғамы     Ташкент өңірі артезиан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86                               бассейнiнiң N 1М ұңғыма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учаскесiнде минералды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жерасты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Сериясы МГ  "ТАҒАМ" мемлекеттiк          Ақмола облысы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1995 жылғы акционерлiк қоғамының     Целиноград ауданының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25.08.        сусындар өндiру       "Қайнарлы" учаскесiнде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10001      жөнiндегi Ақмола          минералды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өндiрiстiк бiрлестiгi   суларының пайдаланылатын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("Сусындар" ӨБ)       қорларын бекiте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Сериясы МГ  "Тұрғынүйкомшар"        Шымкент қаласы мен оның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  департаментiнiң        маңындағы елдi мекендердi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28.02.     "Облсуарнасы" Оңтүстiк   шаруашылық-ауыз су және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10001    Қазақстан басқармасы      өндiрiстiк-техникалық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мақсатында Бадам-Сайрам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кен орнында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Сериясы МГ  "Тұрғынүйкомшар"        Шымкент қаласы мен оның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  департаментiнiң        маңындағы елдi мекендердi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28.02.     "Облсуарнасы" Оңтүстiк   шаруашылық-ауыз су және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10002    Қазақстан басқармасы      өндiрiстiк-техникалық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сумен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мақсатында Оңтүстік-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облысы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Сайрам ауданындағы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Тассай-Ақсу кен орнында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жерасты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Сериясы МГ       "ЫСТЫҚ СУ"            Талдықорған облысы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1996 жылғы     жауапкершiлiгi         Жаркент ауданындағы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13.07.      шектеулi серiктестiгi Іле өңірі алаңының шегінде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10003                            (N 2-ТП ұңғыма учаскесi)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термоминералды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суларының пайдаланылатын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қорларын бекiте отырып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Сериясы МГ   "Недра" компаниясы           Ақмола облысы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жабық үлгiдегi         Шортанды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  акционерлiк қоғамы       Сасықкөл учаскесiнде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10004                                минералды жерасты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Сериясы МГ       "Көктас"             Ақтөбе облысы Шалқар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акционерлiк қоғамы      ауданындағы Шалқар кен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                           орнының N 61 ұңғыма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10008                              учаскесiнде минералды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Сериясы МГ      "Ақбақай КБК"        Жамбыл облысы Мойынқұм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акционерлiк қоғамы      ауданындағы "Бескемпiр"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                            жерасты сулары кен      мерзімi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10012                                   орнын барлау 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Сериясы МГ   "Тем" жабық үлгідегі     Ақтөбе облысы Шалқар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акционерлік қоғамы     ауданындағы Шалқар кен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                          орнының N 27 М ұңғыма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10017                              учаскесінде минералды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Сериясы МГ   "Торғай геологиялық      Торғай облысы Арқалық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барлау экспедициясы"    ауданындағы Арқалық кен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21.01.       акционерлiк қоғамы     орнында минералды жерасты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10014                                  суларын барлау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Сериясы ГКИ   "N 4 автобус паркi"  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 ашық үлгiдегi        Қарағанды қаласы Киров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акционерлiк қоғамы       ауданындағы N 1-АП-5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10018                             ұңғыма учаскесінде жерасты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Сериясы ГКИ   "Қарағандымелиорация"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автобазасы" жабық       Қарағанды қаласы Кеңес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үлгідегі акционерлік     ауданындағы Михайлов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10021              қоғамы       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6174 ұңғыма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Сериясы МГ    "Маргарин зауыты"    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ашық үлгідегі        Қарағанды қаласы Кеңес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13.06.        акционерлік қоғамы      ауданындағы Михайлов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10024                           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NN 6404, 5215 ұңғымалар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учаскелерінде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Сериясы ГКИ   "N 1 Қарағанды машина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жасау зауыты"           Қарағанды қаласы Кеңес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акционерлік қоғамы       ауданындағы Михайлов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10026                           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2192 ұңғыма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Сериясы МГ       Қарағанды сумен    Қарағанды облысы Тельман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 жабдықтау және       ауданындағы Қарабас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13.06.       санитарлық-техникалық    учаскесiнде жерасты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10032      құрылғылар дистанциясы      суларын барлау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Сериясы ГКИ  "Бiрлiк" ашық үлгiдегi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акционерлiк қоғамы     Қарағанды қаласы Ленин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 ауданындағы Михайлов кен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10034                             орнының (мульды) NN 1441,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ЛВЗ-1 ұңғымалар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Сериясы МГ    "Yлбi металлургиялық    Шығыс-Қазақстан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комбинаты" ашық           Өскемен қаласы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 үлгiдегi акционерлiк     Жөндеуқұрылысбазасы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10035             қоғамы            тоспасының учаскесiнде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Сериясы МГ    "Силикат" акционерлiк   Шығыс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   қоғамы                Семей қаласындағы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                            N 3-145, 3839, 3900,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10038                                   3-120 ұңғымалар       өткен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учаскелерiнде минералды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Сериясы МГ       "Колос" ашық     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үлгідегі акционерлік      Қарағанды қаласы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              қоғамы           Михайлов кен орнындағы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10041                                NN 2826, 4158, 9115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ұңғымалар учаскелерінде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Сериясы МГ    Қарағанды таксомотор 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комбинаты          Қарағанды қаласы Кеңес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10.02.                                ауданындағы Михайлов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10043                                кен орнының N 1 КТК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ұңғыма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Сериясы ГКИ   "N 4 автобус паркі"  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ашық үлгідегі        Қарағанды қаласы Ленин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акционерлік қоғамы      ауданындағы Михайлов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10046                           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1-АП-4 ұңғыма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учаскесінде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Сериясы ГКИ  "Қарағандыэнергокөмір"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өндірістік     Ульянов ауданының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 кәсіпорны             "Қотыр" топтық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10047                              тоспасының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Сериясы МГ   "Қарағандыэнергокөмір"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өндірістік     Ульянов ауданының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 кәсіпорны             "Көктал" топтық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10048                              тоспасының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Сериясы МГ   "Қарағандыэнергокөмір"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өндірістік     Мичурин ауданының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13.06.             кәсіпорны           Саран учаскесінде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10049                              жерасты суларын өндіру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Сериясы МГ   "Қарағандыэнергокөмір"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өндірістік     Мичурин ауданының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 кәсіпорны        "Жартас" топтық тоспасы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10050                               учаскесінде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суларын өндіру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Сериясы МГ   "Магнит" жауапкершілігі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шектеулі серіктестігі    Ульянов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                          Жосалы кен орнының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10051                              N 2 ұңғыма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минералды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 Сериясы МГ   "Қарағандыэнергокөмір"     Қарағанды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өндірістік     Ульянов ауданының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 кәсіпорны         Жоғарғы Соқыр мульдасы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10052                              учаскесінде минералды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Сериясы МГ    Қызылорда қалалық су      Қызылорда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құбыры мен кәрiзi      Сырдария ауданының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 басқармасы        Қызылорда кен орнында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10055                              жерасты суларын өндіру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Сериясы ГКИ  "Полиграфия" Қарағанды    Қарағанды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мемлекеттік        Қарағанды қаласы Кеңес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 республикалық        ауданындағы Михайлов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10056      өндірістік бірлестігі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790 ұңғыма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 Сериясы ГКИ     "Қарағандыбалық"      Қарағанды облысының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акционерлік қоғамы    Қарағанды қаласы Кеңес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  ауданындағы Михайлов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10058                                кен орнының (мульды)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6369 ұңғыма учаскесінде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Сериясы ГКИ       "Курорт" ашық    Оңтүстік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үлгiдегi акционерлік      Сарыағаш ауданының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 қоғамы           Ташкент өңірі артезиан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162                              бассейнінің N 506 Д ұңғыма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учаскесінде минералды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Сериясы ГКИ     "Қуатамлонмұнай"         Қызылорда облысы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кәсіпорны     Тереңөзек ауданындағы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 жауапкершілігі шектеулі    Қоныс мұнай газ кен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10064          серіктестігі             орнында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Сериясы МГ    "Алматыгидрогеология"     Талдықорған облысы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акционерлік қоғамы      Панфилов ауданындағы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13.06.                                   Жаркент артезиан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10069                               бассейнiнiң N 3Т ұңғыма   өткен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учаскесiнде термоминералды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Сериясы ГКИ  "Қазақстан темiр жолы"   Батыс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 республикалық       Орал темiр жол станциясы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 мемлекеттік кәсіпорнының    тоспасының N 2/87 г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10089        "Батыс темір жолы"       ұңғыма учаскесiндө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еншілес мемлекеттік     жерасты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Сериясы ГКИ      "Бунашам - ЛТД"      Шығыс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1997 жылғы  құрылыс өндiрiстiк-қайта Абай ауданындағы "Жанан" қолданылу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өңдеушi коммерциялық   алтын кеніш кен орнының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10093             фирмасы          NN 4-н және 7 ұңғымалар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учаскелерінде жерасты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Сериясы МГ      "Қазгермұнай"            Қызылорда облысы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бірлескен кәсіпорны     Тереңөзек ауданындағы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29.08.       жауапкершілігі шектеулі  Ақшабұлақ мұнай газ кен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10101          серіктестігі             орнында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Сериясы ГКИ  "Андас-Алтын" тау-кен   Шығыс Қазақстан облысы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компаниясы          Жаңасемей ауданындағы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 жауапкершiлiгi шектеулi  "Орталық Мұқыр" алтын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10102          серiктестiгi           кенiш кен орнының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NN 1, 2 ұңғымалар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Сериясы ГКИ  "Павлодар өзен айлағы"      Павлодар облысы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акционерлік қоғамы      Павлодар қаласындағы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  солтүстік өнеркәсiп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10107                               белдеуiнiң N 2 ұңғыма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учаскесiнде жерасты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Сериясы ГКИ   "Феникс" акционерлiк        Алматы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    қоғамы           Қаскелең ауданындағы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  Боралдай кен орнының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10122                                   N 2507 ұңғыма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Сериясы ГКИ   "Озон" жауапкершiлiгi      Қостанай облысы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шөктеулi серiктестiгi     Таран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     N 246019 ұңғыма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10131                                учаскесiнде минералды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 Сериясы МГ      "Кемпiрсай кенiш          Ақтөбе облысы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басқармасы" бірлескен     Ленин ауданындағы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 кәсiпорны жауапкершiлiгi    Қуағаш тоспасының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10132      шектеулi серiктестiгi     учаскесінде жерасты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Сериясы МГ      "Тағам комбинаты"        Ақмола облысының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жауапкершiлiгi         солтүстік батыс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 шектеулi серiктестiгi      шетіндегі N 3828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10139                                 ұңғыма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Сериясы МГ      "Тағам комбинаты"        Ақмола облысы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жауапкершiлiгi      Целиноград ауданы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 шектеулi серiктестiгi  Рождественка селосындағы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10140                              N 494 ұңғыма учаскесінде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Сериясы МГ         "Су арнасы"        Шығыс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Өскемен кәсiпорны       Өскемен қаласындағы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                   Октябрь, Лесозавод, ІІІ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10142                             шағын ауданы, Жаңа Өскемен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тоспаларының учаскелерінде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Сериясы ГКИ  "Ақмола мұнай базасы" Ақмола қаласындағы Ақмола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акционерлiк қоғамы    кен орнының NN 21 Э және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  ІІІ ұңғыма учаскелерінде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10144                              жерасты суларцын барлау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Сериясы МГ     "Сутөкпе" Кентау    Оңтүстік Қазақстан облысы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 коммуналдық мемлекеттiк     Кентау қаласындағы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04.12.            кәсiпорны          Мырғалымсай кен орнының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10145                             тау жыныстарынан дренажды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Сериясы ГКИ        "Жамбыл             Жамбыл облысы Тараз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энергокомбинаты" ашық  қаласындағы Талас-Аса кен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 үлгiдегi акционерлiк       орнының NN 2, 94 г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10159             қоғамы           ұңғымалар учаскелерінде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Сериясы ГКИ  "Павлодар картон-     Павлодар қаласы солтүстiк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рубероид зауыты"      өнеркәсiптiк аймағындағы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 акционерлік қоғамы      N 1, 2, 3, 4 ұңғымалар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10163                              учаскелерiнде жерасты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Сериясы ГКИ "Затобол сыра зауыты"   Қостанай облысы Қостанай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жауапкершілік           ауданындағы N 9071 э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08.12.       шектеулі серіктестігі     ұңғыма учаскесiнде      мерзімі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10165                                минералды жерасты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 Сериясы ГКИ      Жамбыл екiншi         Жамбыл облысы Тараз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монтаждау басқармасы   қаласындағы Талас-Аса кен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 "Химмонтаж" акционерлiк орнының (оңтүстiк бөлiгi)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10166        қоғамының филиалы    N 1759 ұңғыма учаскесiнде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Сериясы ГКИ   "Ақ бидай" ашық          Жамбыл облысы Тараз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акционерлік қоғамы     қаласындағы Талас-Аса кен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  орнының (оңтүстiк бөлiгi)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10167                             NN 88-Д, 2609 ұңғымалар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Сериясы ГКИ    "Коксохиммонтаж"    Қарағанды облысы Темiртау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жабық үлгiдегi         қаласының шығыс 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акционерлiк қоғамы    өнеркәсiптiк аймағындағы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10168                            N 111 э ұңғыма учаскесiнде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Сериясы ГКИ      "Ақтөбе хром         Ақтөбе облысы Ақтөбе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қосылыстары зауыты"       қаласындағы АХҚЗ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 ашық үлгiдегi       өнеркәсiптiк алаңының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10173       акционерлiк қоғамы      тоспасы учаскесiнде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ластанған жерасты суларын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өндiрiп алу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Сериясы ГКИ "Қазақстан темiр жолы"   Батыс Қазақстан облысы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республикалық          Алғабас темiр жол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 мемлекеттiк        станциясының N 170 ұңғыма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10174      кәсіпорнының "Батыс     учаскесiндегi тоспадағы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темiр жолы"          жерасты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еншілес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кәсіпорны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Сериясы ГКИ     "Химөнеркәсiп"         Жамбыл облысы Тараз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акционерлiк қоғамы   қаласындағы Талас-Аса кен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 орнының (оңтүстiк бөлiгi)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10175                              N 1, 2, 3, 4 ұңғымалар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Сериясы ГКИ     "Ел ырысы"             Жамбыл облысы Жамбыл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акционерлiк қоғамы   ауданындағы Талас-Аса кен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  орнының (оңтүстiк бөлiгi)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10176                              N 1 ұңғыма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Сериясы МГ       "Ақ бидай"           Ақмола облысы Ақмола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 акционерлiк қоғамы  қаласындағы N 445 және 446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29.08.                             ұңғымалар үчаскелерiнде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10177                            жерасты суларын барлау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Сериясы ГКИ   "Жамбылхимқұрылыс"     Жамбыл облысы Жамбыл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 ашық акционерлiк   ауданындағы Талас-Аса кен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 қоғамы        орнының (оңтүстiк бөлiгi)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N 10178                               NN 1, 2 ұңғымалар         өткен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Сериясы ГКИ    "Қазақстанэнерго"      Жамбыл облысы Тараз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 ұлттық электр      қаласындағы Талас-Аса кен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 энергетикасы желiлерi" орнының (оңтүстiк бөлiгi)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10179        республикалық             N 3570/1 ұңғыма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мемлекеттiк     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кәсiпорнының "Оңтүстiк       суларын өндiру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жүйелiк электр желiлерi"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филиалы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Сериясы МГ    "Шымкентсыра" ашық  Оңтүстiк Қазақстан облысы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үлгідегі акционерлік    Сарыағаш ауданының  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20.10.              қоғамы         Ташкент өңiрi артезиан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10182                           бассейнiнiң N 404 ұңғыма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учаскесiнде термоминералды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 Сериясы МГ    "Көктерек" ашық     Оңтүстiк Қазақстан облысы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үлгідегі акционерлік    Түлкібас ауданындағы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29.08.              қоғамы         Кемербастау ІІ бұлағының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10187                              учаскесiнде жерасты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Сериясы ГКИ      "РГШО зауыты"       Қарағанды қаласындағы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 ашық үлгiдегi        Михайлов кен орнының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 акционерлiк қоғамы     NN 1, 2436 ұңғымалар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10191                              учаскелерiнде жерасты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өндiру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Сериясы ГКИ  "Өскемен титан-магний   Шығыс Қазақстан облысы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  комбинаты"          Өскемен қаласындағы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 ашық үлгiдегi      титан-магний комбинатының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10198       акционерлiк қоғамы   уақытша тоспасы Богородск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Сериясы ГКИ  "Жер-Ана" өндiрiстiк    Қызылорда қаласы мен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     кооперативі       Қызылорда облысы Тасбөгет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08.12.                               кентiндегi Қызыл жарма    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10201                           кен орнының жерасты суларын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Сериясы ГКИ "Алматыгидрогеология"     Алматы облысы Ұйғыр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1997 жылғы   акционерлiк қоғамы    ауданындағы N 80 в ұңғыма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08.12.                            учаскесiнде термоминералды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10202                             жерасты суларын барлау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 Сериясы ГКИ    "Орбита-ИмпЭкс"        Солтүстiк Қазақстан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  өндiрiстiк       облысындағы Азнабай-Арасан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 коммерциялық фирмасы    кен орнының N 7 ұңғыма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10211    "Бабиров және компания"   учаскесiнде минералды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толық серiктестiгі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 Сериясы ГКИ    "Қаласуарнасы"         Қостанай облысындағы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Қостанай мемлекеттік      Қостанай кен орнының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 коммуналдық өндірістік-   жерасты суларын өндіру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10213       пайдалану тресті                         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Деркүл темiр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10215      кәсiпорнының "Батыс  NN 165 жөне 2/87 ұңғымалар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Пойма темiр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10216      кәсiпорнының "Батыс       N 2/86 г ұңғыма  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  облысындағы Переметное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 мемлекеттiк          темір жол станциясы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10217      кәсiпорнының "Батыс     тоспасының N 1 ұңғыма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 Сериясы ГКИ   "Атбасар су құбыры     Ақмола облысы Атбасар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және кәрiзi басқармасы"   кен орнындағы тоспа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 мемлекеттiк кәсiпорны   учаскесіндегі жерасты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10221                                 суларын өндiру          өткөн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 Сериясы ГКИ    "Ақбұлақ" ашық         Ақтөбе облысы Тамды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 үлгiдегi акционерлiк     учаскесiнде жерасты 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   қоғамы             суларын өндiру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10228                                                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 Сериясы ГКИ   "Лисаков кен байыту     Қостанай облысындағы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комбинаты" ашық      қоңыр темiр кендерiнiң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 үлгідегі акционерлік     Лисаков кен орнында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10229            қоғамы           дренажды жерасты суларын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өндiрiп алу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 Сериясы ГКИ   "Көкшетау минералды      Солтүстiк Қазақстан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    сулары"         облысындағы N 1943 ұңғыма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 жауапкершілігі        учаскесiнде жерасты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10230      шектеулі серіктестігі      суларын өндiру 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 Сериясы ГКИ  Қостанай коммуналдық     Қостанай облысындағы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шаруашылығының        Қостанай кен орнының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 көп салалы кәсiпорны      N 1, 2, 3, 4, 5, 6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10233                              ұңғымалар учаскелерiнде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ысындағы Гугня темiр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10235      кәсiпорнының "Батыс       N 55/72 г ұңғыма 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Жайық темiр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10236      кәсiпорнының "Батыс    NN 1 және 171 ұңғымалар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темiр жолыҒеншілес      учаскелерінде жерасты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 Сериясы ГКИ  "Қостанай iздестiру-     Қостанай облысындағы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 белгiлеу экспедициясы"   N 1 ұңғыма учаскесінде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19.02.         ашық үлгiдегі         жерасты суларын барлау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10242     акционерлiк қоғамы                                  өткен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 Сериясы ГКИ     "Баян Сұлу"           Қостанай қаласындағы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 ашық үлгiдегi          "Баян Сұлу" АТАҚ-ның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 акционерлiк қоғамы    аумағындағы N 8902 ұңғыма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10250                               учаскесінде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 Сериясы ГКИ     "Геоминсу"           Павлодар облысындағы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 акционерлiк қоғамы     "Мұялды" санаторийінің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                   аумағындағы N 9123 ұңғыма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10256                               учаскесінде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   облысындағы Қазақстан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 мемлекеттiк          темір жол станциясы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10266      кәсiпорнының "Батыс       тоспасының NN 1, 4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 ұңғымалар учаскелерiнде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 жерасты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Шилово темiр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10267      кәсiпорнының "Батыс           N 1 ұңғыма   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 Сериясы ГКИ "Қазақстан темiр жолы"      Батыс Қазақстан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Желаево темір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10268      кәсiпорнының "Батыс        N 1915 ұңғыма    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  учаскесiнде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 Сериясы ГКИ      "Көктерек"           Оңтүстік Қазақстан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 акционерлік қоғамы    облысындағы NN 1581/1,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                  1581/2 және 1601 ұңғымалар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10276                             учаскелерінде жерасты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суларын барлау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 Сериясы ГКИ    "Электроқұрылыс"    Қостанай облысы Қостанай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ашық үлгідегі     қаласындағы "Электрострой"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 акционерлік қоғамы     АҮАҚ-ның аумағындағы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10281                           N 2291 ұңғыма учаскесінде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жерасты суларын барлау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 Сериясы ГКИ "Қазақстан темiр жолы"         Маңғыстау         Лицензияның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1998 жылғы      республикалық      облысындағы Шетпе темір    қолданылу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15.06.           мемлекеттiк       жол станциясы тоспасының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 10286      кәсiпорнының "Батыс     NN 7, 8, 9 ұңғымалар       өткен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темiр жолыҒеншілес     учаскелерiнде жерасты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кәсіпорны        суларын барлау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