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0d51" w14:textId="7920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Көлік және коммуникациялар министрлiгiнiң "Қазақстан темiр жолы" республикалық мемлекеттiк кәсiпорны Павлодар және Семей тасымалдау бөлiмшелерiнiң темiр жол станциялары мен бөлек пункттерiн атау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12 шілде N 945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кәсiпорындарды, ұйымдарды, мекемелердi, темiр жол станцияларын, әуежайларды, сондай-ақ физикалық-географиялық объектiлердi атау мен қайта атаудың және олардың атауларының транскрипциясын өзгертудiң тәртiбiн бекiту туралы" Қазақстан Республикасы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Үкiметiнiң 1996 жылғы 5 наурыздағы N 281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P960281_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сәйкес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мен Шығыс Қазақстан облыстары әкiмдерiнiң ұсыныстарын ескере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отырып, Қазақстан Республикасының Yкiметi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1-қосымшаға сәйкес темiр жол станциялары қайта аталсын.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2-қосымшаға сәйкес бөлек темiр жол пункттерiне атаулар берiлсiн.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Премьер-Министрi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Yкiметiнiң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2001 жылғы 12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945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Қайта аталуға тиiстi темiр жол станцияларының тiзбесі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Павлодар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Павлодар тасымалдау бөлiмшесiнiң Пограничник темiр жол станциясы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Тасқұдық темiр жол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Павлодар тасымалдау бөлiмшесiнiң Входной темiр жол станциясы - Бастау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темiр жол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Павлодар тасымалдау бөлiмшесiнiң Ермак-грузовой темiр жол станциясы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Ақсу-I темiр жол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Павлодар тасымалдау бөлiмшесiнiң Ермак-Пассажирский темiр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станциясы - Ақсу-II темiр жол станциясы;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Шығыс Қазақстан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Семей тасымалдау бөлiмшесiнiң Конечная темiр жол станциясы - Дегелең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темiр жол станциясы.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Yкiметiнiң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2001 жылғы 12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945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Жаңадан құрылған бөлек темiр жол пункттерiнiң тiзбесi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Жұмыскер бөлек темiр жол пунктi;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Құркөл бөлек темiр жол пунктi;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Көктөбе бөлек темiр жол пунктi;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Май бөлек темiр жол пунктi.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Жұманазарова А.Б.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