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5944" w14:textId="4485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Қ.А.Иассауи атындағы Халықаралық Қазақ-Түрік университетінің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14 шілдедегі N 957 Қаулысы. Күші жойылды - Қазақстан Республикасы Үкіметінің 2013 жылғы 31 желтоқсандағы № 1482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Қ.А.Иассауи атындағы Халықаралық Қазақ-Түрік университетінің Өкілетті Кеңесіне Оразалы Сәбденұлы Сәбден Қ.А.Иассауи атындағы Халықаралық Қазақ-Түрік университетінің президенті (ректоры) етіп тағайындауға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"Қ.А.Иассауи атындағы Халықаралық Қазақ-Түрік университетінің мәселелері" туралы Қазақстан Республикасы Министрлер Кабинетінің 1994 жылғы 15 наурыздағы N 273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 жаңа редакцияда қосымшаға сәйкес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2001 жылғы 14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957 қаулысына қосымша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Министрлер Кабинетінің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1994 жылғы 15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273 қаулысына қосымша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        Қазақстан Республикасынан Қ.А. Иассауи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Халықаралық Қазақ-Түрік университеті Өкілетті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Бектұрғанов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Нұралы Сұлтанұлы                 Білім және ғылым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Кеңес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Жоламан 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Рүстем Қабидоллаұлы              Премьер-Министрі Кеңсесінің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Жұмағұлов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Бақытжан Тұрсынұлы               Білім және ғылым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Коржова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Наталья Артемовна                Қаржы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Сәбден Оразалы Сәбденұлы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