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9dcd" w14:textId="e6c9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6 сәуірдегі N 456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шілде N 964. Күші жойылды - Қазақстан Республикасы Үкіметінің 2001.08.28. N 1112 қаулысымен. ~P011112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теңізі қайраңының "Қаражанбас-теңіз" және "Дархан" учаскелері бойынша жер қойнауын пайдалану құқығын алуға арналған инвестициялық бағдарламалар конкурсын өткізу шарттарын жете әзірлеу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"Жамбыл облысындағы Амангелді газ кен орындарының тобын игеруді жеделдету жөніндегі шаралар туралы" Қазақстан Республикасы Үкіметінің 2001 жылғы 6 сәуірдегі N 456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бірінші абзацы "Қазақстан Республикасының Энергетика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минералдық ресурстар министрлігі 2001 жылғы 1 қазанға дейін Каспий теңізі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қайраңының "Қаражанбас-теңіз" және "Дархан" учаскелері бойынша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қойнауын пайдалану құқығын беру жөніндегі конкурстың шарттарына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мыналарды:" деген редакцияда жазылсын және үшінші абзацында "жабық"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 "ашық" деген сөзбен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