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13a37" w14:textId="5313a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тауарын өндiрушiлердiң минералдық тыңайтқыштарды сатып алуын мемлекеттiк субсидиялаудың 2001 жылға арналған ережесiн бекiту туралы</w:t>
      </w:r>
    </w:p>
    <w:p>
      <w:pPr>
        <w:spacing w:after="0"/>
        <w:ind w:left="0"/>
        <w:jc w:val="both"/>
      </w:pPr>
      <w:r>
        <w:rPr>
          <w:rFonts w:ascii="Times New Roman"/>
          <w:b w:val="false"/>
          <w:i w:val="false"/>
          <w:color w:val="000000"/>
          <w:sz w:val="28"/>
        </w:rPr>
        <w:t>Қазақстан Республикасы Үкiметiнің Қаулысы 2001 жылғы 17 шілде N 968</w:t>
      </w:r>
    </w:p>
    <w:p>
      <w:pPr>
        <w:spacing w:after="0"/>
        <w:ind w:left="0"/>
        <w:jc w:val="left"/>
      </w:pPr>
      <w:r>
        <w:rPr>
          <w:rFonts w:ascii="Times New Roman"/>
          <w:b w:val="false"/>
          <w:i w:val="false"/>
          <w:color w:val="000000"/>
          <w:sz w:val="28"/>
        </w:rPr>
        <w:t>
</w:t>
      </w:r>
      <w:r>
        <w:rPr>
          <w:rFonts w:ascii="Times New Roman"/>
          <w:b w:val="false"/>
          <w:i w:val="false"/>
          <w:color w:val="000000"/>
          <w:sz w:val="28"/>
        </w:rPr>
        <w:t>
          "2001 жылға арналған республикалық бюджет туралы"  
</w:t>
      </w:r>
      <w:r>
        <w:rPr>
          <w:rFonts w:ascii="Times New Roman"/>
          <w:b w:val="false"/>
          <w:i w:val="false"/>
          <w:color w:val="000000"/>
          <w:sz w:val="28"/>
        </w:rPr>
        <w:t xml:space="preserve"> Z000131_ </w:t>
      </w:r>
      <w:r>
        <w:rPr>
          <w:rFonts w:ascii="Times New Roman"/>
          <w:b w:val="false"/>
          <w:i w:val="false"/>
          <w:color w:val="000000"/>
          <w:sz w:val="28"/>
        </w:rPr>
        <w:t>
  Қазақстан 
Республикасының Заңын iске асыру және отандық ауыл шаруашылығы тауарын 
өндiрушiлердiң минералдық тыңайтқыштармен қамтамасыз етiлуiн қолдау 
мақсатында Қазақстан Республикасының Yкiметi қаулы етеді:
</w:t>
      </w:r>
      <w:r>
        <w:br/>
      </w:r>
      <w:r>
        <w:rPr>
          <w:rFonts w:ascii="Times New Roman"/>
          <w:b w:val="false"/>
          <w:i w:val="false"/>
          <w:color w:val="000000"/>
          <w:sz w:val="28"/>
        </w:rPr>
        <w:t>
          1. Қоса берiлiп отырған Ауыл шаруашылығы тауарын өндiрушiлердiң 
минералдық тыңайтқыштарды сатып алуын мемлекеттiк субсидиялаудың 2001 
жылға арналған ережесi бекiтiлсiн.
</w:t>
      </w:r>
      <w:r>
        <w:br/>
      </w:r>
      <w:r>
        <w:rPr>
          <w:rFonts w:ascii="Times New Roman"/>
          <w:b w:val="false"/>
          <w:i w:val="false"/>
          <w:color w:val="000000"/>
          <w:sz w:val="28"/>
        </w:rPr>
        <w:t>
          2. Қазақстан Республикасының Ауыл шаруашылығы министрлiгi:
</w:t>
      </w:r>
      <w:r>
        <w:br/>
      </w:r>
      <w:r>
        <w:rPr>
          <w:rFonts w:ascii="Times New Roman"/>
          <w:b w:val="false"/>
          <w:i w:val="false"/>
          <w:color w:val="000000"/>
          <w:sz w:val="28"/>
        </w:rPr>
        <w:t>
          Қазақстан Республикасының Энергетика және минералдық ресурстар 
министрлiгiмен бiрлесе отырып отандық зауыттар өндiрген және олар 2001 
жылы отандық ауыл шаруашылығы тауарын өндiрушiлерге сататын субсидиялануға 
тиiстi минералдық тыңайтқыштардың ассортиментi мен көлемiн айқындасын және 
бекiтсiн; 
</w:t>
      </w:r>
      <w:r>
        <w:br/>
      </w:r>
      <w:r>
        <w:rPr>
          <w:rFonts w:ascii="Times New Roman"/>
          <w:b w:val="false"/>
          <w:i w:val="false"/>
          <w:color w:val="000000"/>
          <w:sz w:val="28"/>
        </w:rPr>
        <w:t>
          Қазақстан Республикасының Табиғи монополияларды реттеу, 
бәсекелестiктi қорғау және шағын бизнестi қолдау жөнiндегi агенттiгiмен 
келiсе отырып субсидияланатын минералдық тыңайтқыштардың әр түрi бойынша 1 
(бiр) тоннасының 2001 жылға арналған ең жоғарғы сату құнын белгiлесiн;
</w:t>
      </w:r>
      <w:r>
        <w:br/>
      </w:r>
      <w:r>
        <w:rPr>
          <w:rFonts w:ascii="Times New Roman"/>
          <w:b w:val="false"/>
          <w:i w:val="false"/>
          <w:color w:val="000000"/>
          <w:sz w:val="28"/>
        </w:rPr>
        <w:t>
          субсидияланатын минералдық тыңайтқыштардың әр түрi бойынша 1 (бiр) 
</w:t>
      </w:r>
      <w:r>
        <w:rPr>
          <w:rFonts w:ascii="Times New Roman"/>
          <w:b w:val="false"/>
          <w:i w:val="false"/>
          <w:color w:val="000000"/>
          <w:sz w:val="28"/>
        </w:rPr>
        <w:t>
</w:t>
      </w:r>
    </w:p>
    <w:p>
      <w:pPr>
        <w:spacing w:after="0"/>
        <w:ind w:left="0"/>
        <w:jc w:val="left"/>
      </w:pPr>
      <w:r>
        <w:rPr>
          <w:rFonts w:ascii="Times New Roman"/>
          <w:b w:val="false"/>
          <w:i w:val="false"/>
          <w:color w:val="000000"/>
          <w:sz w:val="28"/>
        </w:rPr>
        <w:t>
тоннасына 2001 жылға арналған субсидия мөлшерiн белгілесiн.
     3. Осы қаулының орындалуын бақылау Қазақстан Республикасы 
Премьер-Министрiнiң бiрiншi орынбасары Д.К. Ахметовке жүктелсiн.
     4. Осы қаулы қол қойылған күнінен бастап күшіне енедi. 
     Қазақстан Республикасының
         Премьер-Министрі
                                                  Қазақстан Республикасы
                                                       Үкiметiнің          
                                                  2001 жылғы 17 шілдедегі
                                                     N 968 қаулысымен
                                                        бекітілген
           Ауыл шаруашылығы тауарын өндiрушiлердiң минералдық
            тыңайтқыштарды сатып алуын мемлекеттiк субсидиялаудың
                      2001 жылға арналған ережесi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ереже 2001 жылға арналған республикалық бюджеттен Қазақстан 
Республикасының Ауыл шаруашылығы министрлiгiне (бұдан әрi - Ауылшарминi) 
45 "Ауыл шаруашылығы тауарын өндiрушiлердiң минералдық тыңайтқыштарды 
сатып алуын субсидиялау" бағдарламасы бойынша көзделген қаражат есебiнен 
және шегiнде отандық ауыл шаруашылығы тауарын өндiрушiлердiң минералдық 
тыңайтқыштарды сатып алуын мемлекеттiк субсидиялаудың жалпы шарттары мен 
тәртiбiн айқындайды.
</w:t>
      </w:r>
      <w:r>
        <w:br/>
      </w:r>
      <w:r>
        <w:rPr>
          <w:rFonts w:ascii="Times New Roman"/>
          <w:b w:val="false"/>
          <w:i w:val="false"/>
          <w:color w:val="000000"/>
          <w:sz w:val="28"/>
        </w:rPr>
        <w:t>
          2. Мемлекеттік субсидия минералдық тыңайтқыштар өндiрушi отандық 
зауыттардан (бұдан әрi - Зауыттар) отандық ауыл шаруашылығы тауарын 
өндiрушiлер сатып алатын минералдық тыңайтқыштардың құнын iшiнара өтуге  
арналған.
</w:t>
      </w:r>
      <w:r>
        <w:br/>
      </w:r>
      <w:r>
        <w:rPr>
          <w:rFonts w:ascii="Times New Roman"/>
          <w:b w:val="false"/>
          <w:i w:val="false"/>
          <w:color w:val="000000"/>
          <w:sz w:val="28"/>
        </w:rPr>
        <w:t>
          3. Зауыттар өндірген және олар отандық ауыл шаруашылығы тауарын 
өндірушілерге сататын минералдық тыңайтқыштардың субсидиялауға жататын 
ассортиментi мен көлемiн Ауылшарминi мен Қазақстан республикасының 
Энергетика және минералдық ресурстар министрлiгi бiрлесе отырып айқындайды.
</w:t>
      </w:r>
      <w:r>
        <w:br/>
      </w:r>
      <w:r>
        <w:rPr>
          <w:rFonts w:ascii="Times New Roman"/>
          <w:b w:val="false"/>
          <w:i w:val="false"/>
          <w:color w:val="000000"/>
          <w:sz w:val="28"/>
        </w:rPr>
        <w:t>
          4. Мемлекеттiк субсидия Зауыттарға, жоспарланған егiс алқабына 
енгiзудiң ғылыми негiзделген нормаларына сәйкес және 2001 жылға арналған 
республикалық бюджетте отандық ауыл шаруашылығы тауарын өндiрушiлердiң 
минералдық тыңайтқыштарды сатып алуын субсидиялауға көзделген қаражат 
мөлшерін есепке ала отырып, Ауылшарминi облыстардың қимасында және 
минералдық тыңайтқыштардың түрлерi бойынша әр Зауытқа белгiленетiн көлем 
шегiнде отандық ауыл шаруашылығы тауарын өндiрушiлер нақты сатып алған 
минералдық тыңайтқыштар үшін төленеді.
</w:t>
      </w:r>
      <w:r>
        <w:br/>
      </w:r>
      <w:r>
        <w:rPr>
          <w:rFonts w:ascii="Times New Roman"/>
          <w:b w:val="false"/>
          <w:i w:val="false"/>
          <w:color w:val="000000"/>
          <w:sz w:val="28"/>
        </w:rPr>
        <w:t>
          Ауылшарминi әр Зауытпен арзандатылған минералдық тыңайтқыштардың 
өндiрiлгенi және белгiленгенi көлем шегiнде отандық, ауыл шаруашылығы 
тауарын өндiрушiлерге сатылғаны туралы шарт жасасады.
</w:t>
      </w:r>
      <w:r>
        <w:br/>
      </w:r>
      <w:r>
        <w:rPr>
          <w:rFonts w:ascii="Times New Roman"/>
          <w:b w:val="false"/>
          <w:i w:val="false"/>
          <w:color w:val="000000"/>
          <w:sz w:val="28"/>
        </w:rPr>
        <w:t>
          5. Зауыттар арзандатылған минералдық тыңайтқыштарды отандық ауыл 
шаруашылығы тауарын өндiрушiлерге Ауылшарминi Қазақстан Республикасының 
Табиғи монополияларды реттеу, бәсекелестiктi қорғау және шағын бизнестi 
қолдау жөнiндегi агенттiгiмен (бұдан әрi - Агенттiк) келiсiм бойынша 
белгiлеген бағадан аспайтын және 1 (бiр) тоннаға төленетiн қаржыландыру 
мөлшерiне азайтылған баға бойынша дербес немесе Зауыттар уәкілеттік берген 
облыстардағы минералдық тыңайтқыштарды сату жөніндегі өкілдері (бұдан әрі 
- Өкіл) арқылы сатады.
</w:t>
      </w:r>
      <w:r>
        <w:br/>
      </w:r>
      <w:r>
        <w:rPr>
          <w:rFonts w:ascii="Times New Roman"/>
          <w:b w:val="false"/>
          <w:i w:val="false"/>
          <w:color w:val="000000"/>
          <w:sz w:val="28"/>
        </w:rPr>
        <w:t>
          1 (бiр) тоннаға бөлінетін субсидия мөлшерін Ауылшармині 
субсидияланатын минералдық тыңайтқыштардың әр түрі бойынша есептейді және 
минералдық тыңайтқыштардың бір тоннасының орташа құнының 40 пайызға 
дейінгі шегінде бекітеді. 
</w:t>
      </w:r>
      <w:r>
        <w:br/>
      </w:r>
      <w:r>
        <w:rPr>
          <w:rFonts w:ascii="Times New Roman"/>
          <w:b w:val="false"/>
          <w:i w:val="false"/>
          <w:color w:val="000000"/>
          <w:sz w:val="28"/>
        </w:rPr>
        <w:t>
          Зауыт Өкілмен Ауылшармині бекіткен нысан бойынша отандық ауыл 
шаруашылығы тауарын өндірушілерге арзандатылған бағамен минералдық 
тыңайтқыштар сатуға шарт жасасады.
</w:t>
      </w:r>
      <w:r>
        <w:br/>
      </w:r>
      <w:r>
        <w:rPr>
          <w:rFonts w:ascii="Times New Roman"/>
          <w:b w:val="false"/>
          <w:i w:val="false"/>
          <w:color w:val="000000"/>
          <w:sz w:val="28"/>
        </w:rPr>
        <w:t>
          6. Отандық ауыл шаруашылығы тауарын өндiрушінің минералдық 
тыңайтқыштарды Зауыттан да, Өкілден де сатып алуына құқығы бар.
</w:t>
      </w:r>
      <w:r>
        <w:br/>
      </w:r>
      <w:r>
        <w:rPr>
          <w:rFonts w:ascii="Times New Roman"/>
          <w:b w:val="false"/>
          <w:i w:val="false"/>
          <w:color w:val="000000"/>
          <w:sz w:val="28"/>
        </w:rPr>
        <w:t>
          7. Зауыт немесе Өкiл арзандатылған минералдық тыңайтқыштарды ауыл 
шаруашылығы тауарын өндiрушiлерге сатуды облыс әкiмiнiң ауыл шаруашылығы 
департаментi (басқармасы) айқындаған, Ауылшарминінiң аумақтық 
басқармаларымен келiсiлген және Ауылшармині бекіткен тізбе бойынша 
белгiленген көлем шегiнде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Ауыл шаруашылығы тауарын өндiрушiлердiң
</w:t>
      </w:r>
      <w:r>
        <w:br/>
      </w:r>
      <w:r>
        <w:rPr>
          <w:rFonts w:ascii="Times New Roman"/>
          <w:b w:val="false"/>
          <w:i w:val="false"/>
          <w:color w:val="000000"/>
          <w:sz w:val="28"/>
        </w:rPr>
        <w:t>
                      тiзбесiн айқындау және субсидияларды төлеудiң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Арзандатылған минералдық тыңайтқыштар өсiмдiк шаруашылығы өнiмiн 
өндiру үшiн қызметi жердi пайдаланумен байланысты ауыл шаруашылығы тауарын 
өндiрушiлерге сатылады.
</w:t>
      </w:r>
      <w:r>
        <w:br/>
      </w:r>
      <w:r>
        <w:rPr>
          <w:rFonts w:ascii="Times New Roman"/>
          <w:b w:val="false"/>
          <w:i w:val="false"/>
          <w:color w:val="000000"/>
          <w:sz w:val="28"/>
        </w:rPr>
        <w:t>
          9. Арзандатылған минералдық тыңайтқыштар сатып алғысы келетiн отандық 
ауыл шаруашылығы тауарын өндiрушi мынадай құжаттарды:
</w:t>
      </w:r>
      <w:r>
        <w:br/>
      </w:r>
      <w:r>
        <w:rPr>
          <w:rFonts w:ascii="Times New Roman"/>
          <w:b w:val="false"/>
          <w:i w:val="false"/>
          <w:color w:val="000000"/>
          <w:sz w:val="28"/>
        </w:rPr>
        <w:t>
          Ауылшармині бекiткен нысан бойынша өтінімдi;
</w:t>
      </w:r>
      <w:r>
        <w:br/>
      </w:r>
      <w:r>
        <w:rPr>
          <w:rFonts w:ascii="Times New Roman"/>
          <w:b w:val="false"/>
          <w:i w:val="false"/>
          <w:color w:val="000000"/>
          <w:sz w:val="28"/>
        </w:rPr>
        <w:t>
          салық қызметi органынан ауыл шаруашылығы тауарын өндiрушi қосымша құн 
салығын немесе бiрыңғай жер салығын төлеушi болып табылатынын растайтын 
анықтаманы;
</w:t>
      </w:r>
      <w:r>
        <w:br/>
      </w:r>
      <w:r>
        <w:rPr>
          <w:rFonts w:ascii="Times New Roman"/>
          <w:b w:val="false"/>
          <w:i w:val="false"/>
          <w:color w:val="000000"/>
          <w:sz w:val="28"/>
        </w:rPr>
        <w:t>
          жердi пайдалану актiсінің нотариалдық куәландырылған көшірмесін 
тапсыру арқылы облыс әкiмiнiң ауыл шаруашылығы  департаментіне 
(басқармасына) өтiніш жасайды.
</w:t>
      </w:r>
      <w:r>
        <w:br/>
      </w:r>
      <w:r>
        <w:rPr>
          <w:rFonts w:ascii="Times New Roman"/>
          <w:b w:val="false"/>
          <w:i w:val="false"/>
          <w:color w:val="000000"/>
          <w:sz w:val="28"/>
        </w:rPr>
        <w:t>
          10. Облыс әкiмінің ауыл шаруашылығы департаментi (басқармасы) 
арзандатылған минералдық тыңайтқыштарды сатып алуға құқығы бар отандық 
ауыл шаруашылығы тауарын өндiрушiлердiң тізбесіне бірінші кезекте:
</w:t>
      </w:r>
      <w:r>
        <w:br/>
      </w:r>
      <w:r>
        <w:rPr>
          <w:rFonts w:ascii="Times New Roman"/>
          <w:b w:val="false"/>
          <w:i w:val="false"/>
          <w:color w:val="000000"/>
          <w:sz w:val="28"/>
        </w:rPr>
        <w:t>
          бюджет алдында қарызы жоқ ауыл шаруашылығы тауарын өндірушілерді;
</w:t>
      </w:r>
      <w:r>
        <w:br/>
      </w:r>
      <w:r>
        <w:rPr>
          <w:rFonts w:ascii="Times New Roman"/>
          <w:b w:val="false"/>
          <w:i w:val="false"/>
          <w:color w:val="000000"/>
          <w:sz w:val="28"/>
        </w:rPr>
        <w:t>
          шаруа(фермерлiк) қожалықтарын енгiзедi.
</w:t>
      </w:r>
      <w:r>
        <w:br/>
      </w:r>
      <w:r>
        <w:rPr>
          <w:rFonts w:ascii="Times New Roman"/>
          <w:b w:val="false"/>
          <w:i w:val="false"/>
          <w:color w:val="000000"/>
          <w:sz w:val="28"/>
        </w:rPr>
        <w:t>
          11. Арзандатылған минералдық тыңайтқыштарды сатып алуға құқығы бар 
отандық ауыл шаруашылығы тауарын өндiрушiлердiң түпкілікті тiзбесiн облыс 
әкiмiнiң ауыл шаруашылығы департаменті (басқармасы) Ауылшарминінің 
аумақтық басқармасымен келіседі және Ауылшарминіне тапсырады.
</w:t>
      </w:r>
      <w:r>
        <w:br/>
      </w:r>
      <w:r>
        <w:rPr>
          <w:rFonts w:ascii="Times New Roman"/>
          <w:b w:val="false"/>
          <w:i w:val="false"/>
          <w:color w:val="000000"/>
          <w:sz w:val="28"/>
        </w:rPr>
        <w:t>
          Ауылшармині көрсетiлген тiзбенi қарайды және бекiтедi және оны 
Зауыттарға жiбередi.
</w:t>
      </w:r>
      <w:r>
        <w:br/>
      </w:r>
      <w:r>
        <w:rPr>
          <w:rFonts w:ascii="Times New Roman"/>
          <w:b w:val="false"/>
          <w:i w:val="false"/>
          <w:color w:val="000000"/>
          <w:sz w:val="28"/>
        </w:rPr>
        <w:t>
          12. Зауыттар тікелей немесе Өкілдері арқылы отандық ауыл шаруашылығы 
тауарын өндірушілермен арзандатылған минералдық тыңайтқыштарды жеткізуге 
(тиеп жөнелту) шарт жасасады, онда басқармалармен қоса отандық тауар 
өндірушілердің өсімдік өнімін өндіруге оларды пайдалануының шарттары 
айтылады.
</w:t>
      </w:r>
      <w:r>
        <w:br/>
      </w:r>
      <w:r>
        <w:rPr>
          <w:rFonts w:ascii="Times New Roman"/>
          <w:b w:val="false"/>
          <w:i w:val="false"/>
          <w:color w:val="000000"/>
          <w:sz w:val="28"/>
        </w:rPr>
        <w:t>
          Ауыл шаруашылығы тауарын өндіруші арзандатылған минералдық 
тыңайтқыштарды сатып алудан бас тартқан жағдайда, ауыл шаруашылығы тауарын 
өндірушілердің бекітілген тізбесі мен облыс бойынша белгіленген көлемге 
өзгерістер енгізілуі мүмкін. 
</w:t>
      </w:r>
      <w:r>
        <w:br/>
      </w:r>
      <w:r>
        <w:rPr>
          <w:rFonts w:ascii="Times New Roman"/>
          <w:b w:val="false"/>
          <w:i w:val="false"/>
          <w:color w:val="000000"/>
          <w:sz w:val="28"/>
        </w:rPr>
        <w:t>
          Арзандатылған минералдық тыңайтқыштардың әр облыс бойынша белгіленген 
көлеміне өзгерiстердi Ауылшарминi енгізеді. Өзгертілген көлемдердiң 
негiзiнде ауыл шаруашылығы департаментi (басқармасы) Ауылшарминінiң 
аумақтық басқармаларымен келiсiм бойынша арзандатылған минералдық 
тыңайтқыштар алуға құқылы ауыл шаруашылығы тауарын өндірушілердiң 
тiзбесiне түзетулер енгiзедi. Минералдық тыңайтқыштарды алу фактісі 
бойынша Зауыттың (Өкілдің), ауыл шаруашылығы тауарын өндiрушінің және 
Ауылшарминiнiң аумақтық басқармасының арасында Ауылшарминi бекiткен нысан 
бойынша үшжақты актіге қол қойылады.
</w:t>
      </w:r>
      <w:r>
        <w:br/>
      </w:r>
      <w:r>
        <w:rPr>
          <w:rFonts w:ascii="Times New Roman"/>
          <w:b w:val="false"/>
          <w:i w:val="false"/>
          <w:color w:val="000000"/>
          <w:sz w:val="28"/>
        </w:rPr>
        <w:t>
          13. Субсидия алу үшiн Зауыт ай сайын келесi айдың 15-күніне, бiрақ 
2001 жылғы 15 желтоқсаннан кешіктірмей Ауылшарминiне мынадай құжаттарды:   
</w:t>
      </w:r>
      <w:r>
        <w:br/>
      </w:r>
      <w:r>
        <w:rPr>
          <w:rFonts w:ascii="Times New Roman"/>
          <w:b w:val="false"/>
          <w:i w:val="false"/>
          <w:color w:val="000000"/>
          <w:sz w:val="28"/>
        </w:rPr>
        <w:t>
          минералдық тыңайтқыштарды сатып алу-сату шартының түпнұсқасын;        
</w:t>
      </w:r>
      <w:r>
        <w:br/>
      </w:r>
      <w:r>
        <w:rPr>
          <w:rFonts w:ascii="Times New Roman"/>
          <w:b w:val="false"/>
          <w:i w:val="false"/>
          <w:color w:val="000000"/>
          <w:sz w:val="28"/>
        </w:rPr>
        <w:t>
          субсидияланған минералдық тыңайтқыштарды жеткізу туралы актіні 
тапсырады.
</w:t>
      </w:r>
      <w:r>
        <w:br/>
      </w:r>
      <w:r>
        <w:rPr>
          <w:rFonts w:ascii="Times New Roman"/>
          <w:b w:val="false"/>
          <w:i w:val="false"/>
          <w:color w:val="000000"/>
          <w:sz w:val="28"/>
        </w:rPr>
        <w:t>
          Ауылшармині ұсынылған мәліметтерді тексереді және республикалық 
бюджеттен қаражаттың түсуіне қарай белгіленген тәртiппен Зауыттың шотына 
ақша аударады.
</w:t>
      </w:r>
      <w:r>
        <w:br/>
      </w:r>
      <w:r>
        <w:rPr>
          <w:rFonts w:ascii="Times New Roman"/>
          <w:b w:val="false"/>
          <w:i w:val="false"/>
          <w:color w:val="000000"/>
          <w:sz w:val="28"/>
        </w:rPr>
        <w:t>
          14. Ауылшармині Қазақстан Республикасының Қаржы министрлiгi 
Қазынашылық комитетiнiң аумақтық органына мынадай құжаттарды:              
</w:t>
      </w:r>
      <w:r>
        <w:br/>
      </w:r>
      <w:r>
        <w:rPr>
          <w:rFonts w:ascii="Times New Roman"/>
          <w:b w:val="false"/>
          <w:i w:val="false"/>
          <w:color w:val="000000"/>
          <w:sz w:val="28"/>
        </w:rPr>
        <w:t>
          арзандатылған минералдық тыңайтқыштардың өндірілгені және белгіленген 
көлем шегінде отандық ауыл шаруашылығы тауарын өндірушілерге сатылғаны 
туралы Зауыттармен жасалған шарттарды;
</w:t>
      </w:r>
      <w:r>
        <w:br/>
      </w:r>
      <w:r>
        <w:rPr>
          <w:rFonts w:ascii="Times New Roman"/>
          <w:b w:val="false"/>
          <w:i w:val="false"/>
          <w:color w:val="000000"/>
          <w:sz w:val="28"/>
        </w:rPr>
        <w:t>
          Ауылшарминінің Зауыттың шотына қаражат аударуға арналған өтінiмiн 
тапсырады.
</w:t>
      </w:r>
      <w:r>
        <w:br/>
      </w:r>
      <w:r>
        <w:rPr>
          <w:rFonts w:ascii="Times New Roman"/>
          <w:b w:val="false"/>
          <w:i w:val="false"/>
          <w:color w:val="000000"/>
          <w:sz w:val="28"/>
        </w:rPr>
        <w:t>
          15. Ауыл шаруашылығы тауарын өндiрушілер алған арзандатылған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минералдық тыңайтқыштарды мақсатты пайдалануы Ауылшармині бекіткен 
нысандағы актімен расталады.
     Арзандатылған минералдық тыңайтқыштар мақсатсыз пайдаланылған 
жағдайда, ауыл шаруашылығы тауарын өндiрушi ауыл шаруашылығы тауарын 
өндiрушiлердi субсидиялау мен несиелендiру жөніндегi басқа да бюджеттiк 
бағдарламаларға қатысу мүмкiндiгiнен айырылады және субсидияның толық 
сомасын республикалық бюджетке қайтаруды жүргізуге міндеттi. 
     Мамандар:
       Қасымбеков Б.А.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