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6fbe" w14:textId="4856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Хорватия Республикасының Үкiметi арасында Сауда-экономикалық ынтымақтастық туралы келiсiм жасасу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18 шілде N 972. 
     Күші жойылды - Қазақстан Республикасы Үкіметінің 2002.04.22. N 455 қаулысымен. ~P020455</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Үкiметi мен Хорватия Республикасының Үкiметi арасында Сауда-экономикалық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Экономика және сауда министрлiгi Қазақстан Республикасының Сыртқы iстер министрлiгiмен бiрлесiп көрсетiлген Келiсiмдi жасасу туралы хорват тарапымен келiссөздер жүргiзсiн. </w:t>
      </w:r>
      <w:r>
        <w:br/>
      </w:r>
      <w:r>
        <w:rPr>
          <w:rFonts w:ascii="Times New Roman"/>
          <w:b w:val="false"/>
          <w:i w:val="false"/>
          <w:color w:val="000000"/>
          <w:sz w:val="28"/>
        </w:rPr>
        <w:t xml:space="preserve">
      3. Қазақстан Республикасының Экономика және сауда министрi Жақсыбек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Әбдiрахметұлы Құлекеевке қағидатты сипаты жоқ өзгерiстер мен толықтырулар </w:t>
      </w:r>
    </w:p>
    <w:p>
      <w:pPr>
        <w:spacing w:after="0"/>
        <w:ind w:left="0"/>
        <w:jc w:val="both"/>
      </w:pPr>
      <w:r>
        <w:rPr>
          <w:rFonts w:ascii="Times New Roman"/>
          <w:b w:val="false"/>
          <w:i w:val="false"/>
          <w:color w:val="000000"/>
          <w:sz w:val="28"/>
        </w:rPr>
        <w:t xml:space="preserve">енгiзуге рұқсат бере отырып, Қазақстан Республикасы Үкiметiнiң атынан </w:t>
      </w:r>
    </w:p>
    <w:p>
      <w:pPr>
        <w:spacing w:after="0"/>
        <w:ind w:left="0"/>
        <w:jc w:val="both"/>
      </w:pPr>
      <w:r>
        <w:rPr>
          <w:rFonts w:ascii="Times New Roman"/>
          <w:b w:val="false"/>
          <w:i w:val="false"/>
          <w:color w:val="000000"/>
          <w:sz w:val="28"/>
        </w:rPr>
        <w:t xml:space="preserve">Қазақстан Республикасының Үкiметi мен Хорватия Республикасының Үкiметi </w:t>
      </w:r>
    </w:p>
    <w:p>
      <w:pPr>
        <w:spacing w:after="0"/>
        <w:ind w:left="0"/>
        <w:jc w:val="both"/>
      </w:pPr>
      <w:r>
        <w:rPr>
          <w:rFonts w:ascii="Times New Roman"/>
          <w:b w:val="false"/>
          <w:i w:val="false"/>
          <w:color w:val="000000"/>
          <w:sz w:val="28"/>
        </w:rPr>
        <w:t xml:space="preserve">арасындағы Сауда-экономикалық ынтымақтастық туралы келiсiмдi жасасуға </w:t>
      </w:r>
    </w:p>
    <w:p>
      <w:pPr>
        <w:spacing w:after="0"/>
        <w:ind w:left="0"/>
        <w:jc w:val="both"/>
      </w:pPr>
      <w:r>
        <w:rPr>
          <w:rFonts w:ascii="Times New Roman"/>
          <w:b w:val="false"/>
          <w:i w:val="false"/>
          <w:color w:val="000000"/>
          <w:sz w:val="28"/>
        </w:rPr>
        <w:t>өкілеттiк берiлсiн.</w:t>
      </w:r>
    </w:p>
    <w:p>
      <w:pPr>
        <w:spacing w:after="0"/>
        <w:ind w:left="0"/>
        <w:jc w:val="both"/>
      </w:pPr>
      <w:r>
        <w:rPr>
          <w:rFonts w:ascii="Times New Roman"/>
          <w:b w:val="false"/>
          <w:i w:val="false"/>
          <w:color w:val="000000"/>
          <w:sz w:val="28"/>
        </w:rPr>
        <w:t>     4. Осы қаулы қол қойылған күнінен бастап күшiне енедi.</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Қазақстан Республикасының Үкіметі мен Хорватия</w:t>
      </w:r>
    </w:p>
    <w:p>
      <w:pPr>
        <w:spacing w:after="0"/>
        <w:ind w:left="0"/>
        <w:jc w:val="both"/>
      </w:pPr>
      <w:r>
        <w:rPr>
          <w:rFonts w:ascii="Times New Roman"/>
          <w:b w:val="false"/>
          <w:i w:val="false"/>
          <w:color w:val="000000"/>
          <w:sz w:val="28"/>
        </w:rPr>
        <w:t>         Республикасының Үкіметі арасындағы Сауда-экономикалық</w:t>
      </w:r>
    </w:p>
    <w:p>
      <w:pPr>
        <w:spacing w:after="0"/>
        <w:ind w:left="0"/>
        <w:jc w:val="both"/>
      </w:pPr>
      <w:r>
        <w:rPr>
          <w:rFonts w:ascii="Times New Roman"/>
          <w:b w:val="false"/>
          <w:i w:val="false"/>
          <w:color w:val="000000"/>
          <w:sz w:val="28"/>
        </w:rPr>
        <w:t>                      ынтымақтастық туралы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Yкiметi мен Хорватия Республикасының </w:t>
      </w:r>
    </w:p>
    <w:p>
      <w:pPr>
        <w:spacing w:after="0"/>
        <w:ind w:left="0"/>
        <w:jc w:val="both"/>
      </w:pPr>
      <w:r>
        <w:rPr>
          <w:rFonts w:ascii="Times New Roman"/>
          <w:b w:val="false"/>
          <w:i w:val="false"/>
          <w:color w:val="000000"/>
          <w:sz w:val="28"/>
        </w:rPr>
        <w:t>Yкiметi (бұдан әрi Тараптар деп аталатын),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ұзақ мерзiмдi, тұрақты және тең құқықты негiздегi сауда-экономикалық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ынтымақтастық екі жақты қатынастарды дамытуда маңызды және қажеттi фактор </w:t>
      </w:r>
    </w:p>
    <w:p>
      <w:pPr>
        <w:spacing w:after="0"/>
        <w:ind w:left="0"/>
        <w:jc w:val="both"/>
      </w:pPr>
      <w:r>
        <w:rPr>
          <w:rFonts w:ascii="Times New Roman"/>
          <w:b w:val="false"/>
          <w:i w:val="false"/>
          <w:color w:val="000000"/>
          <w:sz w:val="28"/>
        </w:rPr>
        <w:t>болып табылатындығын тани отырып,</w:t>
      </w:r>
    </w:p>
    <w:p>
      <w:pPr>
        <w:spacing w:after="0"/>
        <w:ind w:left="0"/>
        <w:jc w:val="both"/>
      </w:pPr>
      <w:r>
        <w:rPr>
          <w:rFonts w:ascii="Times New Roman"/>
          <w:b w:val="false"/>
          <w:i w:val="false"/>
          <w:color w:val="000000"/>
          <w:sz w:val="28"/>
        </w:rPr>
        <w:t xml:space="preserve">     екi елдiң экономикалық субъектiлерiнiң арасындағы байланыстарды </w:t>
      </w:r>
    </w:p>
    <w:p>
      <w:pPr>
        <w:spacing w:after="0"/>
        <w:ind w:left="0"/>
        <w:jc w:val="both"/>
      </w:pPr>
      <w:r>
        <w:rPr>
          <w:rFonts w:ascii="Times New Roman"/>
          <w:b w:val="false"/>
          <w:i w:val="false"/>
          <w:color w:val="000000"/>
          <w:sz w:val="28"/>
        </w:rPr>
        <w:t xml:space="preserve">дамыту мақсатында қолайлы жағдайлар туғызуға және өзара мүдделiлiк </w:t>
      </w:r>
    </w:p>
    <w:p>
      <w:pPr>
        <w:spacing w:after="0"/>
        <w:ind w:left="0"/>
        <w:jc w:val="both"/>
      </w:pPr>
      <w:r>
        <w:rPr>
          <w:rFonts w:ascii="Times New Roman"/>
          <w:b w:val="false"/>
          <w:i w:val="false"/>
          <w:color w:val="000000"/>
          <w:sz w:val="28"/>
        </w:rPr>
        <w:t xml:space="preserve">бiлдiрiлген барлық салаларда сауда-экономикалық ынтымақтастыққа </w:t>
      </w:r>
    </w:p>
    <w:p>
      <w:pPr>
        <w:spacing w:after="0"/>
        <w:ind w:left="0"/>
        <w:jc w:val="both"/>
      </w:pPr>
      <w:r>
        <w:rPr>
          <w:rFonts w:ascii="Times New Roman"/>
          <w:b w:val="false"/>
          <w:i w:val="false"/>
          <w:color w:val="000000"/>
          <w:sz w:val="28"/>
        </w:rPr>
        <w:t xml:space="preserve">жәрдемдесуге ұмтыла отырып, сондай-ақ транзит еркiндiгi қағидатын сақтау </w:t>
      </w:r>
    </w:p>
    <w:p>
      <w:pPr>
        <w:spacing w:after="0"/>
        <w:ind w:left="0"/>
        <w:jc w:val="both"/>
      </w:pPr>
      <w:r>
        <w:rPr>
          <w:rFonts w:ascii="Times New Roman"/>
          <w:b w:val="false"/>
          <w:i w:val="false"/>
          <w:color w:val="000000"/>
          <w:sz w:val="28"/>
        </w:rPr>
        <w:t>мақсатында,</w:t>
      </w:r>
    </w:p>
    <w:p>
      <w:pPr>
        <w:spacing w:after="0"/>
        <w:ind w:left="0"/>
        <w:jc w:val="both"/>
      </w:pPr>
      <w:r>
        <w:rPr>
          <w:rFonts w:ascii="Times New Roman"/>
          <w:b w:val="false"/>
          <w:i w:val="false"/>
          <w:color w:val="000000"/>
          <w:sz w:val="28"/>
        </w:rPr>
        <w:t>     төмендегiлер туралы келiстi:</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мақсаты Тараптардың мемлекеттерi арасында өзара сауда </w:t>
      </w:r>
    </w:p>
    <w:p>
      <w:pPr>
        <w:spacing w:after="0"/>
        <w:ind w:left="0"/>
        <w:jc w:val="both"/>
      </w:pPr>
      <w:r>
        <w:rPr>
          <w:rFonts w:ascii="Times New Roman"/>
          <w:b w:val="false"/>
          <w:i w:val="false"/>
          <w:color w:val="000000"/>
          <w:sz w:val="28"/>
        </w:rPr>
        <w:t>жүргiзу және экономикалық қатынастар үшiн режим белгiлеу болып табылады.</w:t>
      </w:r>
    </w:p>
    <w:p>
      <w:pPr>
        <w:spacing w:after="0"/>
        <w:ind w:left="0"/>
        <w:jc w:val="both"/>
      </w:pPr>
      <w:r>
        <w:rPr>
          <w:rFonts w:ascii="Times New Roman"/>
          <w:b w:val="false"/>
          <w:i w:val="false"/>
          <w:color w:val="000000"/>
          <w:sz w:val="28"/>
        </w:rPr>
        <w:t xml:space="preserve">     Тараптардың ұлттық заңнамаларына және халықаралық мiндеттемелерiне </w:t>
      </w:r>
    </w:p>
    <w:p>
      <w:pPr>
        <w:spacing w:after="0"/>
        <w:ind w:left="0"/>
        <w:jc w:val="both"/>
      </w:pPr>
      <w:r>
        <w:rPr>
          <w:rFonts w:ascii="Times New Roman"/>
          <w:b w:val="false"/>
          <w:i w:val="false"/>
          <w:color w:val="000000"/>
          <w:sz w:val="28"/>
        </w:rPr>
        <w:t xml:space="preserve">сәйкес екi жақты сауда-экономикалық қатынастарды үйлесiмдi дамытуға </w:t>
      </w:r>
    </w:p>
    <w:p>
      <w:pPr>
        <w:spacing w:after="0"/>
        <w:ind w:left="0"/>
        <w:jc w:val="both"/>
      </w:pPr>
      <w:r>
        <w:rPr>
          <w:rFonts w:ascii="Times New Roman"/>
          <w:b w:val="false"/>
          <w:i w:val="false"/>
          <w:color w:val="000000"/>
          <w:sz w:val="28"/>
        </w:rPr>
        <w:t>Тараптар жәрдем көрсететiн болады.</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Ең қолайлы жағдай режимi</w:t>
      </w:r>
    </w:p>
    <w:p>
      <w:pPr>
        <w:spacing w:after="0"/>
        <w:ind w:left="0"/>
        <w:jc w:val="both"/>
      </w:pPr>
      <w:r>
        <w:rPr>
          <w:rFonts w:ascii="Times New Roman"/>
          <w:b w:val="false"/>
          <w:i w:val="false"/>
          <w:color w:val="000000"/>
          <w:sz w:val="28"/>
        </w:rPr>
        <w:t xml:space="preserve">     1. Тараптар ұлттық заңнамаларына және Тараптар мемлекеттерiнiң </w:t>
      </w:r>
    </w:p>
    <w:p>
      <w:pPr>
        <w:spacing w:after="0"/>
        <w:ind w:left="0"/>
        <w:jc w:val="both"/>
      </w:pPr>
      <w:r>
        <w:rPr>
          <w:rFonts w:ascii="Times New Roman"/>
          <w:b w:val="false"/>
          <w:i w:val="false"/>
          <w:color w:val="000000"/>
          <w:sz w:val="28"/>
        </w:rPr>
        <w:t>мүдделерiне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мұндай баждар мен алымдарды өндiрiп алу тәсiлiн қоса алғанда, кеден баждары мен импортқа және/немесе экспортқа салынатын кез келген түрдегi алымдарға; </w:t>
      </w:r>
      <w:r>
        <w:br/>
      </w:r>
      <w:r>
        <w:rPr>
          <w:rFonts w:ascii="Times New Roman"/>
          <w:b w:val="false"/>
          <w:i w:val="false"/>
          <w:color w:val="000000"/>
          <w:sz w:val="28"/>
        </w:rPr>
        <w:t xml:space="preserve">
      б) кедендік тазартуды, транзиттi, қоймаға жинауды және қайта тиеудi қоса алғанда, импортқа және/немесе экспортқа қатысты ережелер мен ресмилiктерге; </w:t>
      </w:r>
      <w:r>
        <w:br/>
      </w:r>
      <w:r>
        <w:rPr>
          <w:rFonts w:ascii="Times New Roman"/>
          <w:b w:val="false"/>
          <w:i w:val="false"/>
          <w:color w:val="000000"/>
          <w:sz w:val="28"/>
        </w:rPr>
        <w:t xml:space="preserve">
      в) тауарларды импорттау кезiнде немесе олардың импортына байланысты қолданылатын салықтарға және кез келген түрдегi басқа iшкi алымдарға; </w:t>
      </w:r>
      <w:r>
        <w:br/>
      </w:r>
      <w:r>
        <w:rPr>
          <w:rFonts w:ascii="Times New Roman"/>
          <w:b w:val="false"/>
          <w:i w:val="false"/>
          <w:color w:val="000000"/>
          <w:sz w:val="28"/>
        </w:rPr>
        <w:t xml:space="preserve">
      г) iшкi рынокта импортталатын тауарларды сатуға, сатып алуға,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тасымалдауға, бөлуге, қоймада жинауға және пайдалануға;</w:t>
      </w:r>
    </w:p>
    <w:p>
      <w:pPr>
        <w:spacing w:after="0"/>
        <w:ind w:left="0"/>
        <w:jc w:val="both"/>
      </w:pPr>
      <w:r>
        <w:rPr>
          <w:rFonts w:ascii="Times New Roman"/>
          <w:b w:val="false"/>
          <w:i w:val="false"/>
          <w:color w:val="000000"/>
          <w:sz w:val="28"/>
        </w:rPr>
        <w:t xml:space="preserve">     д) төлемдердi жүзеге асыру және аудару әдiстерiне қатысты барлық </w:t>
      </w:r>
    </w:p>
    <w:p>
      <w:pPr>
        <w:spacing w:after="0"/>
        <w:ind w:left="0"/>
        <w:jc w:val="both"/>
      </w:pPr>
      <w:r>
        <w:rPr>
          <w:rFonts w:ascii="Times New Roman"/>
          <w:b w:val="false"/>
          <w:i w:val="false"/>
          <w:color w:val="000000"/>
          <w:sz w:val="28"/>
        </w:rPr>
        <w:t>мәселелер бойынша бiр-бiрiне ең қолайлы жағдай режимiн жасайды.</w:t>
      </w:r>
    </w:p>
    <w:p>
      <w:pPr>
        <w:spacing w:after="0"/>
        <w:ind w:left="0"/>
        <w:jc w:val="both"/>
      </w:pPr>
      <w:r>
        <w:rPr>
          <w:rFonts w:ascii="Times New Roman"/>
          <w:b w:val="false"/>
          <w:i w:val="false"/>
          <w:color w:val="000000"/>
          <w:sz w:val="28"/>
        </w:rPr>
        <w:t xml:space="preserve">     2. Осы баптың 1-тармағының ережелерi Тараптар мемлекеттерiнiң </w:t>
      </w:r>
    </w:p>
    <w:p>
      <w:pPr>
        <w:spacing w:after="0"/>
        <w:ind w:left="0"/>
        <w:jc w:val="both"/>
      </w:pPr>
      <w:r>
        <w:rPr>
          <w:rFonts w:ascii="Times New Roman"/>
          <w:b w:val="false"/>
          <w:i w:val="false"/>
          <w:color w:val="000000"/>
          <w:sz w:val="28"/>
        </w:rPr>
        <w:t>әрқайсысы:</w:t>
      </w:r>
    </w:p>
    <w:p>
      <w:pPr>
        <w:spacing w:after="0"/>
        <w:ind w:left="0"/>
        <w:jc w:val="both"/>
      </w:pPr>
      <w:r>
        <w:rPr>
          <w:rFonts w:ascii="Times New Roman"/>
          <w:b w:val="false"/>
          <w:i w:val="false"/>
          <w:color w:val="000000"/>
          <w:sz w:val="28"/>
        </w:rPr>
        <w:t>     а) шекара маңындағы сауданы жеңiлдету үшiн шектес елдерге;</w:t>
      </w:r>
    </w:p>
    <w:p>
      <w:pPr>
        <w:spacing w:after="0"/>
        <w:ind w:left="0"/>
        <w:jc w:val="both"/>
      </w:pPr>
      <w:r>
        <w:rPr>
          <w:rFonts w:ascii="Times New Roman"/>
          <w:b w:val="false"/>
          <w:i w:val="false"/>
          <w:color w:val="000000"/>
          <w:sz w:val="28"/>
        </w:rPr>
        <w:t xml:space="preserve">     б) кеден одағына, еркiн сауда аймағына немесе аймақтық экономикалық </w:t>
      </w:r>
    </w:p>
    <w:p>
      <w:pPr>
        <w:spacing w:after="0"/>
        <w:ind w:left="0"/>
        <w:jc w:val="both"/>
      </w:pPr>
      <w:r>
        <w:rPr>
          <w:rFonts w:ascii="Times New Roman"/>
          <w:b w:val="false"/>
          <w:i w:val="false"/>
          <w:color w:val="000000"/>
          <w:sz w:val="28"/>
        </w:rPr>
        <w:t>ұйымға қатысу мақсатында;</w:t>
      </w:r>
    </w:p>
    <w:p>
      <w:pPr>
        <w:spacing w:after="0"/>
        <w:ind w:left="0"/>
        <w:jc w:val="both"/>
      </w:pPr>
      <w:r>
        <w:rPr>
          <w:rFonts w:ascii="Times New Roman"/>
          <w:b w:val="false"/>
          <w:i w:val="false"/>
          <w:color w:val="000000"/>
          <w:sz w:val="28"/>
        </w:rPr>
        <w:t xml:space="preserve">     с) ДСҰ/ТСБК келiсiмiне сәйкес дамушы елдерге берген немесе бере </w:t>
      </w:r>
    </w:p>
    <w:p>
      <w:pPr>
        <w:spacing w:after="0"/>
        <w:ind w:left="0"/>
        <w:jc w:val="both"/>
      </w:pPr>
      <w:r>
        <w:rPr>
          <w:rFonts w:ascii="Times New Roman"/>
          <w:b w:val="false"/>
          <w:i w:val="false"/>
          <w:color w:val="000000"/>
          <w:sz w:val="28"/>
        </w:rPr>
        <w:t>алатын артықшылықтарға және жеңiлдiктерге қолданылмайтын болады.</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Транзит</w:t>
      </w:r>
    </w:p>
    <w:p>
      <w:pPr>
        <w:spacing w:after="0"/>
        <w:ind w:left="0"/>
        <w:jc w:val="both"/>
      </w:pPr>
      <w:r>
        <w:rPr>
          <w:rFonts w:ascii="Times New Roman"/>
          <w:b w:val="false"/>
          <w:i w:val="false"/>
          <w:color w:val="000000"/>
          <w:sz w:val="28"/>
        </w:rPr>
        <w:t xml:space="preserve">     Әрбiр Тарап Тараптардың ұлттық заңнамаларына сәйкес басқа Тарап </w:t>
      </w:r>
    </w:p>
    <w:p>
      <w:pPr>
        <w:spacing w:after="0"/>
        <w:ind w:left="0"/>
        <w:jc w:val="both"/>
      </w:pPr>
      <w:r>
        <w:rPr>
          <w:rFonts w:ascii="Times New Roman"/>
          <w:b w:val="false"/>
          <w:i w:val="false"/>
          <w:color w:val="000000"/>
          <w:sz w:val="28"/>
        </w:rPr>
        <w:t xml:space="preserve">мемлекетiнiң аумағынан шығатын немесе басқа Тарап мемлекетiнiң аумағына </w:t>
      </w:r>
    </w:p>
    <w:p>
      <w:pPr>
        <w:spacing w:after="0"/>
        <w:ind w:left="0"/>
        <w:jc w:val="both"/>
      </w:pPr>
      <w:r>
        <w:rPr>
          <w:rFonts w:ascii="Times New Roman"/>
          <w:b w:val="false"/>
          <w:i w:val="false"/>
          <w:color w:val="000000"/>
          <w:sz w:val="28"/>
        </w:rPr>
        <w:t xml:space="preserve">арналған тауарлардың өз мемлекетiнiң аумағы арқылы кедергiсiз транзитiн </w:t>
      </w:r>
    </w:p>
    <w:p>
      <w:pPr>
        <w:spacing w:after="0"/>
        <w:ind w:left="0"/>
        <w:jc w:val="both"/>
      </w:pPr>
      <w:r>
        <w:rPr>
          <w:rFonts w:ascii="Times New Roman"/>
          <w:b w:val="false"/>
          <w:i w:val="false"/>
          <w:color w:val="000000"/>
          <w:sz w:val="28"/>
        </w:rPr>
        <w:t>қамтамасыз етедi.</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Ұлттық режим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 Тарап мемлекетiнiң аумағында өндiрiлген, басқа Тарап мемлекетiнiң аумағына импортталған тауарларға басқа Тарап мемлекетiнiң аумағындағы айналымда қолайлылығы iшкi өндiрiстiң осындай тауарларына қолданылатыннан кем емес шарттар қолданылуы тиiс. Көрсетiлген шарттар, соның iшiнде iшкi салықтарды және басқа iшкi алымдарды, iшкi саудаға, сату, сатып алу, тасымалдау, тауарларды бөлу немесе пайдалану туралы ұсыныстарға қатысты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заңнаманы, ережелер мен талаптарды қамтиды.</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Ырықтандыру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Әрбiр Тарап Тараптар мемлекеттерi өнімінiң импортын ырықтандыруға </w:t>
      </w:r>
    </w:p>
    <w:p>
      <w:pPr>
        <w:spacing w:after="0"/>
        <w:ind w:left="0"/>
        <w:jc w:val="both"/>
      </w:pPr>
      <w:r>
        <w:rPr>
          <w:rFonts w:ascii="Times New Roman"/>
          <w:b w:val="false"/>
          <w:i w:val="false"/>
          <w:color w:val="000000"/>
          <w:sz w:val="28"/>
        </w:rPr>
        <w:t xml:space="preserve">неғұрлым қолайлы деңгейдi ұсынады. Ырықтандыру процесi Тараптар арасындағы </w:t>
      </w:r>
    </w:p>
    <w:p>
      <w:pPr>
        <w:spacing w:after="0"/>
        <w:ind w:left="0"/>
        <w:jc w:val="both"/>
      </w:pPr>
      <w:r>
        <w:rPr>
          <w:rFonts w:ascii="Times New Roman"/>
          <w:b w:val="false"/>
          <w:i w:val="false"/>
          <w:color w:val="000000"/>
          <w:sz w:val="28"/>
        </w:rPr>
        <w:t xml:space="preserve">сауданы дамытудың, рыноктағы жағдайлардың, Тараптар мемлекеттерiнiң ұлттық </w:t>
      </w:r>
    </w:p>
    <w:p>
      <w:pPr>
        <w:spacing w:after="0"/>
        <w:ind w:left="0"/>
        <w:jc w:val="both"/>
      </w:pPr>
      <w:r>
        <w:rPr>
          <w:rFonts w:ascii="Times New Roman"/>
          <w:b w:val="false"/>
          <w:i w:val="false"/>
          <w:color w:val="000000"/>
          <w:sz w:val="28"/>
        </w:rPr>
        <w:t>заңнамаларындағы өзгерiстердiң негiзінде есепке алынатын болады.</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Шыққан елi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 Тарап мемлекетiнiң аумағына импортталатын тауарлардың шыққан елi осындай Тарап мемлекетiнiң ұлттық заңнамасы мен өзi қатысушы болып табылатын халықаралық келiсiмдерге сәйкес айқындалатын болады.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Төлемдер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Тараптар мемлекеттерiнiң ұлттық заңнамаларына сәйкес жекелеген шаруашылық жүргiзушi субъектiлердiң арасында арнайы өзгеше келiсiлмеген болса, екi елдiң арасында тауарлармен және қызмет көрсетулермен сауда кезiнде барлық төлемдер еркiн айырбасталатын валютада жүзеге асырылуы тиiс. </w:t>
      </w:r>
      <w:r>
        <w:br/>
      </w:r>
      <w:r>
        <w:rPr>
          <w:rFonts w:ascii="Times New Roman"/>
          <w:b w:val="false"/>
          <w:i w:val="false"/>
          <w:color w:val="000000"/>
          <w:sz w:val="28"/>
        </w:rPr>
        <w:t xml:space="preserve">
      2. Жеке мәмiлелерге қатысушы Тараптардың субъектiлерiне еркiн айырбасталатын валютаға қол жеткiзу және оның аударымы жөнiнде үшiншi мемлекеттiң субъектiлерiне жасалғаннан кем емес қолайлы режим жасалуы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Экономикалық ынтымақтастық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екi жақты сауда-экономикалық ынтымақтастықты дамыту мақсатында ақпарат алмасуды көтермелейтін болады. </w:t>
      </w:r>
      <w:r>
        <w:br/>
      </w:r>
      <w:r>
        <w:rPr>
          <w:rFonts w:ascii="Times New Roman"/>
          <w:b w:val="false"/>
          <w:i w:val="false"/>
          <w:color w:val="000000"/>
          <w:sz w:val="28"/>
        </w:rPr>
        <w:t xml:space="preserve">
      2. Тараптар: </w:t>
      </w:r>
      <w:r>
        <w:br/>
      </w:r>
      <w:r>
        <w:rPr>
          <w:rFonts w:ascii="Times New Roman"/>
          <w:b w:val="false"/>
          <w:i w:val="false"/>
          <w:color w:val="000000"/>
          <w:sz w:val="28"/>
        </w:rPr>
        <w:t xml:space="preserve">
      - жәрмеңкелер, көрмелер, конференциялар, жарнамалар, консультациялар және басқа да қызмет көрсету бизнесін ұйымдастыруды және өткiзудi; </w:t>
      </w:r>
      <w:r>
        <w:br/>
      </w:r>
      <w:r>
        <w:rPr>
          <w:rFonts w:ascii="Times New Roman"/>
          <w:b w:val="false"/>
          <w:i w:val="false"/>
          <w:color w:val="000000"/>
          <w:sz w:val="28"/>
        </w:rPr>
        <w:t xml:space="preserve">
      - шаруашылық жүргізуші субъектілердің, өндірушілер ассоциацияларының, сауда палаталарының және Тараптар мемлекеттерiнiң басқа сауда ассоциацияларының арасындағы байланыстарды дамытуды; </w:t>
      </w:r>
      <w:r>
        <w:br/>
      </w:r>
      <w:r>
        <w:rPr>
          <w:rFonts w:ascii="Times New Roman"/>
          <w:b w:val="false"/>
          <w:i w:val="false"/>
          <w:color w:val="000000"/>
          <w:sz w:val="28"/>
        </w:rPr>
        <w:t xml:space="preserve">
      - бiрлескен экономикалық және өнеркәсiптiк, атап айтқанда, ауыл </w:t>
      </w:r>
    </w:p>
    <w:bookmarkEnd w:id="5"/>
    <w:bookmarkStart w:name="z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шаруашылығы мен агроөнеркәсiптiк қызмет, телекоммуникациялар, денсаулық </w:t>
      </w:r>
    </w:p>
    <w:p>
      <w:pPr>
        <w:spacing w:after="0"/>
        <w:ind w:left="0"/>
        <w:jc w:val="both"/>
      </w:pPr>
      <w:r>
        <w:rPr>
          <w:rFonts w:ascii="Times New Roman"/>
          <w:b w:val="false"/>
          <w:i w:val="false"/>
          <w:color w:val="000000"/>
          <w:sz w:val="28"/>
        </w:rPr>
        <w:t xml:space="preserve">сақтау, медициналық жабдықтар, бiлiм беру саласындағы ынтымақтастықты </w:t>
      </w:r>
    </w:p>
    <w:p>
      <w:pPr>
        <w:spacing w:after="0"/>
        <w:ind w:left="0"/>
        <w:jc w:val="both"/>
      </w:pPr>
      <w:r>
        <w:rPr>
          <w:rFonts w:ascii="Times New Roman"/>
          <w:b w:val="false"/>
          <w:i w:val="false"/>
          <w:color w:val="000000"/>
          <w:sz w:val="28"/>
        </w:rPr>
        <w:t xml:space="preserve">дамытуды қоса алғанда, өзара сауданы жақсартуға бағытталған шаралар арқылы </w:t>
      </w:r>
    </w:p>
    <w:p>
      <w:pPr>
        <w:spacing w:after="0"/>
        <w:ind w:left="0"/>
        <w:jc w:val="both"/>
      </w:pPr>
      <w:r>
        <w:rPr>
          <w:rFonts w:ascii="Times New Roman"/>
          <w:b w:val="false"/>
          <w:i w:val="false"/>
          <w:color w:val="000000"/>
          <w:sz w:val="28"/>
        </w:rPr>
        <w:t>сауда-экономикалық ынтымақтастыққа жәрдем көрсетуге келiседi.</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Сауда өкiлдiгi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ұлттық заңнамаларына сәйкес Тараптар мемлекеттерiнiң </w:t>
      </w:r>
    </w:p>
    <w:p>
      <w:pPr>
        <w:spacing w:after="0"/>
        <w:ind w:left="0"/>
        <w:jc w:val="both"/>
      </w:pPr>
      <w:r>
        <w:rPr>
          <w:rFonts w:ascii="Times New Roman"/>
          <w:b w:val="false"/>
          <w:i w:val="false"/>
          <w:color w:val="000000"/>
          <w:sz w:val="28"/>
        </w:rPr>
        <w:t>аумағында сауда өкiлдiктерiн ашуға құқылы.</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Қорғау, демпингке қарсы және өтемдiк 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өздерiнiң ұлттық заңнамаларына сәйкес Тараптар мемлекеттерi </w:t>
      </w:r>
    </w:p>
    <w:p>
      <w:pPr>
        <w:spacing w:after="0"/>
        <w:ind w:left="0"/>
        <w:jc w:val="both"/>
      </w:pPr>
      <w:r>
        <w:rPr>
          <w:rFonts w:ascii="Times New Roman"/>
          <w:b w:val="false"/>
          <w:i w:val="false"/>
          <w:color w:val="000000"/>
          <w:sz w:val="28"/>
        </w:rPr>
        <w:t xml:space="preserve">тауарларының импорты кезінде қорғау, демпингке қарсы және өтемдiк шаралар </w:t>
      </w:r>
    </w:p>
    <w:p>
      <w:pPr>
        <w:spacing w:after="0"/>
        <w:ind w:left="0"/>
        <w:jc w:val="both"/>
      </w:pPr>
      <w:r>
        <w:rPr>
          <w:rFonts w:ascii="Times New Roman"/>
          <w:b w:val="false"/>
          <w:i w:val="false"/>
          <w:color w:val="000000"/>
          <w:sz w:val="28"/>
        </w:rPr>
        <w:t>қолданатын болады.</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Жалпы ерекшелiктер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Келiсiмде Тараптарға ұлттық қауiпсiздiк, қоғамдық мораль және </w:t>
      </w:r>
    </w:p>
    <w:p>
      <w:pPr>
        <w:spacing w:after="0"/>
        <w:ind w:left="0"/>
        <w:jc w:val="both"/>
      </w:pPr>
      <w:r>
        <w:rPr>
          <w:rFonts w:ascii="Times New Roman"/>
          <w:b w:val="false"/>
          <w:i w:val="false"/>
          <w:color w:val="000000"/>
          <w:sz w:val="28"/>
        </w:rPr>
        <w:t xml:space="preserve">қоғамдық тәртiп мүдделерiн, адамдардың өмірі мен денсаулығын, жануарлар </w:t>
      </w:r>
    </w:p>
    <w:p>
      <w:pPr>
        <w:spacing w:after="0"/>
        <w:ind w:left="0"/>
        <w:jc w:val="both"/>
      </w:pPr>
      <w:r>
        <w:rPr>
          <w:rFonts w:ascii="Times New Roman"/>
          <w:b w:val="false"/>
          <w:i w:val="false"/>
          <w:color w:val="000000"/>
          <w:sz w:val="28"/>
        </w:rPr>
        <w:t xml:space="preserve">мен өсiмдiктердi, ұлттық игiлiктi құрайтын көркемдiк, сәулеттiк, тарихи </w:t>
      </w:r>
    </w:p>
    <w:p>
      <w:pPr>
        <w:spacing w:after="0"/>
        <w:ind w:left="0"/>
        <w:jc w:val="both"/>
      </w:pPr>
      <w:r>
        <w:rPr>
          <w:rFonts w:ascii="Times New Roman"/>
          <w:b w:val="false"/>
          <w:i w:val="false"/>
          <w:color w:val="000000"/>
          <w:sz w:val="28"/>
        </w:rPr>
        <w:t xml:space="preserve">құндылықтарды қорғауға бағытталған шаралар қабылдауға ешнәрсе де кедергi </w:t>
      </w:r>
    </w:p>
    <w:p>
      <w:pPr>
        <w:spacing w:after="0"/>
        <w:ind w:left="0"/>
        <w:jc w:val="both"/>
      </w:pPr>
      <w:r>
        <w:rPr>
          <w:rFonts w:ascii="Times New Roman"/>
          <w:b w:val="false"/>
          <w:i w:val="false"/>
          <w:color w:val="000000"/>
          <w:sz w:val="28"/>
        </w:rPr>
        <w:t>жасамайды.</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Санаткерлiк меншiк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Санаткерлік меншіктің сауда және экономикалық ынтымақтастықты дамыту үшiн маңыздылығын ескере келiп, Тараптар өнертапқыштық, өнеркәсiптiк үлгiлер, интегралдық шағын схемалар және ноу-хау ашылмаған ақпарат топографиясы саласындағы авторлық және сабақтас құқықтарды, тауарлық белгiлердi, географиялық көрсеткiштердi, патенттердi кемсiтусiз </w:t>
      </w:r>
    </w:p>
    <w:bookmarkStart w:name="z1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толық және тиімді қорғауды қамтамасыз етеді.</w:t>
      </w:r>
    </w:p>
    <w:p>
      <w:pPr>
        <w:spacing w:after="0"/>
        <w:ind w:left="0"/>
        <w:jc w:val="both"/>
      </w:pPr>
      <w:r>
        <w:rPr>
          <w:rFonts w:ascii="Times New Roman"/>
          <w:b w:val="false"/>
          <w:i w:val="false"/>
          <w:color w:val="000000"/>
          <w:sz w:val="28"/>
        </w:rPr>
        <w:t xml:space="preserve">     2. Әсiресе, Тараптар ДСҰ-ның Санаткерлiк меншiк құқықтарының </w:t>
      </w:r>
    </w:p>
    <w:p>
      <w:pPr>
        <w:spacing w:after="0"/>
        <w:ind w:left="0"/>
        <w:jc w:val="both"/>
      </w:pPr>
      <w:r>
        <w:rPr>
          <w:rFonts w:ascii="Times New Roman"/>
          <w:b w:val="false"/>
          <w:i w:val="false"/>
          <w:color w:val="000000"/>
          <w:sz w:val="28"/>
        </w:rPr>
        <w:t xml:space="preserve">аспектiлері жөніндегi келiсiмінің ережелерiне сай болуы үшiн шаралар </w:t>
      </w:r>
    </w:p>
    <w:p>
      <w:pPr>
        <w:spacing w:after="0"/>
        <w:ind w:left="0"/>
        <w:jc w:val="both"/>
      </w:pPr>
      <w:r>
        <w:rPr>
          <w:rFonts w:ascii="Times New Roman"/>
          <w:b w:val="false"/>
          <w:i w:val="false"/>
          <w:color w:val="000000"/>
          <w:sz w:val="28"/>
        </w:rPr>
        <w:t>қабылдайтын болады.</w:t>
      </w:r>
    </w:p>
    <w:p>
      <w:pPr>
        <w:spacing w:after="0"/>
        <w:ind w:left="0"/>
        <w:jc w:val="both"/>
      </w:pPr>
      <w:r>
        <w:rPr>
          <w:rFonts w:ascii="Times New Roman"/>
          <w:b w:val="false"/>
          <w:i w:val="false"/>
          <w:color w:val="000000"/>
          <w:sz w:val="28"/>
        </w:rPr>
        <w:t xml:space="preserve">     3. Бұдан әрi, Тараптар санаткерлiк меншiк құқықтарын қорғау </w:t>
      </w:r>
    </w:p>
    <w:p>
      <w:pPr>
        <w:spacing w:after="0"/>
        <w:ind w:left="0"/>
        <w:jc w:val="both"/>
      </w:pPr>
      <w:r>
        <w:rPr>
          <w:rFonts w:ascii="Times New Roman"/>
          <w:b w:val="false"/>
          <w:i w:val="false"/>
          <w:color w:val="000000"/>
          <w:sz w:val="28"/>
        </w:rPr>
        <w:t xml:space="preserve">саласындағы халықаралық конвенцияларға кiру үшiн барлық күш-жiгерлерiн </w:t>
      </w:r>
    </w:p>
    <w:p>
      <w:pPr>
        <w:spacing w:after="0"/>
        <w:ind w:left="0"/>
        <w:jc w:val="both"/>
      </w:pPr>
      <w:r>
        <w:rPr>
          <w:rFonts w:ascii="Times New Roman"/>
          <w:b w:val="false"/>
          <w:i w:val="false"/>
          <w:color w:val="000000"/>
          <w:sz w:val="28"/>
        </w:rPr>
        <w:t>жұмсайтын болады.</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Стандарттар</w:t>
      </w:r>
    </w:p>
    <w:p>
      <w:pPr>
        <w:spacing w:after="0"/>
        <w:ind w:left="0"/>
        <w:jc w:val="both"/>
      </w:pPr>
      <w:r>
        <w:rPr>
          <w:rFonts w:ascii="Times New Roman"/>
          <w:b w:val="false"/>
          <w:i w:val="false"/>
          <w:color w:val="000000"/>
          <w:sz w:val="28"/>
        </w:rPr>
        <w:t xml:space="preserve">     1. Әрбiр Тарап басқа Тараптың сұрау салуы бойынша стандарттауға </w:t>
      </w:r>
    </w:p>
    <w:p>
      <w:pPr>
        <w:spacing w:after="0"/>
        <w:ind w:left="0"/>
        <w:jc w:val="both"/>
      </w:pPr>
      <w:r>
        <w:rPr>
          <w:rFonts w:ascii="Times New Roman"/>
          <w:b w:val="false"/>
          <w:i w:val="false"/>
          <w:color w:val="000000"/>
          <w:sz w:val="28"/>
        </w:rPr>
        <w:t>қатысты шаралар жөнiнде ақпарат бередi.</w:t>
      </w:r>
    </w:p>
    <w:p>
      <w:pPr>
        <w:spacing w:after="0"/>
        <w:ind w:left="0"/>
        <w:jc w:val="both"/>
      </w:pPr>
      <w:r>
        <w:rPr>
          <w:rFonts w:ascii="Times New Roman"/>
          <w:b w:val="false"/>
          <w:i w:val="false"/>
          <w:color w:val="000000"/>
          <w:sz w:val="28"/>
        </w:rPr>
        <w:t xml:space="preserve">     2. Тараптар саудадағы кедергiлердi азайту мақсатында стандарттау </w:t>
      </w:r>
    </w:p>
    <w:p>
      <w:pPr>
        <w:spacing w:after="0"/>
        <w:ind w:left="0"/>
        <w:jc w:val="both"/>
      </w:pPr>
      <w:r>
        <w:rPr>
          <w:rFonts w:ascii="Times New Roman"/>
          <w:b w:val="false"/>
          <w:i w:val="false"/>
          <w:color w:val="000000"/>
          <w:sz w:val="28"/>
        </w:rPr>
        <w:t>саласында ынтымақтастық жасайтын болады.</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Бiрлескен комиссия</w:t>
      </w:r>
    </w:p>
    <w:p>
      <w:pPr>
        <w:spacing w:after="0"/>
        <w:ind w:left="0"/>
        <w:jc w:val="both"/>
      </w:pPr>
      <w:r>
        <w:rPr>
          <w:rFonts w:ascii="Times New Roman"/>
          <w:b w:val="false"/>
          <w:i w:val="false"/>
          <w:color w:val="000000"/>
          <w:sz w:val="28"/>
        </w:rPr>
        <w:t xml:space="preserve">     Осы Келiсiмдi iске асыру және сауда-экономикалық ынтымақтастықты </w:t>
      </w:r>
    </w:p>
    <w:p>
      <w:pPr>
        <w:spacing w:after="0"/>
        <w:ind w:left="0"/>
        <w:jc w:val="both"/>
      </w:pPr>
      <w:r>
        <w:rPr>
          <w:rFonts w:ascii="Times New Roman"/>
          <w:b w:val="false"/>
          <w:i w:val="false"/>
          <w:color w:val="000000"/>
          <w:sz w:val="28"/>
        </w:rPr>
        <w:t xml:space="preserve">жетiлдiру жөнiндегi ұсынымдарды әзiрлеу мақсатында Тараптар </w:t>
      </w:r>
    </w:p>
    <w:p>
      <w:pPr>
        <w:spacing w:after="0"/>
        <w:ind w:left="0"/>
        <w:jc w:val="both"/>
      </w:pPr>
      <w:r>
        <w:rPr>
          <w:rFonts w:ascii="Times New Roman"/>
          <w:b w:val="false"/>
          <w:i w:val="false"/>
          <w:color w:val="000000"/>
          <w:sz w:val="28"/>
        </w:rPr>
        <w:t xml:space="preserve">қазақстан-хорват сауда-экономикалық ынтымақтастығы жөнiнде бiрлескен </w:t>
      </w:r>
    </w:p>
    <w:p>
      <w:pPr>
        <w:spacing w:after="0"/>
        <w:ind w:left="0"/>
        <w:jc w:val="both"/>
      </w:pPr>
      <w:r>
        <w:rPr>
          <w:rFonts w:ascii="Times New Roman"/>
          <w:b w:val="false"/>
          <w:i w:val="false"/>
          <w:color w:val="000000"/>
          <w:sz w:val="28"/>
        </w:rPr>
        <w:t>үкiметаралық комиссиясын құруға келiстi.</w:t>
      </w:r>
    </w:p>
    <w:p>
      <w:pPr>
        <w:spacing w:after="0"/>
        <w:ind w:left="0"/>
        <w:jc w:val="both"/>
      </w:pPr>
      <w:r>
        <w:rPr>
          <w:rFonts w:ascii="Times New Roman"/>
          <w:b w:val="false"/>
          <w:i w:val="false"/>
          <w:color w:val="000000"/>
          <w:sz w:val="28"/>
        </w:rPr>
        <w:t>                              15-бап</w:t>
      </w:r>
    </w:p>
    <w:p>
      <w:pPr>
        <w:spacing w:after="0"/>
        <w:ind w:left="0"/>
        <w:jc w:val="both"/>
      </w:pPr>
      <w:r>
        <w:rPr>
          <w:rFonts w:ascii="Times New Roman"/>
          <w:b w:val="false"/>
          <w:i w:val="false"/>
          <w:color w:val="000000"/>
          <w:sz w:val="28"/>
        </w:rPr>
        <w:t>                         Ерекше жағдайлар</w:t>
      </w:r>
    </w:p>
    <w:p>
      <w:pPr>
        <w:spacing w:after="0"/>
        <w:ind w:left="0"/>
        <w:jc w:val="both"/>
      </w:pPr>
      <w:r>
        <w:rPr>
          <w:rFonts w:ascii="Times New Roman"/>
          <w:b w:val="false"/>
          <w:i w:val="false"/>
          <w:color w:val="000000"/>
          <w:sz w:val="28"/>
        </w:rPr>
        <w:t xml:space="preserve">     Тараптардың өзара келiсiмi бойынша осы Келiсiмге жекелеген </w:t>
      </w:r>
    </w:p>
    <w:p>
      <w:pPr>
        <w:spacing w:after="0"/>
        <w:ind w:left="0"/>
        <w:jc w:val="both"/>
      </w:pPr>
      <w:r>
        <w:rPr>
          <w:rFonts w:ascii="Times New Roman"/>
          <w:b w:val="false"/>
          <w:i w:val="false"/>
          <w:color w:val="000000"/>
          <w:sz w:val="28"/>
        </w:rPr>
        <w:t xml:space="preserve">хаттамалармен ресiмделетiн, осы Келiсiмнiң ажырамас бөлiгi болып табылатын </w:t>
      </w:r>
    </w:p>
    <w:p>
      <w:pPr>
        <w:spacing w:after="0"/>
        <w:ind w:left="0"/>
        <w:jc w:val="both"/>
      </w:pPr>
      <w:r>
        <w:rPr>
          <w:rFonts w:ascii="Times New Roman"/>
          <w:b w:val="false"/>
          <w:i w:val="false"/>
          <w:color w:val="000000"/>
          <w:sz w:val="28"/>
        </w:rPr>
        <w:t>өзгерiстер мен толықтырулар енгізілуі мүмкiн.</w:t>
      </w:r>
    </w:p>
    <w:p>
      <w:pPr>
        <w:spacing w:after="0"/>
        <w:ind w:left="0"/>
        <w:jc w:val="both"/>
      </w:pPr>
      <w:r>
        <w:rPr>
          <w:rFonts w:ascii="Times New Roman"/>
          <w:b w:val="false"/>
          <w:i w:val="false"/>
          <w:color w:val="000000"/>
          <w:sz w:val="28"/>
        </w:rPr>
        <w:t>                              16-бап</w:t>
      </w:r>
    </w:p>
    <w:p>
      <w:pPr>
        <w:spacing w:after="0"/>
        <w:ind w:left="0"/>
        <w:jc w:val="both"/>
      </w:pPr>
      <w:r>
        <w:rPr>
          <w:rFonts w:ascii="Times New Roman"/>
          <w:b w:val="false"/>
          <w:i w:val="false"/>
          <w:color w:val="000000"/>
          <w:sz w:val="28"/>
        </w:rPr>
        <w:t>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оның күшiне енуі үшiн қажеттi мемлекетішілік </w:t>
      </w:r>
    </w:p>
    <w:bookmarkStart w:name="z1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рәсімдерді орындауы туралы соңғы жазбаша хабарлама алған күнiнен бастап </w:t>
      </w:r>
    </w:p>
    <w:p>
      <w:pPr>
        <w:spacing w:after="0"/>
        <w:ind w:left="0"/>
        <w:jc w:val="both"/>
      </w:pPr>
      <w:r>
        <w:rPr>
          <w:rFonts w:ascii="Times New Roman"/>
          <w:b w:val="false"/>
          <w:i w:val="false"/>
          <w:color w:val="000000"/>
          <w:sz w:val="28"/>
        </w:rPr>
        <w:t>күшiне енедi.</w:t>
      </w:r>
    </w:p>
    <w:p>
      <w:pPr>
        <w:spacing w:after="0"/>
        <w:ind w:left="0"/>
        <w:jc w:val="both"/>
      </w:pPr>
      <w:r>
        <w:rPr>
          <w:rFonts w:ascii="Times New Roman"/>
          <w:b w:val="false"/>
          <w:i w:val="false"/>
          <w:color w:val="000000"/>
          <w:sz w:val="28"/>
        </w:rPr>
        <w:t xml:space="preserve">     Осы Келiсiм мерзiмi белгiленбей жасалады және Тараптардың бiрi оның </w:t>
      </w:r>
    </w:p>
    <w:p>
      <w:pPr>
        <w:spacing w:after="0"/>
        <w:ind w:left="0"/>
        <w:jc w:val="both"/>
      </w:pPr>
      <w:r>
        <w:rPr>
          <w:rFonts w:ascii="Times New Roman"/>
          <w:b w:val="false"/>
          <w:i w:val="false"/>
          <w:color w:val="000000"/>
          <w:sz w:val="28"/>
        </w:rPr>
        <w:t xml:space="preserve">қолданылуын тоқтатуға өз ниетi туралы басқа Тарапқа жазбаша хабарлама </w:t>
      </w:r>
    </w:p>
    <w:p>
      <w:pPr>
        <w:spacing w:after="0"/>
        <w:ind w:left="0"/>
        <w:jc w:val="both"/>
      </w:pPr>
      <w:r>
        <w:rPr>
          <w:rFonts w:ascii="Times New Roman"/>
          <w:b w:val="false"/>
          <w:i w:val="false"/>
          <w:color w:val="000000"/>
          <w:sz w:val="28"/>
        </w:rPr>
        <w:t>жiберген күнiнен бастап 6 ай өткенге дейiн күшiнде қалады.</w:t>
      </w:r>
    </w:p>
    <w:p>
      <w:pPr>
        <w:spacing w:after="0"/>
        <w:ind w:left="0"/>
        <w:jc w:val="both"/>
      </w:pPr>
      <w:r>
        <w:rPr>
          <w:rFonts w:ascii="Times New Roman"/>
          <w:b w:val="false"/>
          <w:i w:val="false"/>
          <w:color w:val="000000"/>
          <w:sz w:val="28"/>
        </w:rPr>
        <w:t xml:space="preserve">     ___________ қаласында 200__ жылғы "___"______________ әрқайсысы </w:t>
      </w:r>
    </w:p>
    <w:p>
      <w:pPr>
        <w:spacing w:after="0"/>
        <w:ind w:left="0"/>
        <w:jc w:val="both"/>
      </w:pPr>
      <w:r>
        <w:rPr>
          <w:rFonts w:ascii="Times New Roman"/>
          <w:b w:val="false"/>
          <w:i w:val="false"/>
          <w:color w:val="000000"/>
          <w:sz w:val="28"/>
        </w:rPr>
        <w:t xml:space="preserve">қазақ, хорват, ағылшын және орыс тiлдерiнде екi түпнұсқа данада жасалды, </w:t>
      </w:r>
    </w:p>
    <w:p>
      <w:pPr>
        <w:spacing w:after="0"/>
        <w:ind w:left="0"/>
        <w:jc w:val="both"/>
      </w:pPr>
      <w:r>
        <w:rPr>
          <w:rFonts w:ascii="Times New Roman"/>
          <w:b w:val="false"/>
          <w:i w:val="false"/>
          <w:color w:val="000000"/>
          <w:sz w:val="28"/>
        </w:rPr>
        <w:t xml:space="preserve">мұның өзiнде барлық мәтiндердiң күшi бiрдей. Осы Келiсiмнiң ережелерiн </w:t>
      </w:r>
    </w:p>
    <w:p>
      <w:pPr>
        <w:spacing w:after="0"/>
        <w:ind w:left="0"/>
        <w:jc w:val="both"/>
      </w:pPr>
      <w:r>
        <w:rPr>
          <w:rFonts w:ascii="Times New Roman"/>
          <w:b w:val="false"/>
          <w:i w:val="false"/>
          <w:color w:val="000000"/>
          <w:sz w:val="28"/>
        </w:rPr>
        <w:t xml:space="preserve">түсiндiруде келiспеушiлiктер пайда болған жағдайда, Тараптар ағылшын </w:t>
      </w:r>
    </w:p>
    <w:p>
      <w:pPr>
        <w:spacing w:after="0"/>
        <w:ind w:left="0"/>
        <w:jc w:val="both"/>
      </w:pPr>
      <w:r>
        <w:rPr>
          <w:rFonts w:ascii="Times New Roman"/>
          <w:b w:val="false"/>
          <w:i w:val="false"/>
          <w:color w:val="000000"/>
          <w:sz w:val="28"/>
        </w:rPr>
        <w:t>тiлiндегi мәтiнге жүгiнедi.</w:t>
      </w:r>
    </w:p>
    <w:p>
      <w:pPr>
        <w:spacing w:after="0"/>
        <w:ind w:left="0"/>
        <w:jc w:val="both"/>
      </w:pPr>
      <w:r>
        <w:rPr>
          <w:rFonts w:ascii="Times New Roman"/>
          <w:b w:val="false"/>
          <w:i w:val="false"/>
          <w:color w:val="000000"/>
          <w:sz w:val="28"/>
        </w:rPr>
        <w:t>     Қазақстан Республикасының           Хорватия Республикасының</w:t>
      </w:r>
    </w:p>
    <w:p>
      <w:pPr>
        <w:spacing w:after="0"/>
        <w:ind w:left="0"/>
        <w:jc w:val="both"/>
      </w:pPr>
      <w:r>
        <w:rPr>
          <w:rFonts w:ascii="Times New Roman"/>
          <w:b w:val="false"/>
          <w:i w:val="false"/>
          <w:color w:val="000000"/>
          <w:sz w:val="28"/>
        </w:rPr>
        <w:t xml:space="preserve">            Үкiметi үшiн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