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a592" w14:textId="4e7a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құқығына арналған лицензияларды қайта ресімдеу және өзгерiстер енгізу, лицензияларды қайтарып алу және жер қойнауын пайдалану құқығына арналған лицензиялардың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19 шілде N 978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"Жер қойнауы және жер қойнауын пайдалану туралы" 1996 жылғы 27 қаңтардағы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Жарлығына сәйкес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тiзбеге сәйкес (1-қосымша) жер қойнауын пайдалану құқығына арналған лицензияларға өзгерiстер енгiзiлсiн.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берiлiп отырған тiзбеге сәйкес (2-қосымша) жер қойнауын пайдалану құқығы берiлуiне байланысты жер қойнауын пайдалану құқығына арналған лицензиялар жаңа жер қойнауын пайдаланушыларға қайта ресiмделсiн.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берiлiп отырған тiзбеге сәйкес (3-қосымша) лицензиялық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шарттардың бұзылуына байланысты жер қойнауын пайдалану құқығына арналып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бұрын берiлген лицензиялар қайтарылып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Қоса берiлiп отырған тiзбеге сәйкес (4-қосымша) лицензиялардың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күшi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Қазақстан Республикасының Энергетика және минералдық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 осы қаулыдан туындайтын қажетті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2001 жылғы 19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978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Енгізілетін өзгерістерімен бірге жер қойнауын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пайдалану құқығына арналған лицензиялардың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 Лицензия !Жер қойнауын!            Енгізілетін өзгерістер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!(сериясы, !пайдаланушы !-----------------------------------------------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!N, беріл. !            !Лицензияның!  Ең төменгі  !Геологиялық!Басқала.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!ген күні) !            !қолданылу  !бағдарламаның !(тау-кен)  !ры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            !мерзімін   !   өзгерісі   !бөлінісінің!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            !ұзарту, жер!              ! өзгерісі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            !қойнауын   !    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            !пайдалану. !    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            !дың жаңа   !    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            !түрлері    !    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   2    !      3     !     4     !       5      !     6     !   7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Сериясы МГ  "Голд Ленд" 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890       Қазақстан-   мерзімін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(алтын)     Канадалық    екі жылға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1996 жылғы  бірлескен    ұзарту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23.05.      кәсіпорны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Сериясы ГКИ "Кентаулик.  Өндіруге                  Тау-кен     2.1.т.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10145-Д   видрудник"   арналған                  бөлінісінің (мың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(жерасты    республика.  лицензияның               өзгеруі     текше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сулары)     лық мемле.   қолданылу                             /жыл,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1999 жылғы  кеттік       мерзімін                              текше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21.07.      кәсіпорны    25 жылға                              /сотке,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ұзарту                                л/с)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1800;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493;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57,07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Сериясы ГКИ "Комкон"                               Тау-кен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1506      жауапкер.                              бөлінісінің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1998 жылғы  шілігі                                 өзгеруі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29.09.      шектеулі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серіктес.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Сериясы МГ  "Ақмола     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63 Д      Голд"        мерзімін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(асыл       жабық        екі жылға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металдар    үлгідегі     ұзарту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мыс)   акционер.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1996 жылғы  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27.09.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Сериясы АИ  "ФМЛ        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1166 ДД   Қазақстан"   мерзімін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1999 жылғы  жауапкер.    екі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16.08.      шілігі       жылға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шектеулі     ұзарту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серіктес.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Сериясы МГ  Орикс   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7         Қазақстан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1994 жылғы  Энерджи      мерзімін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09.09.      Компани      екі жылға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(АҚШ)        ұзарту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Сериясы МГ  "Торғай                   8.5. т. Өндіру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296       Петролеум"                бойынша ең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(мұнай)     жабық                     төменгі бағдар.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1995 жылғы  акционерлік               лама былай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20.12.      қоғамы                    оқылсын: 1999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ж. мұнай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1005,5 мың т.,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газ - 102,2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млн. текше 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2000 ж. мұнай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1125,5 мың т.,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газ - 112,6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млн. текше м.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Ең көп өндіру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2006 жылы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күтілуде.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Мұнай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1450,2 мың т.,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газ - 150,7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млн. текше м.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Шығару коэф.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фициенті мұнай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үшін - 0,584,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газ үшін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0,608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Сериясы ГКИ "Жаңа   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10198 Д   Согра"   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(жерасты    мемлекеттік  мерзімін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сулары)     кәсіпорны    екі жылға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1999 жылғы               ұзарту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21.07.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Сериясы МГ  "Cara Крик                               Геологиялық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719 ДД    Голд                                     бөлінісінің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(алтын,     Компани"                                 өзгеруі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күміс,      жауапкер.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платина,    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алмас)      шектеулі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1997 жылғы  серіктес.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10.02.      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Сериясы МГ  "Толқын.    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242 Д     мұнайгаз"    мерзімін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(мұнай)     ашық         екі жылға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1997 жылғы  акционерлік  ұзарту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04.12.     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2001 жылғы 19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978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Жер қойнауын пайдалану құқығының берілуіне байланысты жаңа жер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қойнауын пайдаланушыларға қайта ресiмдеуге жататын жер қойнауын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пайдалану құқығына арналған лицензиялардың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 Лицензия   !  Бұрынғы жер қойнауын  ! Жаңа жер қойнауын пайдаланушы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 (сериясы, N  !       пайдаланушы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!берілген күнi)!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Сериясы ГКИ   "Қалалық тұрғын үй энерго" "Қандыағаш жылу энергиясы"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10353       ашық үлгідегі акционерлік  жауапкершілігі шектеулі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1998 жылғы             қоғамы                 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30.12.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Сериясы АИ    "Өскемен титан-магний      "Satpayevsk Titanium Mines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760 Д       комбинаты" ашық үлгідегі   LTD" жауапкершілігі шектеулі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1999 жылғы    акционерлік қоғамы              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04.03.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Сериясы МГ    "Кеңжарық" жауапкершілігі  "Соналы"№жауапкершілігі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1164 Д      шектеулі серіктестігі      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1996 жылғы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14.09.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Сериясы АИ    "ALAN" жауапкершілігі      "R-АLАN"№жауапкершілігі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10480       шектеулі серіктестігі      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(жерасты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сулары)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1999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04.03.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Сериясы ГКИ   "Реиз и К0" жауапкершілігі  "Р.И.В."№жауапкершілігі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10376       шектеулі серіктестігі       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1999 жылғы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05.04.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Сериясы МГ    "Атасурада" акционерлік     "АНИС и К0"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10044              қоғамы                 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(жерасты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сулары)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1997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10.02.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Сериясы МГ       "Ерейментау көмір"          "Аркада индастри"№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4           жауапкершілігі шектеулі     жауапкершілігі шектеулі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1994 жылғы         серіктестігі               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28.07.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Сериясы МГ      "Молодежный разрезі"            "Қазақмыс"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10027        ашық үлгідегі еншілес         корпорациясы" ашық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(жерасты        акционерлік қоғамы          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сулары)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1997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10.02.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Сериясы МГ      "Жас ұлан" бірлескен      "Мұз бел"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902 Д            кәсіпорны жабық        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(никель,        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кобальт)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1997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05.03.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Сериясы МГ          "Алтын Дала"             "Нұрдәулет" тау-кен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816           бірлескен кәсіпорны       компаниясы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1995 жылғы                                 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11.12.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Сериясы МГ        Мизек бірлескен          "Даңқ"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442                кәсіпорны            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1995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28.08.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Сериясы МГ     "Қазақгаз" мемлекеттік     "ВN-Мұнай"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980            холдинг компаниясы        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(мұнай)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1997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12.06.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2001 жылғы 19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978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3-қосымша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Қайтарып алынатын жер қойнауын пайдалану құқығына арналған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лицензиялардың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Р/с!   Лицензия   ! Жер қойнауын !  Лицензияның атауы, жер  !   Ескерту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 (сериясы, N  !  пайдаланушы !қойнауын пайдалану объек.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!берілген күнi)!              !тілерінің орналасқан жері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 !              !(лицензия берілген сәттегі!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 !              !жай-күйі бойынша)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Сериясы МГ     "Раушан және   Тараз қаласы ауданындағы   Лицензия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1335 1997    компания"      "Химпром" АҚ фосфориттік   келісім-шарт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жылғы 08.12.   толық          ұсақ-түйектердің үйінділе. ережелерінің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(техногендік   серіктестігі   рі мен ақ жуындысының      бұзылуы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қоқыс)                        шайындыларын қайта әзірлеу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Сериясы МГ     "Раушан және   Жамбыл облысының Сарысу    Лицензия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1336 1997    компания"      ауданындағы "Қаратау" АҚ   келісім-шарт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жылғы 04.12.   толық          N 3 және N 4 Жаңатас       ережелерінің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(техногендік   серіктестігі   кеніштерінің фосфатты-     бұзылуы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қоқыс)                        кремнийлік үйінділерін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қайта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2001 жылғы 19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978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4-қосымша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Күші жойылды деп танылған жер қойнауын пайдалану құқығына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арналған лицензиялардың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Р/с!   Лицензия   ! Жер қойнауын !  Лицензияның атауы, жер  !   Ескерту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 (сериясы, N, !  пайдаланушы !қойнауын пайдалану объек.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!берілген күнi)!              !тілерінің орналасқан жері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 !              !(лицензия берілген сәттегі!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 !              !жай-күйі бойынша)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     2      !       3      !             4            !       5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Сериясы АИ     "Маңғыстау      Маңғыстау облысындағы     Лицензияны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10397        атом энергиясы  Құйылыс-Меловое кен       қолдану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(жерасты       комбинаты"      орнынан минералдық        мерзімінің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сулары)        республикалық   жерасты суларын өндіру    аяқталуы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1999 жылғы    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04.04.         кәсіпорны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Сериясы МГ     "Қуан" шағын    Жамбыл облысы Байзақ      Лицензияны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10100        кәсіпорны       ауданындағы N 1-РЭ ұңғыма қолдану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(жерасты                       учаскесінде минералдық    мерзімінің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сулары)                        жерасты суларын өндіру    аяқталуы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1997 жылғы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20.10.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Сериясы МГ     "Сарыағаш       Оңтүстік Қазақстан        Лицензияны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10087        санаторийі"     облысының Сарыағаш ауда.  қолдану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(жерасты       ашық үлгідегі   нындағы Ташкент өңірін.   мерзімінің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сулары)        акционерлік     дегі артезиан бассейнін.  аяқталуы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1997 жылғы     қоғамы          дегі N 13/86 ұңғыма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02.06.                         учаскесінде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жерасты суларын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Сериясы ГКИ    "Су арнасы"     Қарағанды облысындағы     Лицензияны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10324        ашық үлгідегі   Айдос кен орнында         қолдану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1999 жылғы     акционерлік     жерасты суларын өндіру    мерзімінің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02.03.         қоғамы                                    аяқталуы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Сериясы ГКИ    "Су арнасы"     Қарағанды облысындағы     Лицензияны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10325        ашық үлгідегі   Үйтас кен орнында         қолдану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1999 жылғы     акционерлік     жерасты суларын өндіру    мерзімінің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02.03.         қоғамы                                    аяқталуы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Жұманазарова А.Б.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