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c8d3" w14:textId="a0fc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7 қаңтардағы N 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23 шілдедегі N 991 Қаулысы.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Үкіметінің жанынан Қазақстан Республикасының ғарышкеріне кандидаттарды алдын ала іріктеу жөніндегі ведомствоаралық комиссия құру туралы" Қазақстан Республикасы Үкіметінің 2000 жылғы 7 қаңтардағы N 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Қаржы министрлігі Қазақстан Республикасының Энергетика және минералдық ресурстар министрлігіне 2001 жылға арналған республикалық бюджетте табиғи және техногендік сипаттағы төтенше жағдайларды және өзге де күтпеген шығыстарды жоюға көзделген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резервінен ғарышкерлікке кандидаттарды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алдын ала іріктеу жөніндегі іс-шараларды жүргізу үшін 4 000 000 (төрт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миллион) теңге бөлсін.".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