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7b7e" w14:textId="f627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беру және мәдениет ұйымдарына есiмдер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шілде N 1000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кәсiпорындарды, ұйымдарды, мекемелердi,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Yкiметiнiң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және Ақтөбе, Алматы, Атырау, Қарағанды, Қостанай, Оңтүстiк Қазақстан, Павлодар,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облыстары және Алматы, Астана қалалары әкiмдерiнiң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ұсыныстарын ескере отырып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1-қосымшаға сәйкес бiлiм беру және мәдениет ұйымдарына есiмдер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2-қосымшаға сәйкес бiлiм ұйымдары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2001 жылғы 24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1000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Көрнектi тарихи тұлғалардың, белгiлi мемлекет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қоғам қайраткерлерiнiң, жазушылардың, ұстаздардың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есiмдерi берiлген бiлiм беру және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ұйымдарының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Ақтөбе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Мәртөк ауданындағы Мәртөк өнер мектебiне - белгiлi күйшi Қамбар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Медетовтiң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Алматы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Панфилов ауданы Сарыбел ауылдық округiндегi Тұрпан орта мектебiне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Сатай батырдың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Панфилов ауданы Талды ауылдық округiндегi Лесновка орта мектебiне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 әртiсi Дәнеш Рақышұлының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Панфилов ауданы Қоңырөлең ауылдық округiндегi N 35 Ынталы орта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мектебiне - халық мұғалiмi Стамшал Аманбайұлының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 ауданы Ұзынағаш ауылдық округiндегi Жаңақұрылыс орта мектебiне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Қазақстанның еңбек сiңiрген өнер қайраткерi, кинорежиссер Абдолла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Қарсақбаевтың есiмі;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 ауданы Дегерес ауылдық округiндегi Дегерес орта мектебiне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ақын Оспанхан Әубәкіровтың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Еңбекшiқазақ ауданындағы Қаракемер орта мектебiне Құдайберген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Орымбетовтың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Атырау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әмбебап ғылыми кiтапханаға - жазушы Ғабдол Слановтың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Қарағанды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Ішкi iстер министрлiгiнiң Қарағанды заң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институтына - әдiлет генерал-майоры, профессор Бәрiмбек Бейсеновтың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Қостанай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Қостанай қаласындағы N 20 орта мектепке - халық жазушысы Мариям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Хәкiмжанованың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Меңдiқара ауданындағы N 3 Боровской орта мектебiне ақын Ғаббас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Амангелдi ауданы Амангелдi ауылындағы N 4 орта мектепке - халық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әртiсi Әнуәр Боранбаевтың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Әулиекөл ауданындағы Сұлукөл орта мектебiне - Шайсұлтан Шаяхметовтың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Павлодар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Баянауыл ауданы Ұзынбұлақ ауылдық округiндегi Ақши орталау мектебiне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академик Жақан Ержановтың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Ақсу қаласы Алғабас ауылдық округiндегi Алғабас орта мектебiне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Социалистiк Еңбек Ерi Мәжен Қабылбековтың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Ақсу кентiндегi N 3 орта мектепке - ғалым-философ, профессор Қатыршат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Шүлембаевтiң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Тарбағатай ауданындағы N 1 Ақсуат орта мектебiне қоғам қайраткерi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Кәрiм Нұрбаевтың есімi;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Ұлан ауданындағы Саратовка орта мектебiне - жауынгер-интернационалист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Базылбек Ахметовтың есiмі;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Алматы қаласы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концерттiк-гастрольдiк "Қазақконцерт" бiрлестiгiнiң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концерттiк залына - халық әртiсi, композитор Мұқан Төлебаевтың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Түрксiб ауданындағы N 115 орта мектепке - Қазақстанның еңбек сiңiрген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қызметкерi Дүйсен Бабаевтiң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Астана қаласы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Сарыарқа ауданындағы N 2 орта мектепке - ақын Ғафу Қайырбековтың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ауданындағы N 16 орта мектепке - ақын Төлеген Айбергеновтың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ауданындағы N 33 орта мектепке - Кеңес Одағының Батыры Нүркен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Әбдiровтың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филармонияның шекті квартетіне - Қазақстанның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сіңірген өнер қайраткері, композитор Ғазиза Жұбанованың есімі.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2001 жылғы 24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1000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Қайта атуға жататын білiм беру ұйымдарының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Ақтөбе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Ойыл ауданы Ойыл ауылындағы Н.К.Крупская атындағы орта мектеп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еңбек сiңiрген мұғалiм Жахия Жүсiбалиев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Алматы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Панфилов ауданы Жаркент қаласындағы "Қазақстан ЛКЖО-ның 60-жылдығы"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орта мектеп - Еңбекшi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Еңбекшiқазақ ауданы Есiк қаласындағы Ленин атындағы N 1 орта мектеп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Сартай батыр атындағы 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Оңтүстiк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Бәйдiбек ауданы Боралдай ауылдық округiндегi Октябрь орта мектебi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Домалақ ана атындағы 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Ордабасы ауданы Қарааспан ауылдық округiндегi К. Маркс атындағы орталау мектеп - жазушы Ілияс Есенберлин атындағы орталау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Түркiстан қаласы Шорнақ ауылдық округiндегi Фрунзе атындағы орта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- ғалым-лингвист, профессор Тұрсынхан Айтжанов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 Қызылқыстау ауылдық округiндегi Коммунизм орталау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 - Қарасай батыр атындағы орталау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 Қарасу ауылдық округіндегi Чапаев атындағы орта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Ақбай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 Қарасу ауылдық округiндегi "Молодая гвардия"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мектеп - Сырым Датұлы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 Манкент ауылдық округiндегi Фаткуллаев атындағы орталау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- мемлекет қайраткерi Шараф Рашидов атындағы орталау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 Қызылқыстақ ауылдық округiндегi "Ленинизм"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63 өзбек орта мектебi - Қаныш Сәтбаев атындағы 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Павлодар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ауданы Романовка ауылындағы Романовка орта мектебi - Маралды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Ақсу қаласындағы Путь Ильича орта мектебi - Еңбек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Ақсу қаласындағы Дружба орта мектебi - Достық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Ақсу қаласындағы В. Куйбышев атындағы орта мектеп - Ақжол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Тарбағатай ауданы Құмкөл ауылдық округiндегi М.И.Калинин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 мектеп - Сасан би атындағы орта мектеп.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