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c98ac" w14:textId="28c98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Уран өндіретін кәсіпорындарды консервациялаудың және уран кен орындарын өндірудің салдарларын жоюдың 2001-2010 жылдарға арналған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25 шілде N 1006. Күші жойылды - Қазақстан Республикасы Үкіметінің 2010 жылғы 14 сәуірдегі № 302 Қаулысымен</w:t>
      </w:r>
    </w:p>
    <w:p>
      <w:pPr>
        <w:spacing w:after="0"/>
        <w:ind w:left="0"/>
        <w:jc w:val="both"/>
      </w:pPr>
      <w:r>
        <w:rPr>
          <w:rFonts w:ascii="Times New Roman"/>
          <w:b w:val="false"/>
          <w:i w:val="false"/>
          <w:color w:val="ff0000"/>
          <w:sz w:val="28"/>
        </w:rPr>
        <w:t xml:space="preserve">      Ескерту. Күші жойылды - ҚР Үкіметінің 2010.04.14 </w:t>
      </w:r>
      <w:r>
        <w:rPr>
          <w:rFonts w:ascii="Times New Roman"/>
          <w:b w:val="false"/>
          <w:i w:val="false"/>
          <w:color w:val="ff0000"/>
          <w:sz w:val="28"/>
        </w:rPr>
        <w:t>№ 302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Уран өндіретін кәсіпорындарды консервациялаудың және уран кен орындарын өндірудің салдарларын жоюдың 2001-2010 жылдарға арналған бағдарламасы бекітілсін. </w:t>
      </w:r>
    </w:p>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25 шілдедегі N 1006             </w:t>
      </w:r>
      <w:r>
        <w:br/>
      </w:r>
      <w:r>
        <w:rPr>
          <w:rFonts w:ascii="Times New Roman"/>
          <w:b w:val="false"/>
          <w:i w:val="false"/>
          <w:color w:val="000000"/>
          <w:sz w:val="28"/>
        </w:rPr>
        <w:t xml:space="preserve">
қаулысымен бекітілген           </w:t>
      </w:r>
    </w:p>
    <w:bookmarkEnd w:id="0"/>
    <w:bookmarkStart w:name="z3" w:id="1"/>
    <w:p>
      <w:pPr>
        <w:spacing w:after="0"/>
        <w:ind w:left="0"/>
        <w:jc w:val="left"/>
      </w:pPr>
      <w:r>
        <w:rPr>
          <w:rFonts w:ascii="Times New Roman"/>
          <w:b/>
          <w:i w:val="false"/>
          <w:color w:val="000000"/>
        </w:rPr>
        <w:t xml:space="preserve"> 
Уран өндіретін кәсіпорындарды консервациялаудың және уран кен </w:t>
      </w:r>
      <w:r>
        <w:br/>
      </w:r>
      <w:r>
        <w:rPr>
          <w:rFonts w:ascii="Times New Roman"/>
          <w:b/>
          <w:i w:val="false"/>
          <w:color w:val="000000"/>
        </w:rPr>
        <w:t xml:space="preserve">
орындарын өндірудің салдарларын жоюдың 2001-2010 жылдарға арналған </w:t>
      </w:r>
      <w:r>
        <w:br/>
      </w:r>
      <w:r>
        <w:rPr>
          <w:rFonts w:ascii="Times New Roman"/>
          <w:b/>
          <w:i w:val="false"/>
          <w:color w:val="000000"/>
        </w:rPr>
        <w:t xml:space="preserve">
Бағдарламасы </w:t>
      </w:r>
    </w:p>
    <w:bookmarkEnd w:id="1"/>
    <w:bookmarkStart w:name="z4" w:id="2"/>
    <w:p>
      <w:pPr>
        <w:spacing w:after="0"/>
        <w:ind w:left="0"/>
        <w:jc w:val="left"/>
      </w:pPr>
      <w:r>
        <w:rPr>
          <w:rFonts w:ascii="Times New Roman"/>
          <w:b/>
          <w:i w:val="false"/>
          <w:color w:val="000000"/>
        </w:rPr>
        <w:t xml:space="preserve"> 
Уран өндіретін кәсіпорындарды консервациялаудың және уран кен </w:t>
      </w:r>
      <w:r>
        <w:br/>
      </w:r>
      <w:r>
        <w:rPr>
          <w:rFonts w:ascii="Times New Roman"/>
          <w:b/>
          <w:i w:val="false"/>
          <w:color w:val="000000"/>
        </w:rPr>
        <w:t xml:space="preserve">
орындарын өндірудің салдарларын жоюдың 2001-2010 жылдарға арналған </w:t>
      </w:r>
      <w:r>
        <w:br/>
      </w:r>
      <w:r>
        <w:rPr>
          <w:rFonts w:ascii="Times New Roman"/>
          <w:b/>
          <w:i w:val="false"/>
          <w:color w:val="000000"/>
        </w:rPr>
        <w:t xml:space="preserve">
бағдарламасының төлқұжаты </w:t>
      </w:r>
    </w:p>
    <w:bookmarkEnd w:id="2"/>
    <w:p>
      <w:pPr>
        <w:spacing w:after="0"/>
        <w:ind w:left="0"/>
        <w:jc w:val="both"/>
      </w:pPr>
      <w:r>
        <w:rPr>
          <w:rFonts w:ascii="Times New Roman"/>
          <w:b w:val="false"/>
          <w:i w:val="false"/>
          <w:color w:val="000000"/>
          <w:sz w:val="28"/>
        </w:rPr>
        <w:t xml:space="preserve">Бағдарламаның аталуы          Уран шығаратын кәсiпорындарды </w:t>
      </w:r>
      <w:r>
        <w:br/>
      </w:r>
      <w:r>
        <w:rPr>
          <w:rFonts w:ascii="Times New Roman"/>
          <w:b w:val="false"/>
          <w:i w:val="false"/>
          <w:color w:val="000000"/>
          <w:sz w:val="28"/>
        </w:rPr>
        <w:t xml:space="preserve">
                              сақтау және шығарылған уран кен </w:t>
      </w:r>
      <w:r>
        <w:br/>
      </w:r>
      <w:r>
        <w:rPr>
          <w:rFonts w:ascii="Times New Roman"/>
          <w:b w:val="false"/>
          <w:i w:val="false"/>
          <w:color w:val="000000"/>
          <w:sz w:val="28"/>
        </w:rPr>
        <w:t xml:space="preserve">
                              орындарының зардаптарын жою </w:t>
      </w:r>
    </w:p>
    <w:p>
      <w:pPr>
        <w:spacing w:after="0"/>
        <w:ind w:left="0"/>
        <w:jc w:val="both"/>
      </w:pPr>
      <w:r>
        <w:rPr>
          <w:rFonts w:ascii="Times New Roman"/>
          <w:b w:val="false"/>
          <w:i w:val="false"/>
          <w:color w:val="000000"/>
          <w:sz w:val="28"/>
        </w:rPr>
        <w:t xml:space="preserve">Бағдарламаны даярлаудың       Қазақстан Республикасы Президентiнiң </w:t>
      </w:r>
      <w:r>
        <w:br/>
      </w:r>
      <w:r>
        <w:rPr>
          <w:rFonts w:ascii="Times New Roman"/>
          <w:b w:val="false"/>
          <w:i w:val="false"/>
          <w:color w:val="000000"/>
          <w:sz w:val="28"/>
        </w:rPr>
        <w:t xml:space="preserve">
негiздемесi                   "Халық денсаулығы" мемлекеттiк </w:t>
      </w:r>
      <w:r>
        <w:br/>
      </w:r>
      <w:r>
        <w:rPr>
          <w:rFonts w:ascii="Times New Roman"/>
          <w:b w:val="false"/>
          <w:i w:val="false"/>
          <w:color w:val="000000"/>
          <w:sz w:val="28"/>
        </w:rPr>
        <w:t>
                              бағдарламасы туралы"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2000 жылғы 10 сәуiрдегi N 10 </w:t>
      </w:r>
      <w:r>
        <w:br/>
      </w:r>
      <w:r>
        <w:rPr>
          <w:rFonts w:ascii="Times New Roman"/>
          <w:b w:val="false"/>
          <w:i w:val="false"/>
          <w:color w:val="000000"/>
          <w:sz w:val="28"/>
        </w:rPr>
        <w:t xml:space="preserve">
                              хаттамалық шешiмi </w:t>
      </w:r>
    </w:p>
    <w:p>
      <w:pPr>
        <w:spacing w:after="0"/>
        <w:ind w:left="0"/>
        <w:jc w:val="both"/>
      </w:pPr>
      <w:r>
        <w:rPr>
          <w:rFonts w:ascii="Times New Roman"/>
          <w:b w:val="false"/>
          <w:i w:val="false"/>
          <w:color w:val="000000"/>
          <w:sz w:val="28"/>
        </w:rPr>
        <w:t xml:space="preserve">Бағдарламаның мемлекеттiк     Қазақстан Республикасының Энергетика және минералдық </w:t>
      </w:r>
      <w:r>
        <w:br/>
      </w:r>
      <w:r>
        <w:rPr>
          <w:rFonts w:ascii="Times New Roman"/>
          <w:b w:val="false"/>
          <w:i w:val="false"/>
          <w:color w:val="000000"/>
          <w:sz w:val="28"/>
        </w:rPr>
        <w:t xml:space="preserve">
тапсырыс берушiсi             ресурстар министрлiгi </w:t>
      </w:r>
    </w:p>
    <w:p>
      <w:pPr>
        <w:spacing w:after="0"/>
        <w:ind w:left="0"/>
        <w:jc w:val="both"/>
      </w:pPr>
      <w:r>
        <w:rPr>
          <w:rFonts w:ascii="Times New Roman"/>
          <w:b w:val="false"/>
          <w:i w:val="false"/>
          <w:color w:val="000000"/>
          <w:sz w:val="28"/>
        </w:rPr>
        <w:t xml:space="preserve">Бағдарламаның негiзгi         Қазақстан Республикасының Энергетика және минералдық </w:t>
      </w:r>
      <w:r>
        <w:br/>
      </w:r>
      <w:r>
        <w:rPr>
          <w:rFonts w:ascii="Times New Roman"/>
          <w:b w:val="false"/>
          <w:i w:val="false"/>
          <w:color w:val="000000"/>
          <w:sz w:val="28"/>
        </w:rPr>
        <w:t xml:space="preserve">
әзiрлеушiсi                   ресурстар министрлiгi </w:t>
      </w:r>
    </w:p>
    <w:p>
      <w:pPr>
        <w:spacing w:after="0"/>
        <w:ind w:left="0"/>
        <w:jc w:val="both"/>
      </w:pPr>
      <w:r>
        <w:rPr>
          <w:rFonts w:ascii="Times New Roman"/>
          <w:b w:val="false"/>
          <w:i w:val="false"/>
          <w:color w:val="000000"/>
          <w:sz w:val="28"/>
        </w:rPr>
        <w:t xml:space="preserve">Бағдарламаның мақсаттары      Бұрынғы уран шығарған кәсiпорындардың </w:t>
      </w:r>
      <w:r>
        <w:br/>
      </w:r>
      <w:r>
        <w:rPr>
          <w:rFonts w:ascii="Times New Roman"/>
          <w:b w:val="false"/>
          <w:i w:val="false"/>
          <w:color w:val="000000"/>
          <w:sz w:val="28"/>
        </w:rPr>
        <w:t xml:space="preserve">
                              радиациялық қалдықтарының әсерiнен </w:t>
      </w:r>
      <w:r>
        <w:br/>
      </w:r>
      <w:r>
        <w:rPr>
          <w:rFonts w:ascii="Times New Roman"/>
          <w:b w:val="false"/>
          <w:i w:val="false"/>
          <w:color w:val="000000"/>
          <w:sz w:val="28"/>
        </w:rPr>
        <w:t xml:space="preserve">
                              халықты қорғау; </w:t>
      </w:r>
    </w:p>
    <w:p>
      <w:pPr>
        <w:spacing w:after="0"/>
        <w:ind w:left="0"/>
        <w:jc w:val="both"/>
      </w:pPr>
      <w:r>
        <w:rPr>
          <w:rFonts w:ascii="Times New Roman"/>
          <w:b w:val="false"/>
          <w:i w:val="false"/>
          <w:color w:val="000000"/>
          <w:sz w:val="28"/>
        </w:rPr>
        <w:t xml:space="preserve">                              радиациялық қауiптi объектiлердi </w:t>
      </w:r>
      <w:r>
        <w:br/>
      </w:r>
      <w:r>
        <w:rPr>
          <w:rFonts w:ascii="Times New Roman"/>
          <w:b w:val="false"/>
          <w:i w:val="false"/>
          <w:color w:val="000000"/>
          <w:sz w:val="28"/>
        </w:rPr>
        <w:t xml:space="preserve">
                              түгендеу және олардың қауiптiлiк </w:t>
      </w:r>
      <w:r>
        <w:br/>
      </w:r>
      <w:r>
        <w:rPr>
          <w:rFonts w:ascii="Times New Roman"/>
          <w:b w:val="false"/>
          <w:i w:val="false"/>
          <w:color w:val="000000"/>
          <w:sz w:val="28"/>
        </w:rPr>
        <w:t xml:space="preserve">
                              дәрежесiне қарай жерлердi қалпына </w:t>
      </w:r>
      <w:r>
        <w:br/>
      </w:r>
      <w:r>
        <w:rPr>
          <w:rFonts w:ascii="Times New Roman"/>
          <w:b w:val="false"/>
          <w:i w:val="false"/>
          <w:color w:val="000000"/>
          <w:sz w:val="28"/>
        </w:rPr>
        <w:t xml:space="preserve">
                              келтiру; </w:t>
      </w:r>
    </w:p>
    <w:p>
      <w:pPr>
        <w:spacing w:after="0"/>
        <w:ind w:left="0"/>
        <w:jc w:val="both"/>
      </w:pPr>
      <w:r>
        <w:rPr>
          <w:rFonts w:ascii="Times New Roman"/>
          <w:b w:val="false"/>
          <w:i w:val="false"/>
          <w:color w:val="000000"/>
          <w:sz w:val="28"/>
        </w:rPr>
        <w:t xml:space="preserve">                              пайдаланудағы иондаушы сәуле құтылық </w:t>
      </w:r>
      <w:r>
        <w:br/>
      </w:r>
      <w:r>
        <w:rPr>
          <w:rFonts w:ascii="Times New Roman"/>
          <w:b w:val="false"/>
          <w:i w:val="false"/>
          <w:color w:val="000000"/>
          <w:sz w:val="28"/>
        </w:rPr>
        <w:t xml:space="preserve">
                              көздерiн есепке алу мен сақтауды және </w:t>
      </w:r>
      <w:r>
        <w:br/>
      </w:r>
      <w:r>
        <w:rPr>
          <w:rFonts w:ascii="Times New Roman"/>
          <w:b w:val="false"/>
          <w:i w:val="false"/>
          <w:color w:val="000000"/>
          <w:sz w:val="28"/>
        </w:rPr>
        <w:t xml:space="preserve">
                              таусылғандарын көмудi жүйелеу; </w:t>
      </w:r>
    </w:p>
    <w:p>
      <w:pPr>
        <w:spacing w:after="0"/>
        <w:ind w:left="0"/>
        <w:jc w:val="both"/>
      </w:pPr>
      <w:r>
        <w:rPr>
          <w:rFonts w:ascii="Times New Roman"/>
          <w:b w:val="false"/>
          <w:i w:val="false"/>
          <w:color w:val="000000"/>
          <w:sz w:val="28"/>
        </w:rPr>
        <w:t xml:space="preserve">                              шұғыл оңалту жұмыстарының түрлерi мен </w:t>
      </w:r>
      <w:r>
        <w:br/>
      </w:r>
      <w:r>
        <w:rPr>
          <w:rFonts w:ascii="Times New Roman"/>
          <w:b w:val="false"/>
          <w:i w:val="false"/>
          <w:color w:val="000000"/>
          <w:sz w:val="28"/>
        </w:rPr>
        <w:t xml:space="preserve">
                              көлемiн және қажеттi қаржы қаражатын </w:t>
      </w:r>
      <w:r>
        <w:br/>
      </w:r>
      <w:r>
        <w:rPr>
          <w:rFonts w:ascii="Times New Roman"/>
          <w:b w:val="false"/>
          <w:i w:val="false"/>
          <w:color w:val="000000"/>
          <w:sz w:val="28"/>
        </w:rPr>
        <w:t xml:space="preserve">
                              анықтау </w:t>
      </w:r>
    </w:p>
    <w:p>
      <w:pPr>
        <w:spacing w:after="0"/>
        <w:ind w:left="0"/>
        <w:jc w:val="both"/>
      </w:pPr>
      <w:r>
        <w:rPr>
          <w:rFonts w:ascii="Times New Roman"/>
          <w:b w:val="false"/>
          <w:i w:val="false"/>
          <w:color w:val="000000"/>
          <w:sz w:val="28"/>
        </w:rPr>
        <w:t xml:space="preserve">Iске асыру мерзiмi            Бiрiншi кезектi объектiлердi 2001-2005 </w:t>
      </w:r>
      <w:r>
        <w:br/>
      </w:r>
      <w:r>
        <w:rPr>
          <w:rFonts w:ascii="Times New Roman"/>
          <w:b w:val="false"/>
          <w:i w:val="false"/>
          <w:color w:val="000000"/>
          <w:sz w:val="28"/>
        </w:rPr>
        <w:t xml:space="preserve">
                              жылдары, екiншi кезектiлерiн </w:t>
      </w:r>
      <w:r>
        <w:br/>
      </w:r>
      <w:r>
        <w:rPr>
          <w:rFonts w:ascii="Times New Roman"/>
          <w:b w:val="false"/>
          <w:i w:val="false"/>
          <w:color w:val="000000"/>
          <w:sz w:val="28"/>
        </w:rPr>
        <w:t xml:space="preserve">
                              2006-2010 жылдары оңалту </w:t>
      </w:r>
    </w:p>
    <w:p>
      <w:pPr>
        <w:spacing w:after="0"/>
        <w:ind w:left="0"/>
        <w:jc w:val="both"/>
      </w:pPr>
      <w:r>
        <w:rPr>
          <w:rFonts w:ascii="Times New Roman"/>
          <w:b w:val="false"/>
          <w:i w:val="false"/>
          <w:color w:val="000000"/>
          <w:sz w:val="28"/>
        </w:rPr>
        <w:t xml:space="preserve">Бағдарламаның негiзгi         "Уранликвидрудник" республикалық </w:t>
      </w:r>
      <w:r>
        <w:br/>
      </w:r>
      <w:r>
        <w:rPr>
          <w:rFonts w:ascii="Times New Roman"/>
          <w:b w:val="false"/>
          <w:i w:val="false"/>
          <w:color w:val="000000"/>
          <w:sz w:val="28"/>
        </w:rPr>
        <w:t xml:space="preserve">
орындаушылары                 мемлекеттiк кәсіпорны </w:t>
      </w:r>
    </w:p>
    <w:bookmarkStart w:name="z5" w:id="3"/>
    <w:p>
      <w:pPr>
        <w:spacing w:after="0"/>
        <w:ind w:left="0"/>
        <w:jc w:val="both"/>
      </w:pPr>
      <w:r>
        <w:rPr>
          <w:rFonts w:ascii="Times New Roman"/>
          <w:b w:val="false"/>
          <w:i w:val="false"/>
          <w:color w:val="000000"/>
          <w:sz w:val="28"/>
        </w:rPr>
        <w:t>
</w:t>
      </w:r>
      <w:r>
        <w:rPr>
          <w:rFonts w:ascii="Times New Roman"/>
          <w:b/>
          <w:i w:val="false"/>
          <w:color w:val="000000"/>
          <w:sz w:val="28"/>
        </w:rPr>
        <w:t xml:space="preserve">                        Кіріспе </w:t>
      </w:r>
    </w:p>
    <w:bookmarkEnd w:id="3"/>
    <w:p>
      <w:pPr>
        <w:spacing w:after="0"/>
        <w:ind w:left="0"/>
        <w:jc w:val="both"/>
      </w:pPr>
      <w:r>
        <w:rPr>
          <w:rFonts w:ascii="Times New Roman"/>
          <w:b w:val="false"/>
          <w:i w:val="false"/>
          <w:color w:val="000000"/>
          <w:sz w:val="28"/>
        </w:rPr>
        <w:t xml:space="preserve">      Қазақстан аумағындағы уран кен орнын барлау және жедел iздестiру қырқыншы жылдардың ортасында басталған болатын және 1951 жылы аяқталды, мұнда алғашқы өндiрiстiк кен орны ашылды. Одан кейiн, бiрнеше кен орындары ашылды. Осылардың негiзiнде 3 комбинат құрылды, олар уран кендерiн өндiредi және қайта өңдейдi. Атап айтқанда: Оңтүстiк Қазақстанда - Қырғыз тау-кен комбинаты (1953 ж.), Солтүстiк Қазақстанда - Тың тау-кен химиялық комбинаты (1957 ж.), Батыс Қазақстанда - Каспий тау-кен металлургия комбинаты (1959 ж.). </w:t>
      </w:r>
      <w:r>
        <w:br/>
      </w:r>
      <w:r>
        <w:rPr>
          <w:rFonts w:ascii="Times New Roman"/>
          <w:b w:val="false"/>
          <w:i w:val="false"/>
          <w:color w:val="000000"/>
          <w:sz w:val="28"/>
        </w:rPr>
        <w:t xml:space="preserve">
      Соңғы қырық жыл iшiнде Қазақстанда 20 уран шығаратын кен орындары (6) белгiлi болды. Осы жыл аралығында бұрынғы КСРО уранының 40 пайызы өндiрiлдi. 1992 жылы Қазақстан уран өндiруден 3-шi орын (Канада және Нигериядан кейiн) және жалпы уран өндiру ауқымынан 7-шi орынды алды. Осындай кен ауқымды тау-кен жұмыстарын жүргiзуде уран кен орындарының атқарған жұмыстары ауқымды болды: жалпы алаңдары уран өндiретiн кәсiпорындардың радиоактивтiк қалдықтарының әсер етуi қазiргi жағдайда былай бағаланады: 10 000 га, жалпы әсерi - 250 000 Ки, 50-шi жылдан бастап Қазақстан аумағында 170 млн. ш.м. жуық радиоактивтi қалдықтар жинақталды, бұлар кен байыту фабрикалары түрiнде жұмыс iстедi. Гидрометаллургиялық зауыттар өз қалдықтарын және тауар рудаларын тиiстi жерлерге көмудi (сақтауды) жүргiздi. </w:t>
      </w:r>
      <w:r>
        <w:br/>
      </w:r>
      <w:r>
        <w:rPr>
          <w:rFonts w:ascii="Times New Roman"/>
          <w:b w:val="false"/>
          <w:i w:val="false"/>
          <w:color w:val="000000"/>
          <w:sz w:val="28"/>
        </w:rPr>
        <w:t xml:space="preserve">
      Осы Бағдарламаны әзiрлеудiң қажеттiлiгi алда тұрған ауқымды жұмыстарға баға берiп, уран өндiрiлетiн аудандардағы радиациялық жағдайларды қалпына келтiруге себеп болады. Осы мақсатта оларға зерттеу жұмыстарын жүргiзу және баға беруде атқарылатын жұмыстардың мерзiмдерi және көлемдерi, сонымен бiрге талап етiлетiн қаржы қаражаты көзделдi. </w:t>
      </w:r>
      <w:r>
        <w:br/>
      </w:r>
      <w:r>
        <w:rPr>
          <w:rFonts w:ascii="Times New Roman"/>
          <w:b w:val="false"/>
          <w:i w:val="false"/>
          <w:color w:val="000000"/>
          <w:sz w:val="28"/>
        </w:rPr>
        <w:t xml:space="preserve">
      Осы Бағдарлама Қазақстан Республикасының Энергетика, индустрия және сауда министрiнiң 2000 жылғы 1 маусымдағы бұйрығымен әзiрлендi. Осы Бағдарламаны әзiрлеу үшiн Қазақстан Республикасы Президентiнiң "Халық денсаулығы" мемлекеттiк бағдарламасы туралы" Жарлығы заңдық негiзi болып табылады (N 4153 16.11.98 ж.), мұның 1.2-бөлiгiнде былай делiнген: </w:t>
      </w:r>
      <w:r>
        <w:br/>
      </w:r>
      <w:r>
        <w:rPr>
          <w:rFonts w:ascii="Times New Roman"/>
          <w:b w:val="false"/>
          <w:i w:val="false"/>
          <w:color w:val="000000"/>
          <w:sz w:val="28"/>
        </w:rPr>
        <w:t xml:space="preserve">
      Кен алынған қабаттарды және радиоактивтік кен өндіру мен ұқсату жөніндегі кәсіпорындардың қалдық сақтау орындарын зарарсыздандыру жөніндегі жұмыстар жүргізілмейді. </w:t>
      </w:r>
      <w:r>
        <w:br/>
      </w:r>
      <w:r>
        <w:rPr>
          <w:rFonts w:ascii="Times New Roman"/>
          <w:b w:val="false"/>
          <w:i w:val="false"/>
          <w:color w:val="000000"/>
          <w:sz w:val="28"/>
        </w:rPr>
        <w:t xml:space="preserve">
      Радиоактивтiк қалдықтарды көму үшiн жағдайдың жоқтығынан олардың жинақталу процесi жалғасуда, сәуле шығаратын көздердiң ұрлануымен, жоғалуымен және пайдаланылмауымен байланысты радиациялық авариялар саны өсуде. </w:t>
      </w:r>
      <w:r>
        <w:br/>
      </w:r>
      <w:r>
        <w:rPr>
          <w:rFonts w:ascii="Times New Roman"/>
          <w:b w:val="false"/>
          <w:i w:val="false"/>
          <w:color w:val="000000"/>
          <w:sz w:val="28"/>
        </w:rPr>
        <w:t xml:space="preserve">
     Бағдарлама 2001-2010 жылдар кезеңiн қамтиды. Мұнда ТАСIS желiсi бойынша соңғы жылдардың зерттеу жұмыстары пайдаланылды, яғни орындалатын жұмыстар, сондай-ақ геологиялық барлау және тау-кен жұмыстарымен шұғылданатын кәсiпорындардың атқарған жердi өңдеу жұмыстарының және осы маңайды сақтау жобаларды қарастырылды. </w:t>
      </w:r>
    </w:p>
    <w:bookmarkStart w:name="z6" w:id="4"/>
    <w:p>
      <w:pPr>
        <w:spacing w:after="0"/>
        <w:ind w:left="0"/>
        <w:jc w:val="both"/>
      </w:pPr>
      <w:r>
        <w:rPr>
          <w:rFonts w:ascii="Times New Roman"/>
          <w:b w:val="false"/>
          <w:i w:val="false"/>
          <w:color w:val="000000"/>
          <w:sz w:val="28"/>
        </w:rPr>
        <w:t xml:space="preserve">
        1 Кесте. Аймақтар бойынша уран кен орындары объектілерін </w:t>
      </w:r>
      <w:r>
        <w:br/>
      </w:r>
      <w:r>
        <w:rPr>
          <w:rFonts w:ascii="Times New Roman"/>
          <w:b w:val="false"/>
          <w:i w:val="false"/>
          <w:color w:val="000000"/>
          <w:sz w:val="28"/>
        </w:rPr>
        <w:t xml:space="preserve">
                   және радиоактивтік қалдықтарды бөлу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Жабылатын жер !  Өлшем  !Солтүстік! Орталық !Оңтүстік ! Батыс   ! ҚР   </w:t>
            </w:r>
            <w:r>
              <w:br/>
            </w:r>
            <w:r>
              <w:rPr>
                <w:rFonts w:ascii="Times New Roman"/>
                <w:b w:val="false"/>
                <w:i w:val="false"/>
                <w:color w:val="000000"/>
                <w:sz w:val="20"/>
              </w:rPr>
              <w:t xml:space="preserve">
объектісінің  ! бірлігі !Қазақстан!Қазақстан!Қазақстан!Қазақстан! бойынша </w:t>
            </w:r>
            <w:r>
              <w:br/>
            </w:r>
            <w:r>
              <w:rPr>
                <w:rFonts w:ascii="Times New Roman"/>
                <w:b w:val="false"/>
                <w:i w:val="false"/>
                <w:color w:val="000000"/>
                <w:sz w:val="20"/>
              </w:rPr>
              <w:t xml:space="preserve">
аталуы        !         !         !         !         !         ! барлығы </w:t>
            </w:r>
          </w:p>
        </w:tc>
      </w:tr>
    </w:tbl>
    <w:p>
      <w:pPr>
        <w:spacing w:after="0"/>
        <w:ind w:left="0"/>
        <w:jc w:val="both"/>
      </w:pPr>
      <w:r>
        <w:rPr>
          <w:rFonts w:ascii="Times New Roman"/>
          <w:b w:val="false"/>
          <w:i w:val="false"/>
          <w:color w:val="000000"/>
          <w:sz w:val="28"/>
        </w:rPr>
        <w:t xml:space="preserve">Кен орны          дана       34         6         23        2         65 </w:t>
      </w:r>
      <w:r>
        <w:br/>
      </w:r>
      <w:r>
        <w:rPr>
          <w:rFonts w:ascii="Times New Roman"/>
          <w:b w:val="false"/>
          <w:i w:val="false"/>
          <w:color w:val="000000"/>
          <w:sz w:val="28"/>
        </w:rPr>
        <w:t xml:space="preserve">
Кендер            дана       19        17         25        -         61 </w:t>
      </w:r>
      <w:r>
        <w:br/>
      </w:r>
      <w:r>
        <w:rPr>
          <w:rFonts w:ascii="Times New Roman"/>
          <w:b w:val="false"/>
          <w:i w:val="false"/>
          <w:color w:val="000000"/>
          <w:sz w:val="28"/>
        </w:rPr>
        <w:t xml:space="preserve">
Қалдықтарды       дана        1         1          -        1          3 </w:t>
      </w:r>
      <w:r>
        <w:br/>
      </w:r>
      <w:r>
        <w:rPr>
          <w:rFonts w:ascii="Times New Roman"/>
          <w:b w:val="false"/>
          <w:i w:val="false"/>
          <w:color w:val="000000"/>
          <w:sz w:val="28"/>
        </w:rPr>
        <w:t xml:space="preserve">
сақтау орны </w:t>
      </w:r>
      <w:r>
        <w:br/>
      </w:r>
      <w:r>
        <w:rPr>
          <w:rFonts w:ascii="Times New Roman"/>
          <w:b w:val="false"/>
          <w:i w:val="false"/>
          <w:color w:val="000000"/>
          <w:sz w:val="28"/>
        </w:rPr>
        <w:t xml:space="preserve">
Теңгерімдік </w:t>
      </w:r>
      <w:r>
        <w:br/>
      </w:r>
      <w:r>
        <w:rPr>
          <w:rFonts w:ascii="Times New Roman"/>
          <w:b w:val="false"/>
          <w:i w:val="false"/>
          <w:color w:val="000000"/>
          <w:sz w:val="28"/>
        </w:rPr>
        <w:t xml:space="preserve">
кендер қалдықтары мың м3    785,6       -          -        -        785,6 </w:t>
      </w:r>
      <w:r>
        <w:br/>
      </w:r>
      <w:r>
        <w:rPr>
          <w:rFonts w:ascii="Times New Roman"/>
          <w:b w:val="false"/>
          <w:i w:val="false"/>
          <w:color w:val="000000"/>
          <w:sz w:val="28"/>
        </w:rPr>
        <w:t xml:space="preserve">
Теңгерімнен тыс </w:t>
      </w:r>
      <w:r>
        <w:br/>
      </w:r>
      <w:r>
        <w:rPr>
          <w:rFonts w:ascii="Times New Roman"/>
          <w:b w:val="false"/>
          <w:i w:val="false"/>
          <w:color w:val="000000"/>
          <w:sz w:val="28"/>
        </w:rPr>
        <w:t xml:space="preserve">
кендер қалдықтары мың м3  1 972,7   468,3      4 948,1      -      7 389,1 </w:t>
      </w:r>
      <w:r>
        <w:br/>
      </w:r>
      <w:r>
        <w:rPr>
          <w:rFonts w:ascii="Times New Roman"/>
          <w:b w:val="false"/>
          <w:i w:val="false"/>
          <w:color w:val="000000"/>
          <w:sz w:val="28"/>
        </w:rPr>
        <w:t xml:space="preserve">
Теңгерімдік және </w:t>
      </w:r>
      <w:r>
        <w:br/>
      </w:r>
      <w:r>
        <w:rPr>
          <w:rFonts w:ascii="Times New Roman"/>
          <w:b w:val="false"/>
          <w:i w:val="false"/>
          <w:color w:val="000000"/>
          <w:sz w:val="28"/>
        </w:rPr>
        <w:t xml:space="preserve">
теңгерімнен тыс </w:t>
      </w:r>
      <w:r>
        <w:br/>
      </w:r>
      <w:r>
        <w:rPr>
          <w:rFonts w:ascii="Times New Roman"/>
          <w:b w:val="false"/>
          <w:i w:val="false"/>
          <w:color w:val="000000"/>
          <w:sz w:val="28"/>
        </w:rPr>
        <w:t xml:space="preserve">
араласқан кендер  мың м3     41,9       -          -        -         41,9 </w:t>
      </w:r>
      <w:r>
        <w:br/>
      </w:r>
      <w:r>
        <w:rPr>
          <w:rFonts w:ascii="Times New Roman"/>
          <w:b w:val="false"/>
          <w:i w:val="false"/>
          <w:color w:val="000000"/>
          <w:sz w:val="28"/>
        </w:rPr>
        <w:t xml:space="preserve">
қалдықтары </w:t>
      </w:r>
      <w:r>
        <w:br/>
      </w:r>
      <w:r>
        <w:rPr>
          <w:rFonts w:ascii="Times New Roman"/>
          <w:b w:val="false"/>
          <w:i w:val="false"/>
          <w:color w:val="000000"/>
          <w:sz w:val="28"/>
        </w:rPr>
        <w:t xml:space="preserve">
Теңгерімнен тыс </w:t>
      </w:r>
      <w:r>
        <w:br/>
      </w:r>
      <w:r>
        <w:rPr>
          <w:rFonts w:ascii="Times New Roman"/>
          <w:b w:val="false"/>
          <w:i w:val="false"/>
          <w:color w:val="000000"/>
          <w:sz w:val="28"/>
        </w:rPr>
        <w:t xml:space="preserve">
кендер және бос </w:t>
      </w:r>
      <w:r>
        <w:br/>
      </w:r>
      <w:r>
        <w:rPr>
          <w:rFonts w:ascii="Times New Roman"/>
          <w:b w:val="false"/>
          <w:i w:val="false"/>
          <w:color w:val="000000"/>
          <w:sz w:val="28"/>
        </w:rPr>
        <w:t xml:space="preserve">
жыныстардың аралас </w:t>
      </w:r>
      <w:r>
        <w:br/>
      </w:r>
      <w:r>
        <w:rPr>
          <w:rFonts w:ascii="Times New Roman"/>
          <w:b w:val="false"/>
          <w:i w:val="false"/>
          <w:color w:val="000000"/>
          <w:sz w:val="28"/>
        </w:rPr>
        <w:t xml:space="preserve">
қалдықтары </w:t>
      </w:r>
      <w:r>
        <w:br/>
      </w:r>
      <w:r>
        <w:rPr>
          <w:rFonts w:ascii="Times New Roman"/>
          <w:b w:val="false"/>
          <w:i w:val="false"/>
          <w:color w:val="000000"/>
          <w:sz w:val="28"/>
        </w:rPr>
        <w:t xml:space="preserve">
(+- теңгерімдік   мың м3    262,8     48,3     1 928,4      -      2 239,5 </w:t>
      </w:r>
      <w:r>
        <w:br/>
      </w:r>
      <w:r>
        <w:rPr>
          <w:rFonts w:ascii="Times New Roman"/>
          <w:b w:val="false"/>
          <w:i w:val="false"/>
          <w:color w:val="000000"/>
          <w:sz w:val="28"/>
        </w:rPr>
        <w:t xml:space="preserve">
кендер қалдықтары) </w:t>
      </w:r>
      <w:r>
        <w:br/>
      </w:r>
      <w:r>
        <w:rPr>
          <w:rFonts w:ascii="Times New Roman"/>
          <w:b w:val="false"/>
          <w:i w:val="false"/>
          <w:color w:val="000000"/>
          <w:sz w:val="28"/>
        </w:rPr>
        <w:t xml:space="preserve">
Қалдықтар*        мың м3    194,2     76,7        37,8      -        308,7 </w:t>
      </w:r>
      <w:r>
        <w:br/>
      </w:r>
      <w:r>
        <w:rPr>
          <w:rFonts w:ascii="Times New Roman"/>
          <w:b w:val="false"/>
          <w:i w:val="false"/>
          <w:color w:val="000000"/>
          <w:sz w:val="28"/>
        </w:rPr>
        <w:t xml:space="preserve">
Кен байыту </w:t>
      </w:r>
      <w:r>
        <w:br/>
      </w:r>
      <w:r>
        <w:rPr>
          <w:rFonts w:ascii="Times New Roman"/>
          <w:b w:val="false"/>
          <w:i w:val="false"/>
          <w:color w:val="000000"/>
          <w:sz w:val="28"/>
        </w:rPr>
        <w:t xml:space="preserve">
фабрикаларының </w:t>
      </w:r>
      <w:r>
        <w:br/>
      </w:r>
      <w:r>
        <w:rPr>
          <w:rFonts w:ascii="Times New Roman"/>
          <w:b w:val="false"/>
          <w:i w:val="false"/>
          <w:color w:val="000000"/>
          <w:sz w:val="28"/>
        </w:rPr>
        <w:t xml:space="preserve">
қалдықтары        мың м3    749,8       -          -        -        749,8 </w:t>
      </w:r>
      <w:r>
        <w:br/>
      </w:r>
      <w:r>
        <w:rPr>
          <w:rFonts w:ascii="Times New Roman"/>
          <w:b w:val="false"/>
          <w:i w:val="false"/>
          <w:color w:val="000000"/>
          <w:sz w:val="28"/>
        </w:rPr>
        <w:t xml:space="preserve">
Үймелеп </w:t>
      </w:r>
      <w:r>
        <w:br/>
      </w:r>
      <w:r>
        <w:rPr>
          <w:rFonts w:ascii="Times New Roman"/>
          <w:b w:val="false"/>
          <w:i w:val="false"/>
          <w:color w:val="000000"/>
          <w:sz w:val="28"/>
        </w:rPr>
        <w:t xml:space="preserve">
қышқылдандыру </w:t>
      </w:r>
      <w:r>
        <w:br/>
      </w:r>
      <w:r>
        <w:rPr>
          <w:rFonts w:ascii="Times New Roman"/>
          <w:b w:val="false"/>
          <w:i w:val="false"/>
          <w:color w:val="000000"/>
          <w:sz w:val="28"/>
        </w:rPr>
        <w:t xml:space="preserve">
штабельдері       мың м3  1 045,8       -      2 210,0      -      3 255,8 </w:t>
      </w:r>
      <w:r>
        <w:br/>
      </w:r>
      <w:r>
        <w:rPr>
          <w:rFonts w:ascii="Times New Roman"/>
          <w:b w:val="false"/>
          <w:i w:val="false"/>
          <w:color w:val="000000"/>
          <w:sz w:val="28"/>
        </w:rPr>
        <w:t xml:space="preserve">
      Е қалдық    мың м3  5 052,7    593,3     9 124,3      -     14 770,4 </w:t>
      </w:r>
      <w:r>
        <w:br/>
      </w:r>
      <w:r>
        <w:rPr>
          <w:rFonts w:ascii="Times New Roman"/>
          <w:b w:val="false"/>
          <w:i w:val="false"/>
          <w:color w:val="000000"/>
          <w:sz w:val="28"/>
        </w:rPr>
        <w:t xml:space="preserve">
Қалдықтар         мың м3 49 450,0    420,0         -   104 000,0 153 870,0 </w:t>
      </w:r>
      <w:r>
        <w:br/>
      </w:r>
      <w:r>
        <w:rPr>
          <w:rFonts w:ascii="Times New Roman"/>
          <w:b w:val="false"/>
          <w:i w:val="false"/>
          <w:color w:val="000000"/>
          <w:sz w:val="28"/>
        </w:rPr>
        <w:t xml:space="preserve">
Е қалдық    мың м3 54 502,8  1 013,3     9 124,3 104 000,0 168 640,4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 қалдықтардың құрамы туралы мәліметтер жоқ </w:t>
      </w:r>
    </w:p>
    <w:bookmarkStart w:name="z7" w:id="5"/>
    <w:p>
      <w:pPr>
        <w:spacing w:after="0"/>
        <w:ind w:left="0"/>
        <w:jc w:val="both"/>
      </w:pPr>
      <w:r>
        <w:rPr>
          <w:rFonts w:ascii="Times New Roman"/>
          <w:b w:val="false"/>
          <w:i w:val="false"/>
          <w:color w:val="000000"/>
          <w:sz w:val="28"/>
        </w:rPr>
        <w:t>
</w:t>
      </w:r>
      <w:r>
        <w:rPr>
          <w:rFonts w:ascii="Times New Roman"/>
          <w:b/>
          <w:i w:val="false"/>
          <w:color w:val="000000"/>
          <w:sz w:val="28"/>
        </w:rPr>
        <w:t xml:space="preserve">             1. Проблеманың қазiргi жағдайын талдау </w:t>
      </w:r>
    </w:p>
    <w:bookmarkEnd w:id="5"/>
    <w:p>
      <w:pPr>
        <w:spacing w:after="0"/>
        <w:ind w:left="0"/>
        <w:jc w:val="both"/>
      </w:pPr>
      <w:r>
        <w:rPr>
          <w:rFonts w:ascii="Times New Roman"/>
          <w:b w:val="false"/>
          <w:i w:val="false"/>
          <w:color w:val="000000"/>
          <w:sz w:val="28"/>
        </w:rPr>
        <w:t xml:space="preserve">     Стратегиялық мiндеттердi орындаудағы соңғы он жылдың iшiнде елiмiздiң қалқанын қажеттi шикiзат мәселелерiмен қамтамасыз етудегi уран өндiретiн және оны өңдейтiн кәсiпорындардың радиоактивтiк қалдықтарын адамдардың денсаулығына және қоршаған ортаға әсерiн келтiрмеу мәселелерi екiншi кезекке қалып қойды және жүйелi зерттелмедi. Бұған тиiстi экологиялық заңдардың болмауы және қоршаған ортаны қорғаудағы нақты атқарылатын жұмыстардың жоқтығы өз кезегiнде салқындығын тигiздi. </w:t>
      </w:r>
      <w:r>
        <w:br/>
      </w:r>
      <w:r>
        <w:rPr>
          <w:rFonts w:ascii="Times New Roman"/>
          <w:b w:val="false"/>
          <w:i w:val="false"/>
          <w:color w:val="000000"/>
          <w:sz w:val="28"/>
        </w:rPr>
        <w:t xml:space="preserve">
      Осыларға қарамастан, радиоактивтiк қалдықтардың әсерiн азайту жөнiндегi кейбiр шаралар өткiзiлдi. Уран өндiретiн және өңдейтiн объектiлердi түгендеу жұмыстары жалпыодақтық "Радиоактивтiк қалдықтармен жұмыс iстеу жөнiндегi 1991-1995 жылдары және 2005 жылдың болашағында мемлекеттiк Бағдарлама" шеңберiнде жүргiзiлдi. Бағдарлама КСРО-ның Атом энергоөнеркәсiп министрлiгi 1991 жылы әзiрлеген болатын, бiрақ белгiлi саяси жағдайларға байланысты ары қарай дамуын таппады. 1991 жылы КСРО аумағында 23 қоймаларда әртүрлi оңалту шаралары жүргiзiлген болатын. Бұлардың басты мақсаты - қалдықтың бетiн 1,5 метрлiк қалыңдықта жер қабатымен тегiстеу болатын. Мұндай жұмыстар жер асты рудниктерiнiң аумағында да атқарылды. </w:t>
      </w:r>
      <w:r>
        <w:br/>
      </w:r>
      <w:r>
        <w:rPr>
          <w:rFonts w:ascii="Times New Roman"/>
          <w:b w:val="false"/>
          <w:i w:val="false"/>
          <w:color w:val="000000"/>
          <w:sz w:val="28"/>
        </w:rPr>
        <w:t xml:space="preserve">
      Осындай жұмыстардың атқарылуынан қалдықтарды жабу жұмыстары негiзгi қауiптi радиациялық уран өндiретiн өнеркәсiп объектiлерiнің маңайын сақтау болатын. Өйткенi, гидрометаллургиялық шаралар кезiнде барлық өңдеу жұмыстары қалдықтарға айналып кететiн болған. Уран өнiмдерiмен қоса, өңделетiн рудалардың жалпы 15 пайызы сыртқа шығарылады. Сөйтiп, кейбiр табиғи радондардың таралуынан алғашқы радиоактивтi зақымдану 70 пайызға жетедi. </w:t>
      </w:r>
      <w:r>
        <w:br/>
      </w:r>
      <w:r>
        <w:rPr>
          <w:rFonts w:ascii="Times New Roman"/>
          <w:b w:val="false"/>
          <w:i w:val="false"/>
          <w:color w:val="000000"/>
          <w:sz w:val="28"/>
        </w:rPr>
        <w:t xml:space="preserve">
      Қазiргi уақытта Қазақстанда 2 қалдықты сақтау орындары пайдаланылуда - Өскемен қаласындағы Yлбi металлургия зауыты және Степногорск қаласына жақын Заводской поселкесi "ҚазСабтон" ЖАҚ гидрометаллургиялық зауыты. Бұрынғы Ақтау қаласындағы Каспий кен металлургиялық комбинатында қалдықтарды сақтау 1994 жылдан бастап пайдаланылмайды. Ал, 2000 жылы 57.00 Бағдарламасы шеңберiнде Табиғи ресурстар және қоршаған ортаны қорғау министрлiгi осы алаңдардағы қалдықтарды сақтаудағы радиоактивтi алаңдарды оңалту жобасын қаржыландыруда. </w:t>
      </w:r>
      <w:r>
        <w:br/>
      </w:r>
      <w:r>
        <w:rPr>
          <w:rFonts w:ascii="Times New Roman"/>
          <w:b w:val="false"/>
          <w:i w:val="false"/>
          <w:color w:val="000000"/>
          <w:sz w:val="28"/>
        </w:rPr>
        <w:t xml:space="preserve">
      Бұл мақсатты жұмыстарды жүргiзуде қоршаған ортаның жағдайын, әсiресе радиологиялық жағдайдың өзгеруi Қазақстан Республикасының Министрлер Кабинетi (N 103 31.12.92 ж.) "Қазақстан Республикасындағы радиологиялық жағдайды өзгерту жөнiндегi шұғыл шаралар туралы шешiмi" қабылданған болатын, бұдан кейiн Қазақстан аумағында радиациялық зерттеу жұмысы жандана түстi. Бұл Бағдарламадағы маңызды жұмыстар уран өңдейтiн өнеркәсiп аумақтарында радиоактивтiк көздердiң әсер ету сипаттамасын сараптау көзделген. Бұл жоспар 1993-1995 жылдары атқарылуы тиiс едi. </w:t>
      </w:r>
      <w:r>
        <w:br/>
      </w:r>
      <w:r>
        <w:rPr>
          <w:rFonts w:ascii="Times New Roman"/>
          <w:b w:val="false"/>
          <w:i w:val="false"/>
          <w:color w:val="000000"/>
          <w:sz w:val="28"/>
        </w:rPr>
        <w:t xml:space="preserve">
      Радиоэкологиялық зерттеулер көлемiн жүргiзудегi кең ауқымды жұмыстарды "Жарыс" МХК бөлiмшелерi орындады. Олар мынадай нәтижеге қол жеткiздi: </w:t>
      </w:r>
      <w:r>
        <w:br/>
      </w:r>
      <w:r>
        <w:rPr>
          <w:rFonts w:ascii="Times New Roman"/>
          <w:b w:val="false"/>
          <w:i w:val="false"/>
          <w:color w:val="000000"/>
          <w:sz w:val="28"/>
        </w:rPr>
        <w:t xml:space="preserve">
      - радиогидрохимиялық аумақты суретке түсiру 1:1 000 000 орындалған жұмыстар 615 мың км2 атқарылды, 150 мың км2 алаңдарда радиоактивтiк ластану анықталды (Семей сынақ полигоны қызметiнiң нәтижесi), бұл алаңдар ауыр металдармен және органикалық қосындылармен ластанған болатын; </w:t>
      </w:r>
      <w:r>
        <w:br/>
      </w:r>
      <w:r>
        <w:rPr>
          <w:rFonts w:ascii="Times New Roman"/>
          <w:b w:val="false"/>
          <w:i w:val="false"/>
          <w:color w:val="000000"/>
          <w:sz w:val="28"/>
        </w:rPr>
        <w:t xml:space="preserve">
      - Шу-Сарысу уран-руда өндiру жерлерiнде жердiң бетi табиғи радонның сәулелерiмен зақымданғаны анықталды, оның зақымдануы 16 800 Бк/кг; </w:t>
      </w:r>
      <w:r>
        <w:br/>
      </w:r>
      <w:r>
        <w:rPr>
          <w:rFonts w:ascii="Times New Roman"/>
          <w:b w:val="false"/>
          <w:i w:val="false"/>
          <w:color w:val="000000"/>
          <w:sz w:val="28"/>
        </w:rPr>
        <w:t xml:space="preserve">
      - Оңтүстiк, Орталық және Солтүстiк Қазақстанда геологиялық барлау объектiлерiнiң 18-де осындай өңделетiн жұмыстарға зерттеулер жүргiзiлдi; </w:t>
      </w:r>
      <w:r>
        <w:br/>
      </w:r>
      <w:r>
        <w:rPr>
          <w:rFonts w:ascii="Times New Roman"/>
          <w:b w:val="false"/>
          <w:i w:val="false"/>
          <w:color w:val="000000"/>
          <w:sz w:val="28"/>
        </w:rPr>
        <w:t xml:space="preserve">
      - ірi масштабты радиометрикалық суретке түсiруден 18 облыс орталықтары, 60 өндiрiстiк тораптар, елдi мекендер мен көпшiлiк демалатын орындар зерттелдi. Зерттелгендердiң 10 мың км2 алаңында, оның iшiнде 2,7 мың км2 алаңында Батыс Қазақстандағы мұнай өндiру жұмыстарының кезегi; мұнда 509 радиоактивтiк оқиғалар тексерiлдi, оның iшiнде 279-ы бiлiктi радиоактивтi техногендiк учаскелерде өңдеу жұмыстарымен атқарылды. </w:t>
      </w:r>
      <w:r>
        <w:br/>
      </w:r>
      <w:r>
        <w:rPr>
          <w:rFonts w:ascii="Times New Roman"/>
          <w:b w:val="false"/>
          <w:i w:val="false"/>
          <w:color w:val="000000"/>
          <w:sz w:val="28"/>
        </w:rPr>
        <w:t xml:space="preserve">
      8 қалада 18 бақыланбаған немесе зерттелмеген көздер анықталды. 1000 мектептердегi алаңдарды зерттегенде мектепке дейінгi және өзге мекемелерде 607 радиоактивтiк көздер анықталды. Бұлар алғашқы жүздiктен 35 000 мкр/сағ. дейiн болды. </w:t>
      </w:r>
      <w:r>
        <w:br/>
      </w:r>
      <w:r>
        <w:rPr>
          <w:rFonts w:ascii="Times New Roman"/>
          <w:b w:val="false"/>
          <w:i w:val="false"/>
          <w:color w:val="000000"/>
          <w:sz w:val="28"/>
        </w:rPr>
        <w:t xml:space="preserve">
      Бiрақ, нақты жұмыстардың атқару нәтижелерiне қарамастан, экономикамызды жақсартуда дәл осы жұмыстарға 1996 жылдан жете көңiл бөлiнбедi. </w:t>
      </w:r>
      <w:r>
        <w:br/>
      </w:r>
      <w:r>
        <w:rPr>
          <w:rFonts w:ascii="Times New Roman"/>
          <w:b w:val="false"/>
          <w:i w:val="false"/>
          <w:color w:val="000000"/>
          <w:sz w:val="28"/>
        </w:rPr>
        <w:t xml:space="preserve">
      Сонымен, 1993-96 жылдары уран өндiретiн кәсiпорындарға жете көңiл бөлiнiп қоймай, сонымен бiрге сынақ полигондарының ауқымды алаңдарына да көңіл бөлiндi. </w:t>
      </w:r>
      <w:r>
        <w:br/>
      </w:r>
      <w:r>
        <w:rPr>
          <w:rFonts w:ascii="Times New Roman"/>
          <w:b w:val="false"/>
          <w:i w:val="false"/>
          <w:color w:val="000000"/>
          <w:sz w:val="28"/>
        </w:rPr>
        <w:t xml:space="preserve">
      Уран өндiрушi және уранда мамандандырылған геологиялық барлау ұйымдары осы кезеңде барлық Оңтүстiк және Солтүстiк Қазақстан рудниктерiн өңдеу жобаларын әзiрледi. Жезқазған облысындағы (қазiргi Қарағанды) облысы Жиделi кен орындарының уран объектiлерi өңделдi. </w:t>
      </w:r>
      <w:r>
        <w:br/>
      </w:r>
      <w:r>
        <w:rPr>
          <w:rFonts w:ascii="Times New Roman"/>
          <w:b w:val="false"/>
          <w:i w:val="false"/>
          <w:color w:val="000000"/>
          <w:sz w:val="28"/>
        </w:rPr>
        <w:t xml:space="preserve">
      Бұл кезде Волковгеология (Оңтүстiк Қазақстан) және Степгеология (Солтүстiк Қазақстан) геологиялық барлау кәсiпорындарында өңдеу жұмыстары басталды пайдалануға берiлмеген уран кенорындарында. Осындай жұмыстарды мұқият атқару үшiн 57 объектілер зерттелдi. </w:t>
      </w:r>
      <w:r>
        <w:br/>
      </w:r>
      <w:r>
        <w:rPr>
          <w:rFonts w:ascii="Times New Roman"/>
          <w:b w:val="false"/>
          <w:i w:val="false"/>
          <w:color w:val="000000"/>
          <w:sz w:val="28"/>
        </w:rPr>
        <w:t xml:space="preserve">
      1993-1996 жылдары Тың тау-кен химиялық комбинаты Заозерное, Восток, Звездное, Туша, Мыңбай, Шат, Тастыкөл, Глубинное кен орындарын өңдеу және оны сақтау жобаларына тапсырыс бердi. Солтүстiк Қазақстандағы жабық уран рудниктерiне радиациялық-экологиялық кешендi баға беруде жер қабатындағы ластанған жерлерге ғылыми-зерттеу жұмыстары орындалды. </w:t>
      </w:r>
      <w:r>
        <w:br/>
      </w:r>
      <w:r>
        <w:rPr>
          <w:rFonts w:ascii="Times New Roman"/>
          <w:b w:val="false"/>
          <w:i w:val="false"/>
          <w:color w:val="000000"/>
          <w:sz w:val="28"/>
        </w:rPr>
        <w:t xml:space="preserve">
      Өкiнiшке орай, кәсiпорындар әзiрлеген осы жобалардың бiрде-бiреуi iс жүзiнде жүзеге аспады. Жоғарыда аталған жұмыстар кейiнiрек зерттеулер нәтижесiнде ТАСIS шеңберiнде және NUCREG (1996 ж.) және ВISТRО (1999 ж.) бағдарламалары орындалды. Алғашқы жобада уран саласының 100 объектiсi қаралды. Осылардың 6 объектiсi мұқият зерттелдi: </w:t>
      </w:r>
      <w:r>
        <w:br/>
      </w:r>
      <w:r>
        <w:rPr>
          <w:rFonts w:ascii="Times New Roman"/>
          <w:b w:val="false"/>
          <w:i w:val="false"/>
          <w:color w:val="000000"/>
          <w:sz w:val="28"/>
        </w:rPr>
        <w:t xml:space="preserve">
     - Өскемен қаласындағы Үлбi металлургия зауытының қалдықты сақтау жерлерi; </w:t>
      </w:r>
      <w:r>
        <w:br/>
      </w:r>
      <w:r>
        <w:rPr>
          <w:rFonts w:ascii="Times New Roman"/>
          <w:b w:val="false"/>
          <w:i w:val="false"/>
          <w:color w:val="000000"/>
          <w:sz w:val="28"/>
        </w:rPr>
        <w:t xml:space="preserve">
     - Ақтау қаласындағы Каспий тау-кен металлургия комбинатының қалдықты сақтау жерлерi; </w:t>
      </w:r>
      <w:r>
        <w:br/>
      </w:r>
      <w:r>
        <w:rPr>
          <w:rFonts w:ascii="Times New Roman"/>
          <w:b w:val="false"/>
          <w:i w:val="false"/>
          <w:color w:val="000000"/>
          <w:sz w:val="28"/>
        </w:rPr>
        <w:t xml:space="preserve">
     - Ботабұрым (Жамбыл облысы Ақсүйек кентi) кен орындарының маңы; </w:t>
      </w:r>
      <w:r>
        <w:br/>
      </w:r>
      <w:r>
        <w:rPr>
          <w:rFonts w:ascii="Times New Roman"/>
          <w:b w:val="false"/>
          <w:i w:val="false"/>
          <w:color w:val="000000"/>
          <w:sz w:val="28"/>
        </w:rPr>
        <w:t xml:space="preserve">
     - Қордай (Жамбыл облысы) кен орындарының маңы; </w:t>
      </w:r>
      <w:r>
        <w:br/>
      </w:r>
      <w:r>
        <w:rPr>
          <w:rFonts w:ascii="Times New Roman"/>
          <w:b w:val="false"/>
          <w:i w:val="false"/>
          <w:color w:val="000000"/>
          <w:sz w:val="28"/>
        </w:rPr>
        <w:t xml:space="preserve">
     - Қызыл (Қарағанды облысы) кен орындарының барлау маңы; </w:t>
      </w:r>
      <w:r>
        <w:br/>
      </w:r>
      <w:r>
        <w:rPr>
          <w:rFonts w:ascii="Times New Roman"/>
          <w:b w:val="false"/>
          <w:i w:val="false"/>
          <w:color w:val="000000"/>
          <w:sz w:val="28"/>
        </w:rPr>
        <w:t xml:space="preserve">
     - Косашы (Солтүстiк Қазақстан облысы Сарытүбек кентi) кен орындарының барлау маңы. </w:t>
      </w:r>
      <w:r>
        <w:br/>
      </w:r>
      <w:r>
        <w:rPr>
          <w:rFonts w:ascii="Times New Roman"/>
          <w:b w:val="false"/>
          <w:i w:val="false"/>
          <w:color w:val="000000"/>
          <w:sz w:val="28"/>
        </w:rPr>
        <w:t xml:space="preserve">
     Толық зерттеулер мынаны көрсеттi, радиоактивтiк деңгейдiң өсiмдiктерде және суларда анықталғандарына қарамастан бұрынғы уран объектiлерiнiң көпшiлiгi қоршаған ортаға аса қауiп туғызбайды. Осы ретте бұлар осы жерден құрылыс материалдарына және басқа жұмыстарға пайдаланған алынған материалдар зиянды болуы мүмкiн. </w:t>
      </w:r>
      <w:r>
        <w:br/>
      </w:r>
      <w:r>
        <w:rPr>
          <w:rFonts w:ascii="Times New Roman"/>
          <w:b w:val="false"/>
          <w:i w:val="false"/>
          <w:color w:val="000000"/>
          <w:sz w:val="28"/>
        </w:rPr>
        <w:t xml:space="preserve">
     Бұрынғы 100 уран объектiлерiнiң радиациялық қауiптiлерi 13 объект болып отыр: </w:t>
      </w:r>
      <w:r>
        <w:br/>
      </w:r>
      <w:r>
        <w:rPr>
          <w:rFonts w:ascii="Times New Roman"/>
          <w:b w:val="false"/>
          <w:i w:val="false"/>
          <w:color w:val="000000"/>
          <w:sz w:val="28"/>
        </w:rPr>
        <w:t xml:space="preserve">
     - УМЗ (Өскемен қаласы) қалдықты сақтау орны; </w:t>
      </w:r>
      <w:r>
        <w:br/>
      </w:r>
      <w:r>
        <w:rPr>
          <w:rFonts w:ascii="Times New Roman"/>
          <w:b w:val="false"/>
          <w:i w:val="false"/>
          <w:color w:val="000000"/>
          <w:sz w:val="28"/>
        </w:rPr>
        <w:t xml:space="preserve">
     - ГМЗ ЦГХК (Заводской кентi, Ақмола облысы) қалдықты сақтау орны; </w:t>
      </w:r>
      <w:r>
        <w:br/>
      </w:r>
      <w:r>
        <w:rPr>
          <w:rFonts w:ascii="Times New Roman"/>
          <w:b w:val="false"/>
          <w:i w:val="false"/>
          <w:color w:val="000000"/>
          <w:sz w:val="28"/>
        </w:rPr>
        <w:t xml:space="preserve">
     - Панфилов (Алматы облысы) кенорны; </w:t>
      </w:r>
      <w:r>
        <w:br/>
      </w:r>
      <w:r>
        <w:rPr>
          <w:rFonts w:ascii="Times New Roman"/>
          <w:b w:val="false"/>
          <w:i w:val="false"/>
          <w:color w:val="000000"/>
          <w:sz w:val="28"/>
        </w:rPr>
        <w:t xml:space="preserve">
     - Қордай (Жамбыл облысы) кенорны; </w:t>
      </w:r>
      <w:r>
        <w:br/>
      </w:r>
      <w:r>
        <w:rPr>
          <w:rFonts w:ascii="Times New Roman"/>
          <w:b w:val="false"/>
          <w:i w:val="false"/>
          <w:color w:val="000000"/>
          <w:sz w:val="28"/>
        </w:rPr>
        <w:t xml:space="preserve">
     - Есiл (Красногорск кентi, Ақмола облысы) кен орны; </w:t>
      </w:r>
      <w:r>
        <w:br/>
      </w:r>
      <w:r>
        <w:rPr>
          <w:rFonts w:ascii="Times New Roman"/>
          <w:b w:val="false"/>
          <w:i w:val="false"/>
          <w:color w:val="000000"/>
          <w:sz w:val="28"/>
        </w:rPr>
        <w:t xml:space="preserve">
     - Косашы (Солтүстiк Қазақстан облысы, Сарытүбек кентi) кен </w:t>
      </w:r>
      <w:r>
        <w:br/>
      </w:r>
      <w:r>
        <w:rPr>
          <w:rFonts w:ascii="Times New Roman"/>
          <w:b w:val="false"/>
          <w:i w:val="false"/>
          <w:color w:val="000000"/>
          <w:sz w:val="28"/>
        </w:rPr>
        <w:t xml:space="preserve">
орны; </w:t>
      </w:r>
      <w:r>
        <w:br/>
      </w:r>
      <w:r>
        <w:rPr>
          <w:rFonts w:ascii="Times New Roman"/>
          <w:b w:val="false"/>
          <w:i w:val="false"/>
          <w:color w:val="000000"/>
          <w:sz w:val="28"/>
        </w:rPr>
        <w:t xml:space="preserve">
     - Ботабұрым (Жамбыл облысы, Ақсүйек поселкесi) кен орны; </w:t>
      </w:r>
      <w:r>
        <w:br/>
      </w:r>
      <w:r>
        <w:rPr>
          <w:rFonts w:ascii="Times New Roman"/>
          <w:b w:val="false"/>
          <w:i w:val="false"/>
          <w:color w:val="000000"/>
          <w:sz w:val="28"/>
        </w:rPr>
        <w:t xml:space="preserve">
     - Восход (Ақмола облысы) кен орны; </w:t>
      </w:r>
      <w:r>
        <w:br/>
      </w:r>
      <w:r>
        <w:rPr>
          <w:rFonts w:ascii="Times New Roman"/>
          <w:b w:val="false"/>
          <w:i w:val="false"/>
          <w:color w:val="000000"/>
          <w:sz w:val="28"/>
        </w:rPr>
        <w:t xml:space="preserve">
     - ПГМК (Ақтау қаласы, Қошқар Ата өз.) қалдықты сақтау орны; </w:t>
      </w:r>
      <w:r>
        <w:br/>
      </w:r>
      <w:r>
        <w:rPr>
          <w:rFonts w:ascii="Times New Roman"/>
          <w:b w:val="false"/>
          <w:i w:val="false"/>
          <w:color w:val="000000"/>
          <w:sz w:val="28"/>
        </w:rPr>
        <w:t xml:space="preserve">
     - Мыңбай (Ақмола облысы, Степногорск қаласы) кен орны; </w:t>
      </w:r>
      <w:r>
        <w:br/>
      </w:r>
      <w:r>
        <w:rPr>
          <w:rFonts w:ascii="Times New Roman"/>
          <w:b w:val="false"/>
          <w:i w:val="false"/>
          <w:color w:val="000000"/>
          <w:sz w:val="28"/>
        </w:rPr>
        <w:t xml:space="preserve">
     - Глубинное (Ақмола облысы) кен орны; </w:t>
      </w:r>
      <w:r>
        <w:br/>
      </w:r>
      <w:r>
        <w:rPr>
          <w:rFonts w:ascii="Times New Roman"/>
          <w:b w:val="false"/>
          <w:i w:val="false"/>
          <w:color w:val="000000"/>
          <w:sz w:val="28"/>
        </w:rPr>
        <w:t xml:space="preserve">
     - Балкашин (Ақмола облысы, Шаңтөбе) кен орны; </w:t>
      </w:r>
      <w:r>
        <w:br/>
      </w:r>
      <w:r>
        <w:rPr>
          <w:rFonts w:ascii="Times New Roman"/>
          <w:b w:val="false"/>
          <w:i w:val="false"/>
          <w:color w:val="000000"/>
          <w:sz w:val="28"/>
        </w:rPr>
        <w:t xml:space="preserve">
     - Маяк (Ақмола облысы, Күйген жар а.) кен басқармасы. </w:t>
      </w:r>
      <w:r>
        <w:br/>
      </w:r>
      <w:r>
        <w:rPr>
          <w:rFonts w:ascii="Times New Roman"/>
          <w:b w:val="false"/>
          <w:i w:val="false"/>
          <w:color w:val="000000"/>
          <w:sz w:val="28"/>
        </w:rPr>
        <w:t xml:space="preserve">
       Екiншi жоба жан-жақты қарастырылған Жамбыл облысының ғана уран өңдеу саласының объектiлерiне арналды. Ал ең басты назар, алғашқы жобадағы iрi қауiптi Ботабұрым, Қордай және Қызылсай кен орындарына аударылды. Осы iрi уран кен орындарында қырық жылдан берi жұмыстар атқарылғандықтан оларға радиологиялық жағдай талдамасы жүргiзiлдi. Рудниктер мен оның маңындағы аумақтарда материалдар бойынша қосымша зерттеулерден топырақ бетiн, суды және ауаны радионуклеидтермен ластану дәрежесiне сипаттама берiлдi. </w:t>
      </w:r>
      <w:r>
        <w:br/>
      </w:r>
      <w:r>
        <w:rPr>
          <w:rFonts w:ascii="Times New Roman"/>
          <w:b w:val="false"/>
          <w:i w:val="false"/>
          <w:color w:val="000000"/>
          <w:sz w:val="28"/>
        </w:rPr>
        <w:t xml:space="preserve">
      Ластанған объектiлердiң ластану дәрежесiне баға беруде әдiстеме әзiрленiп, Шығыс Европадағы тәжiрибелер қолданылды. Соның салдарынан 80-шi жылдардың аяғында 90-шы жылдардың басында жабық уран өңдеу кәсiпорындарында оңалту шаралары жүзеге асырылды. Мұның басты маңызы - оның қауiптілiгiне бал көрсеткiшi бойынша уран объектiлерiне баға беру. Бұдан әрi осылардың аясында басымды жұмыстарды анықтауға көңiл бөлiндi. Тұрғындарға аса қауiптi болатын жағдай адамдарда дейінгі аралықтағы ластану көздерінің ара қашықтығы болып табылады. </w:t>
      </w:r>
      <w:r>
        <w:br/>
      </w:r>
      <w:r>
        <w:rPr>
          <w:rFonts w:ascii="Times New Roman"/>
          <w:b w:val="false"/>
          <w:i w:val="false"/>
          <w:color w:val="000000"/>
          <w:sz w:val="28"/>
        </w:rPr>
        <w:t xml:space="preserve">
      Кешендi баға беру әдiстемесiнде жеке алғанда Оңтүстiк Қазақстандағы Восточный және Западный кен басқармаларына және Қордай кен орнына көңiл бөлiндi. Бұлардың ішiнде алғашқы кезекте Ботабұрым кен орнының N 2 учаскесi, Қызылсай және Қордай кен орындары болып табылады. </w:t>
      </w:r>
      <w:r>
        <w:br/>
      </w:r>
      <w:r>
        <w:rPr>
          <w:rFonts w:ascii="Times New Roman"/>
          <w:b w:val="false"/>
          <w:i w:val="false"/>
          <w:color w:val="000000"/>
          <w:sz w:val="28"/>
        </w:rPr>
        <w:t xml:space="preserve">
      Қауiп туғызатын дәреже бойынша (есеп беру авторларының) сараптаушылардың экологиялық жағдайды кен орны учаскелерiнде қалыпқа келтiру жөнiндегi алғашқы кезектегi мiндеттер жинақталды: </w:t>
      </w:r>
      <w:r>
        <w:br/>
      </w:r>
      <w:r>
        <w:rPr>
          <w:rFonts w:ascii="Times New Roman"/>
          <w:b w:val="false"/>
          <w:i w:val="false"/>
          <w:color w:val="000000"/>
          <w:sz w:val="28"/>
        </w:rPr>
        <w:t xml:space="preserve">
      - тау-кен орындарын ашу (карьерлер, ойпаттар, шахтылар); </w:t>
      </w:r>
      <w:r>
        <w:br/>
      </w:r>
      <w:r>
        <w:rPr>
          <w:rFonts w:ascii="Times New Roman"/>
          <w:b w:val="false"/>
          <w:i w:val="false"/>
          <w:color w:val="000000"/>
          <w:sz w:val="28"/>
        </w:rPr>
        <w:t xml:space="preserve">
      - кендер мен бос қалыптарының жинақталған жерлерiн анықтау; </w:t>
      </w:r>
      <w:r>
        <w:br/>
      </w:r>
      <w:r>
        <w:rPr>
          <w:rFonts w:ascii="Times New Roman"/>
          <w:b w:val="false"/>
          <w:i w:val="false"/>
          <w:color w:val="000000"/>
          <w:sz w:val="28"/>
        </w:rPr>
        <w:t xml:space="preserve">
      - алаңдарды өңдеу; </w:t>
      </w:r>
      <w:r>
        <w:br/>
      </w:r>
      <w:r>
        <w:rPr>
          <w:rFonts w:ascii="Times New Roman"/>
          <w:b w:val="false"/>
          <w:i w:val="false"/>
          <w:color w:val="000000"/>
          <w:sz w:val="28"/>
        </w:rPr>
        <w:t xml:space="preserve">
      - өнеркәсiп алаңдарын өңдеу. </w:t>
      </w:r>
      <w:r>
        <w:br/>
      </w:r>
      <w:r>
        <w:rPr>
          <w:rFonts w:ascii="Times New Roman"/>
          <w:b w:val="false"/>
          <w:i w:val="false"/>
          <w:color w:val="000000"/>
          <w:sz w:val="28"/>
        </w:rPr>
        <w:t xml:space="preserve">
      Барлық салалардағы (кен орындарында) Оңтүстiк Қазақстандағы қалған объектiлерде жоғарыда аталғандардан басқа, "... олардың адамдардан алыс жерлерде орналасуы және бұрынырақтағы жұмыстар атқарылғандығы, мұндағы тау бөктерiндегi қалдықтардың өзiнен-өзi тегiстелуi, өйткенi мұнда бос кеннiң жиынтықтары жинақталған болатын". Осындай объектiлер бұдан әрi айтылатын болса Солтүстiк және Орталық Қазақстанда бар. </w:t>
      </w:r>
      <w:r>
        <w:br/>
      </w:r>
      <w:r>
        <w:rPr>
          <w:rFonts w:ascii="Times New Roman"/>
          <w:b w:val="false"/>
          <w:i w:val="false"/>
          <w:color w:val="000000"/>
          <w:sz w:val="28"/>
        </w:rPr>
        <w:t xml:space="preserve">
      Жабық уран өңдеу кәсiпорындарына қатысты стратегиялық iс-қимылдарды әзiрлеу осы Бағдарламада Оңтүстiк Қазақстан кен орындары үшiн жасалған ұсыныстарда басқа аумақтардың объектiлерiне қолдануға жатады. Осы аумақтар үшiн ТАСIS сараптаушылары әзiрлеген әдiстемелiк кешендi жұмыстарға баға беру және олардың басымдықтарын анықтау жан-жақты өзiнiң ерекшелiктерiмен қоса ескерiлген болатын. </w:t>
      </w:r>
    </w:p>
    <w:bookmarkStart w:name="z8" w:id="6"/>
    <w:p>
      <w:pPr>
        <w:spacing w:after="0"/>
        <w:ind w:left="0"/>
        <w:jc w:val="both"/>
      </w:pPr>
      <w:r>
        <w:rPr>
          <w:rFonts w:ascii="Times New Roman"/>
          <w:b w:val="false"/>
          <w:i w:val="false"/>
          <w:color w:val="000000"/>
          <w:sz w:val="28"/>
        </w:rPr>
        <w:t>
</w:t>
      </w:r>
      <w:r>
        <w:rPr>
          <w:rFonts w:ascii="Times New Roman"/>
          <w:b/>
          <w:i w:val="false"/>
          <w:color w:val="000000"/>
          <w:sz w:val="28"/>
        </w:rPr>
        <w:t xml:space="preserve">               2. Бағдарламаның мақсаттары мен мiндеттерi </w:t>
      </w:r>
    </w:p>
    <w:bookmarkEnd w:id="6"/>
    <w:p>
      <w:pPr>
        <w:spacing w:after="0"/>
        <w:ind w:left="0"/>
        <w:jc w:val="both"/>
      </w:pPr>
      <w:r>
        <w:rPr>
          <w:rFonts w:ascii="Times New Roman"/>
          <w:b w:val="false"/>
          <w:i w:val="false"/>
          <w:color w:val="000000"/>
          <w:sz w:val="28"/>
        </w:rPr>
        <w:t xml:space="preserve">      Бағдарламаның мақсаты бұрынғы уран өндiрген кәсiпорындардың аумақтарын өңдеу болып табылады. Осы тұрғыда осы жерлердегі экологиялық жүйе элементтерiн қалыпты жағдайға келтiру, яғни оның (суын, топырағын, ауасын) бiрiншi кезекте радиоактивтi ластануды адамдардың денсаулығына зиян келтiрмейтiн деңгейге жеткiзу. </w:t>
      </w:r>
      <w:r>
        <w:br/>
      </w:r>
      <w:r>
        <w:rPr>
          <w:rFonts w:ascii="Times New Roman"/>
          <w:b w:val="false"/>
          <w:i w:val="false"/>
          <w:color w:val="000000"/>
          <w:sz w:val="28"/>
        </w:rPr>
        <w:t xml:space="preserve">
     Осы мақсаттарға қол жеткiзу үшiн Бағдарламаны әзiрлеген кезде мынадай мiндеттер қойылады: </w:t>
      </w:r>
      <w:r>
        <w:br/>
      </w:r>
      <w:r>
        <w:rPr>
          <w:rFonts w:ascii="Times New Roman"/>
          <w:b w:val="false"/>
          <w:i w:val="false"/>
          <w:color w:val="000000"/>
          <w:sz w:val="28"/>
        </w:rPr>
        <w:t xml:space="preserve">
     - Қазақстанның кен басқармалары мен кен орындарында барлық уран мәселелерi жөнiнде толық мағлұматтар; </w:t>
      </w:r>
      <w:r>
        <w:br/>
      </w:r>
      <w:r>
        <w:rPr>
          <w:rFonts w:ascii="Times New Roman"/>
          <w:b w:val="false"/>
          <w:i w:val="false"/>
          <w:color w:val="000000"/>
          <w:sz w:val="28"/>
        </w:rPr>
        <w:t xml:space="preserve">
     - радиациялық қауiптi объектiлердi түгендеу және олардың қауiптілік дәрежесiне қарай өңдеу; </w:t>
      </w:r>
      <w:r>
        <w:br/>
      </w:r>
      <w:r>
        <w:rPr>
          <w:rFonts w:ascii="Times New Roman"/>
          <w:b w:val="false"/>
          <w:i w:val="false"/>
          <w:color w:val="000000"/>
          <w:sz w:val="28"/>
        </w:rPr>
        <w:t xml:space="preserve">
     - пайдаланудағы иондаушы сәуле құтылық көздерiн есепке алу мен сақтауды және таусылғандарын көмудi жүйелеу; </w:t>
      </w:r>
      <w:r>
        <w:br/>
      </w:r>
      <w:r>
        <w:rPr>
          <w:rFonts w:ascii="Times New Roman"/>
          <w:b w:val="false"/>
          <w:i w:val="false"/>
          <w:color w:val="000000"/>
          <w:sz w:val="28"/>
        </w:rPr>
        <w:t xml:space="preserve">
     - шұғыл атқарылатын жұмыстар көлемiн анықтау және радиациялық қауiптi объектiлердi оңалту үшiн қажеттi қаражат бөлу. </w:t>
      </w:r>
    </w:p>
    <w:bookmarkStart w:name="z9" w:id="7"/>
    <w:p>
      <w:pPr>
        <w:spacing w:after="0"/>
        <w:ind w:left="0"/>
        <w:jc w:val="both"/>
      </w:pPr>
      <w:r>
        <w:rPr>
          <w:rFonts w:ascii="Times New Roman"/>
          <w:b w:val="false"/>
          <w:i w:val="false"/>
          <w:color w:val="000000"/>
          <w:sz w:val="28"/>
        </w:rPr>
        <w:t>
</w:t>
      </w:r>
      <w:r>
        <w:rPr>
          <w:rFonts w:ascii="Times New Roman"/>
          <w:b/>
          <w:i w:val="false"/>
          <w:color w:val="000000"/>
          <w:sz w:val="28"/>
        </w:rPr>
        <w:t xml:space="preserve">      3. Бағдарламаның негiзгі бағыттары мен іске </w:t>
      </w:r>
      <w:r>
        <w:br/>
      </w:r>
      <w:r>
        <w:rPr>
          <w:rFonts w:ascii="Times New Roman"/>
          <w:b w:val="false"/>
          <w:i w:val="false"/>
          <w:color w:val="000000"/>
          <w:sz w:val="28"/>
        </w:rPr>
        <w:t>
</w:t>
      </w:r>
      <w:r>
        <w:rPr>
          <w:rFonts w:ascii="Times New Roman"/>
          <w:b/>
          <w:i w:val="false"/>
          <w:color w:val="000000"/>
          <w:sz w:val="28"/>
        </w:rPr>
        <w:t xml:space="preserve">                       асыру жолдары </w:t>
      </w:r>
    </w:p>
    <w:bookmarkEnd w:id="7"/>
    <w:p>
      <w:pPr>
        <w:spacing w:after="0"/>
        <w:ind w:left="0"/>
        <w:jc w:val="both"/>
      </w:pPr>
      <w:r>
        <w:rPr>
          <w:rFonts w:ascii="Times New Roman"/>
          <w:b w:val="false"/>
          <w:i w:val="false"/>
          <w:color w:val="000000"/>
          <w:sz w:val="28"/>
        </w:rPr>
        <w:t xml:space="preserve">      Бағдарламаның басты мақсатын орындау үшiн - радиоактивтік ластануды халық денсаулығына зиян келтiрмейтiн деңгейге жеткiзу, қамтылатындар: </w:t>
      </w:r>
      <w:r>
        <w:br/>
      </w:r>
      <w:r>
        <w:rPr>
          <w:rFonts w:ascii="Times New Roman"/>
          <w:b w:val="false"/>
          <w:i w:val="false"/>
          <w:color w:val="000000"/>
          <w:sz w:val="28"/>
        </w:rPr>
        <w:t xml:space="preserve">
      - тау-кен, шахта әдiстерi арқылы кен өндiрудiң экономикалық тиiмсiздiгiне байланысты жабылған кәсiпорындарды сақтау; </w:t>
      </w:r>
      <w:r>
        <w:br/>
      </w:r>
      <w:r>
        <w:rPr>
          <w:rFonts w:ascii="Times New Roman"/>
          <w:b w:val="false"/>
          <w:i w:val="false"/>
          <w:color w:val="000000"/>
          <w:sz w:val="28"/>
        </w:rPr>
        <w:t xml:space="preserve">
     - баланстық кен қорының таусылуына байланысты өндiрiс жұмыстары тоқтатылған кәсiпорындарды жою. </w:t>
      </w:r>
      <w:r>
        <w:br/>
      </w:r>
      <w:r>
        <w:rPr>
          <w:rFonts w:ascii="Times New Roman"/>
          <w:b w:val="false"/>
          <w:i w:val="false"/>
          <w:color w:val="000000"/>
          <w:sz w:val="28"/>
        </w:rPr>
        <w:t xml:space="preserve">
     Уран өңдеу кәсiпорындарына қарасты болған жерлердi өңдеу үшiн қамтылатындар: </w:t>
      </w:r>
      <w:r>
        <w:br/>
      </w:r>
      <w:r>
        <w:rPr>
          <w:rFonts w:ascii="Times New Roman"/>
          <w:b w:val="false"/>
          <w:i w:val="false"/>
          <w:color w:val="000000"/>
          <w:sz w:val="28"/>
        </w:rPr>
        <w:t xml:space="preserve">
     - радиоактивтiк қалдықтарды көму; </w:t>
      </w:r>
      <w:r>
        <w:br/>
      </w:r>
      <w:r>
        <w:rPr>
          <w:rFonts w:ascii="Times New Roman"/>
          <w:b w:val="false"/>
          <w:i w:val="false"/>
          <w:color w:val="000000"/>
          <w:sz w:val="28"/>
        </w:rPr>
        <w:t xml:space="preserve">
     - радиациялық ластанған объектiлердi дезактивациялау; </w:t>
      </w:r>
      <w:r>
        <w:br/>
      </w:r>
      <w:r>
        <w:rPr>
          <w:rFonts w:ascii="Times New Roman"/>
          <w:b w:val="false"/>
          <w:i w:val="false"/>
          <w:color w:val="000000"/>
          <w:sz w:val="28"/>
        </w:rPr>
        <w:t xml:space="preserve">
     - бүлiнген жерлердi қайта шұрайландыру. </w:t>
      </w:r>
      <w:r>
        <w:br/>
      </w:r>
      <w:r>
        <w:rPr>
          <w:rFonts w:ascii="Times New Roman"/>
          <w:b w:val="false"/>
          <w:i w:val="false"/>
          <w:color w:val="000000"/>
          <w:sz w:val="28"/>
        </w:rPr>
        <w:t xml:space="preserve">
       2001-2005 жылдары, мөлшерленген шығын мен күтiлетiн нәтижелердi салыстыру көзқарасын басшылыққа ала отырып, әсiресе өте қауiптi радиациялық, негiзiнен алғанда, тұрғындары көп аудандарға қатысты және қауіптілігi жөнiнен бiрiншi кезектегi объектiлердi санациялау жоспарланып отыр (3 кесте). Экономикалық мақсаттылықты басшылыққа ала отырып, нормалық актiлердегi ережелерге сай жұмыстарды орындау iрi қаржы көздерiн тартуды қажет еткенiмен, осы кезеңдерде алғашқы шұғыл жұмыстарды атқару көзделуде. </w:t>
      </w:r>
      <w:r>
        <w:br/>
      </w:r>
      <w:r>
        <w:rPr>
          <w:rFonts w:ascii="Times New Roman"/>
          <w:b w:val="false"/>
          <w:i w:val="false"/>
          <w:color w:val="000000"/>
          <w:sz w:val="28"/>
        </w:rPr>
        <w:t xml:space="preserve">
      Сақталатын және жойылатын кенiштердiң басты объектiлерi: </w:t>
      </w:r>
      <w:r>
        <w:br/>
      </w:r>
      <w:r>
        <w:rPr>
          <w:rFonts w:ascii="Times New Roman"/>
          <w:b w:val="false"/>
          <w:i w:val="false"/>
          <w:color w:val="000000"/>
          <w:sz w:val="28"/>
        </w:rPr>
        <w:t xml:space="preserve">
      - теңгерiмдік және теңгерiмнен тыс кендердiң қалдықтары, қышқылдандырылған үйiндiлер қалдықтары; </w:t>
      </w:r>
      <w:r>
        <w:br/>
      </w:r>
      <w:r>
        <w:rPr>
          <w:rFonts w:ascii="Times New Roman"/>
          <w:b w:val="false"/>
          <w:i w:val="false"/>
          <w:color w:val="000000"/>
          <w:sz w:val="28"/>
        </w:rPr>
        <w:t xml:space="preserve">
     - өндiрiстiк алаңдардың ластанған аумағы; </w:t>
      </w:r>
      <w:r>
        <w:br/>
      </w:r>
      <w:r>
        <w:rPr>
          <w:rFonts w:ascii="Times New Roman"/>
          <w:b w:val="false"/>
          <w:i w:val="false"/>
          <w:color w:val="000000"/>
          <w:sz w:val="28"/>
        </w:rPr>
        <w:t xml:space="preserve">
     - жойылмаған (сақталмаған) тау-кен қазбалары (шахта өзектерi, </w:t>
      </w:r>
      <w:r>
        <w:br/>
      </w:r>
      <w:r>
        <w:rPr>
          <w:rFonts w:ascii="Times New Roman"/>
          <w:b w:val="false"/>
          <w:i w:val="false"/>
          <w:color w:val="000000"/>
          <w:sz w:val="28"/>
        </w:rPr>
        <w:t xml:space="preserve">
кенiштер, беттiк ойылымдар т.б.). </w:t>
      </w:r>
      <w:r>
        <w:br/>
      </w:r>
      <w:r>
        <w:rPr>
          <w:rFonts w:ascii="Times New Roman"/>
          <w:b w:val="false"/>
          <w:i w:val="false"/>
          <w:color w:val="000000"/>
          <w:sz w:val="28"/>
        </w:rPr>
        <w:t xml:space="preserve">
     Екiншi кезектегi объектілердi оңалту жұмыстары және бiрiншi кезектегi объектілердiң екiншi дәрежедегi мiндеттердi аяқтаудағы жұмыстары 2006-2010 жылдары мониторингтiң көрсеткiшi бойынша қоршаған ортаны сақтау мақсатында өте қажетті деп тапқан объектiлерде орындалады және бұл жерлердегi жұмыстар қоршаған ортаны сақтай отырып, радиациялық сәулелердiң әсерлерiн жоюға баға беру болып табылады. </w:t>
      </w:r>
    </w:p>
    <w:bookmarkStart w:name="z10" w:id="8"/>
    <w:p>
      <w:pPr>
        <w:spacing w:after="0"/>
        <w:ind w:left="0"/>
        <w:jc w:val="both"/>
      </w:pPr>
      <w:r>
        <w:rPr>
          <w:rFonts w:ascii="Times New Roman"/>
          <w:b w:val="false"/>
          <w:i w:val="false"/>
          <w:color w:val="000000"/>
          <w:sz w:val="28"/>
        </w:rPr>
        <w:t>
</w:t>
      </w:r>
      <w:r>
        <w:rPr>
          <w:rFonts w:ascii="Times New Roman"/>
          <w:b/>
          <w:i w:val="false"/>
          <w:color w:val="000000"/>
          <w:sz w:val="28"/>
        </w:rPr>
        <w:t xml:space="preserve">        3.1. Кен орындары бойынша басым объектiлер </w:t>
      </w:r>
    </w:p>
    <w:bookmarkEnd w:id="8"/>
    <w:bookmarkStart w:name="z11" w:id="9"/>
    <w:p>
      <w:pPr>
        <w:spacing w:after="0"/>
        <w:ind w:left="0"/>
        <w:jc w:val="both"/>
      </w:pPr>
      <w:r>
        <w:rPr>
          <w:rFonts w:ascii="Times New Roman"/>
          <w:b w:val="false"/>
          <w:i w:val="false"/>
          <w:color w:val="000000"/>
          <w:sz w:val="28"/>
        </w:rPr>
        <w:t>
</w:t>
      </w:r>
      <w:r>
        <w:rPr>
          <w:rFonts w:ascii="Times New Roman"/>
          <w:b/>
          <w:i w:val="false"/>
          <w:color w:val="000000"/>
          <w:sz w:val="28"/>
        </w:rPr>
        <w:t xml:space="preserve">               3.1.1. Солтүстiк Қазақстан </w:t>
      </w:r>
    </w:p>
    <w:bookmarkEnd w:id="9"/>
    <w:p>
      <w:pPr>
        <w:spacing w:after="0"/>
        <w:ind w:left="0"/>
        <w:jc w:val="both"/>
      </w:pPr>
      <w:r>
        <w:rPr>
          <w:rFonts w:ascii="Times New Roman"/>
          <w:b w:val="false"/>
          <w:i w:val="false"/>
          <w:color w:val="000000"/>
          <w:sz w:val="28"/>
        </w:rPr>
        <w:t xml:space="preserve">      Солтүстiк Қазақстандағы тау-кен шахтасы әдiсiмен уран шығарылған және барланған 34 кен орындарын сақтап қою (өңделмеген кен орындарын) және жер бетiн өңдеу (барлық кен орындарында) жұмыстары бiрiншi кезекте N 5 кен басқармасының кен орындарында (Грачевское, Косашы), N 4 кен басқармасында (Есiл, Шоқпақ, Қамыс), N 3 кен басқармасында (Заозерное, Тастыкөл), N 1 кен басқармасында (Балкашин, Аққанбiрлiк, Восток) жүргiзiлетiн болады. </w:t>
      </w:r>
      <w:r>
        <w:br/>
      </w:r>
      <w:r>
        <w:rPr>
          <w:rFonts w:ascii="Times New Roman"/>
          <w:b w:val="false"/>
          <w:i w:val="false"/>
          <w:color w:val="000000"/>
          <w:sz w:val="28"/>
        </w:rPr>
        <w:t xml:space="preserve">
      N 1 кен басқармасының аумағындағы радиоактивтiк қалдықтардың мәртебесi (тәнділігi) анықталмағандықтан, мұнда "ҚазСабтон" ЖАҚ, қазiргi уақытта Восток кен орнын пайдалану жұмыстарын жалғастыруда, N 4 үйiндiлеп қышқылдандыру қатары, сонымен бiрге үйiндiлеп қышқылдандыру ерiтiнділерiн қайта өңдеу кенiшi N 1 және N 2 карта-тұндырғыштарымен, осы Бағдарлама шеңберiнде санацияға жататын объектiлер ретiнде есептелмейдi. Өйткенi, бұл Бағдарламада жұмыс iстемейтiн кенiштер қамтылады. </w:t>
      </w:r>
    </w:p>
    <w:bookmarkStart w:name="z12" w:id="10"/>
    <w:p>
      <w:pPr>
        <w:spacing w:after="0"/>
        <w:ind w:left="0"/>
        <w:jc w:val="both"/>
      </w:pPr>
      <w:r>
        <w:rPr>
          <w:rFonts w:ascii="Times New Roman"/>
          <w:b w:val="false"/>
          <w:i w:val="false"/>
          <w:color w:val="000000"/>
          <w:sz w:val="28"/>
        </w:rPr>
        <w:t>
</w:t>
      </w:r>
      <w:r>
        <w:rPr>
          <w:rFonts w:ascii="Times New Roman"/>
          <w:b/>
          <w:i w:val="false"/>
          <w:color w:val="000000"/>
          <w:sz w:val="28"/>
        </w:rPr>
        <w:t xml:space="preserve">          3.1.1.1. Грачев және Косашы кен орындары </w:t>
      </w:r>
    </w:p>
    <w:bookmarkEnd w:id="10"/>
    <w:p>
      <w:pPr>
        <w:spacing w:after="0"/>
        <w:ind w:left="0"/>
        <w:jc w:val="both"/>
      </w:pPr>
      <w:r>
        <w:rPr>
          <w:rFonts w:ascii="Times New Roman"/>
          <w:b w:val="false"/>
          <w:i w:val="false"/>
          <w:color w:val="000000"/>
          <w:sz w:val="28"/>
        </w:rPr>
        <w:t xml:space="preserve">      Бұл кен орындары "Көкшетау" мемлекеттiк ұлттық саябағының аумағында тұрғындар көп тұратын жерде орналасқан және жыл сайын астық егілетін құнарлы жерлерде орналасқан. </w:t>
      </w:r>
      <w:r>
        <w:br/>
      </w:r>
      <w:r>
        <w:rPr>
          <w:rFonts w:ascii="Times New Roman"/>
          <w:b w:val="false"/>
          <w:i w:val="false"/>
          <w:color w:val="000000"/>
          <w:sz w:val="28"/>
        </w:rPr>
        <w:t xml:space="preserve">
      2000 жылы Грачев кен орнын 15 жылға сақтауға қоюды, кеніштің кен алынған қабаттары мен кәсіп алаңшасын санитарлық-тазалық бағытта қайта баптауды, жер асты кешендерін және жер бетіндегі кешенді ғимараттарды сақтауды қамтитын "N 5 кен басқармасының N 12 кенiшiн сақтауға қою және қайта шұрайландыру жұмыстарын жүргiзу жөнiндегi жұмыс жобасы" әзiрлендi. </w:t>
      </w:r>
      <w:r>
        <w:br/>
      </w:r>
      <w:r>
        <w:rPr>
          <w:rFonts w:ascii="Times New Roman"/>
          <w:b w:val="false"/>
          <w:i w:val="false"/>
          <w:color w:val="000000"/>
          <w:sz w:val="28"/>
        </w:rPr>
        <w:t xml:space="preserve">
      Жоба бойынша жұмыстар үстiмiздегi жылы басталды. 2000 жылы бөлiнген 20 млн. теңге жер бетiнде бүтiн қалған жабдықтарды бөлшектеуге, төрт опырымның екеуiн iшiнара қайта шұрайландыруға, екi пайдалану өзегiн сақтауға және кәсiп алаңшасының бiр бөлiгiнiң ластанған топырағын алып тастауға жұмсалды. </w:t>
      </w:r>
      <w:r>
        <w:br/>
      </w:r>
      <w:r>
        <w:rPr>
          <w:rFonts w:ascii="Times New Roman"/>
          <w:b w:val="false"/>
          <w:i w:val="false"/>
          <w:color w:val="000000"/>
          <w:sz w:val="28"/>
        </w:rPr>
        <w:t xml:space="preserve">
      Жұмыстың толық сметалық құны жоба бойынша 65 583.7 мың теңге құрайды (оның iшiнде 7 млн. теңге қайтарылады). </w:t>
      </w:r>
      <w:r>
        <w:br/>
      </w:r>
      <w:r>
        <w:rPr>
          <w:rFonts w:ascii="Times New Roman"/>
          <w:b w:val="false"/>
          <w:i w:val="false"/>
          <w:color w:val="000000"/>
          <w:sz w:val="28"/>
        </w:rPr>
        <w:t xml:space="preserve">
      Бiрақ осы объектiлердi қайта радиометрлiк суретке түсiру нәтижесiнде бұл қаражаттың жеткiлiксiз екенi анықталды. </w:t>
      </w:r>
      <w:r>
        <w:br/>
      </w:r>
      <w:r>
        <w:rPr>
          <w:rFonts w:ascii="Times New Roman"/>
          <w:b w:val="false"/>
          <w:i w:val="false"/>
          <w:color w:val="000000"/>
          <w:sz w:val="28"/>
        </w:rPr>
        <w:t xml:space="preserve">
      Грачев кен орнын сақтауға қою жөнiндегi (анықталған) жұмыс құны (N 12 кенiш) 71 575,99 мың теңгеге бағалануда (қайтарылмайтын сомасыз). </w:t>
      </w:r>
      <w:r>
        <w:br/>
      </w:r>
      <w:r>
        <w:rPr>
          <w:rFonts w:ascii="Times New Roman"/>
          <w:b w:val="false"/>
          <w:i w:val="false"/>
          <w:color w:val="000000"/>
          <w:sz w:val="28"/>
        </w:rPr>
        <w:t xml:space="preserve">
      1997 жылдарда өткiзiлген зерттеулерге сәйкес, "... Косашы кен орнының радиоактивтi қалдықтарының әлеуеттi қауiптiлiгi оларды құрылыс материалдары өндiрiсiнде немесе басқа мақсатта пайдаланғандықтан" болып табылады (6). N 2 және N 3 шахтылардың кәсiптiк алаңшалары мен опырымдарын қайта шұрайландыру жұмыстарына 1993 және 1995 жылдары "Степгеология" ӨГБ-де атқарылған есептер мен жобаларға сәйкес, 243 975,0 мың теңге қажет (2000 ж. бағасы бойынша). </w:t>
      </w:r>
      <w:r>
        <w:br/>
      </w:r>
      <w:r>
        <w:rPr>
          <w:rFonts w:ascii="Times New Roman"/>
          <w:b w:val="false"/>
          <w:i w:val="false"/>
          <w:color w:val="000000"/>
          <w:sz w:val="28"/>
        </w:rPr>
        <w:t xml:space="preserve">
      N 5 кен басқармасының объектiлерiн сақтауға қою және қайта шұрайландыру жұмыстарының жалпы құны 315 551,0 мың теңгенi құрайды. </w:t>
      </w:r>
    </w:p>
    <w:bookmarkStart w:name="z13" w:id="11"/>
    <w:p>
      <w:pPr>
        <w:spacing w:after="0"/>
        <w:ind w:left="0"/>
        <w:jc w:val="both"/>
      </w:pPr>
      <w:r>
        <w:rPr>
          <w:rFonts w:ascii="Times New Roman"/>
          <w:b w:val="false"/>
          <w:i w:val="false"/>
          <w:color w:val="000000"/>
          <w:sz w:val="28"/>
        </w:rPr>
        <w:t>
</w:t>
      </w:r>
      <w:r>
        <w:rPr>
          <w:rFonts w:ascii="Times New Roman"/>
          <w:b/>
          <w:i w:val="false"/>
          <w:color w:val="000000"/>
          <w:sz w:val="28"/>
        </w:rPr>
        <w:t xml:space="preserve">            3.1.1.2. Заозерное және Тастыкөл кен орындары </w:t>
      </w:r>
    </w:p>
    <w:bookmarkEnd w:id="11"/>
    <w:p>
      <w:pPr>
        <w:spacing w:after="0"/>
        <w:ind w:left="0"/>
        <w:jc w:val="both"/>
      </w:pPr>
      <w:r>
        <w:rPr>
          <w:rFonts w:ascii="Times New Roman"/>
          <w:b w:val="false"/>
          <w:i w:val="false"/>
          <w:color w:val="000000"/>
          <w:sz w:val="28"/>
        </w:rPr>
        <w:t xml:space="preserve">      Заозерное кен орындарындағы N 8 руднигiнде 1956-дан 1992 жылдар аралығында 2.24 млн. м3 жер қойнауы өңделдi, жер бетiнде 536 мың м3 теңгерiмнен тыс және 79,705 мың м3 теңгерiмдiк кендер сақтаулы, 2.75 мың м3 тауарлы кендер жерүстi маңындағы қорымға жерленген. </w:t>
      </w:r>
      <w:r>
        <w:br/>
      </w:r>
      <w:r>
        <w:rPr>
          <w:rFonts w:ascii="Times New Roman"/>
          <w:b w:val="false"/>
          <w:i w:val="false"/>
          <w:color w:val="000000"/>
          <w:sz w:val="28"/>
        </w:rPr>
        <w:t xml:space="preserve">
      "3-КБ N 8 кенiшiн сақтауға қою және қайта шұрайландыру жұмыс жобасы" 1992 жылы өндiрiстiк технологияның Бүкiлодақтық ғылыми-зерттеу жобалау институтында әзiрлендi. Жоба кенiштi 10 жыл сақтауға қоюды, жыныстық және баланстан тыс қалдықтарды, сонымен бiрге кәсiптiк алаңшаларды қайта шұрайландыруды, тауарлы кендердi радиоактивтi қалдықтарды жерлеу орнына (РҚЖО) көмудi, жерүстi кешенiн сақтауға қоюды, жабдықтарды бөлшектеудi қамтиды. 1994 жылы жоба бойынша жерастылық кешенді жою, тау-шахта жабдықтарын бөлшектеу, шахта өзектерiн тоқтатып қою жұмыстары орындалды. </w:t>
      </w:r>
      <w:r>
        <w:br/>
      </w:r>
      <w:r>
        <w:rPr>
          <w:rFonts w:ascii="Times New Roman"/>
          <w:b w:val="false"/>
          <w:i w:val="false"/>
          <w:color w:val="000000"/>
          <w:sz w:val="28"/>
        </w:rPr>
        <w:t xml:space="preserve">
     Жобадағы орындалмаған жұмыстың бөлiгi 2000 жылдың бағасы бойынша 1 576 331.6 мың теңге құрайды және мына жұмыстардан тұрады: </w:t>
      </w:r>
      <w:r>
        <w:br/>
      </w:r>
      <w:r>
        <w:rPr>
          <w:rFonts w:ascii="Times New Roman"/>
          <w:b w:val="false"/>
          <w:i w:val="false"/>
          <w:color w:val="000000"/>
          <w:sz w:val="28"/>
        </w:rPr>
        <w:t xml:space="preserve">
     - автомашиналар мен жабдықтарды дезактивациялау, жуу орнын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 ғимараттарды дезактивациялау жұмыстары; </w:t>
      </w:r>
      <w:r>
        <w:br/>
      </w:r>
      <w:r>
        <w:rPr>
          <w:rFonts w:ascii="Times New Roman"/>
          <w:b w:val="false"/>
          <w:i w:val="false"/>
          <w:color w:val="000000"/>
          <w:sz w:val="28"/>
        </w:rPr>
        <w:t xml:space="preserve">
     - ғимараттарды сақтауға қою жұмыстары; </w:t>
      </w:r>
      <w:r>
        <w:br/>
      </w:r>
      <w:r>
        <w:rPr>
          <w:rFonts w:ascii="Times New Roman"/>
          <w:b w:val="false"/>
          <w:i w:val="false"/>
          <w:color w:val="000000"/>
          <w:sz w:val="28"/>
        </w:rPr>
        <w:t xml:space="preserve">
     - Көксар көлiн қайта қалпына келтiру; </w:t>
      </w:r>
      <w:r>
        <w:br/>
      </w:r>
      <w:r>
        <w:rPr>
          <w:rFonts w:ascii="Times New Roman"/>
          <w:b w:val="false"/>
          <w:i w:val="false"/>
          <w:color w:val="000000"/>
          <w:sz w:val="28"/>
        </w:rPr>
        <w:t xml:space="preserve">
     - қалдықтарды өңдеу жұмыстары; </w:t>
      </w:r>
      <w:r>
        <w:br/>
      </w:r>
      <w:r>
        <w:rPr>
          <w:rFonts w:ascii="Times New Roman"/>
          <w:b w:val="false"/>
          <w:i w:val="false"/>
          <w:color w:val="000000"/>
          <w:sz w:val="28"/>
        </w:rPr>
        <w:t xml:space="preserve">
     - балансты кендердi РҚЖО-ға көму; </w:t>
      </w:r>
      <w:r>
        <w:br/>
      </w:r>
      <w:r>
        <w:rPr>
          <w:rFonts w:ascii="Times New Roman"/>
          <w:b w:val="false"/>
          <w:i w:val="false"/>
          <w:color w:val="000000"/>
          <w:sz w:val="28"/>
        </w:rPr>
        <w:t xml:space="preserve">
     - автожолдар мен саздақ карьерлерiн салу; </w:t>
      </w:r>
      <w:r>
        <w:br/>
      </w:r>
      <w:r>
        <w:rPr>
          <w:rFonts w:ascii="Times New Roman"/>
          <w:b w:val="false"/>
          <w:i w:val="false"/>
          <w:color w:val="000000"/>
          <w:sz w:val="28"/>
        </w:rPr>
        <w:t xml:space="preserve">
     - жанар-жағар май тұндырғышы мен резервуары құрылысы; </w:t>
      </w:r>
      <w:r>
        <w:br/>
      </w:r>
      <w:r>
        <w:rPr>
          <w:rFonts w:ascii="Times New Roman"/>
          <w:b w:val="false"/>
          <w:i w:val="false"/>
          <w:color w:val="000000"/>
          <w:sz w:val="28"/>
        </w:rPr>
        <w:t xml:space="preserve">
     - Көксар көлiне автожолын салу; </w:t>
      </w:r>
      <w:r>
        <w:br/>
      </w:r>
      <w:r>
        <w:rPr>
          <w:rFonts w:ascii="Times New Roman"/>
          <w:b w:val="false"/>
          <w:i w:val="false"/>
          <w:color w:val="000000"/>
          <w:sz w:val="28"/>
        </w:rPr>
        <w:t xml:space="preserve">
     - iшкі алаңдар автожолдарын және кiрме темiр жолдарын қалпына келтiру; </w:t>
      </w:r>
      <w:r>
        <w:br/>
      </w:r>
      <w:r>
        <w:rPr>
          <w:rFonts w:ascii="Times New Roman"/>
          <w:b w:val="false"/>
          <w:i w:val="false"/>
          <w:color w:val="000000"/>
          <w:sz w:val="28"/>
        </w:rPr>
        <w:t xml:space="preserve">
     - көрiктендiру және көгалдандыру. </w:t>
      </w:r>
      <w:r>
        <w:br/>
      </w:r>
      <w:r>
        <w:rPr>
          <w:rFonts w:ascii="Times New Roman"/>
          <w:b w:val="false"/>
          <w:i w:val="false"/>
          <w:color w:val="000000"/>
          <w:sz w:val="28"/>
        </w:rPr>
        <w:t xml:space="preserve">
       Тастыкөл кен орнында басты ластаушы радиоактивтi объектiлерi болып көлемi 1 246 мың м3 болатын 4 баланстық және баланстан тыс кендер қалдықтары; белгiлi қауiптi қоршалмаған карьердiң 15 га алаңы туғызуда. </w:t>
      </w:r>
      <w:r>
        <w:br/>
      </w:r>
      <w:r>
        <w:rPr>
          <w:rFonts w:ascii="Times New Roman"/>
          <w:b w:val="false"/>
          <w:i w:val="false"/>
          <w:color w:val="000000"/>
          <w:sz w:val="28"/>
        </w:rPr>
        <w:t xml:space="preserve">
      1986 жылы N 9 шахта сақтауға қойылып, N 5 карьердегi баланстан тыс қалдықтарды өңдеу жұмыстары 1989 жылы орындалды. Өткен 12 жыл iшiнде жер бетiне жабылған зат қабаты (саздақ және павлодарлық балшық) үйiндiнiң көпшiлiк бөлiгiнде сумен шайылған, өсiмдiктер тамыр алмаған, яғни мұндағы жұмыстар дұрыс орындалмаған немесе толық атқарылмаған болып есептеледi. </w:t>
      </w:r>
      <w:r>
        <w:br/>
      </w:r>
      <w:r>
        <w:rPr>
          <w:rFonts w:ascii="Times New Roman"/>
          <w:b w:val="false"/>
          <w:i w:val="false"/>
          <w:color w:val="000000"/>
          <w:sz w:val="28"/>
        </w:rPr>
        <w:t xml:space="preserve">
      N 8 кешенін қайта қалпына келтіру және сақтауға қою, экологиялық жағдайды жақсартумен қоса, сол кездегі энергетикалық мүмкіндіктерді, өнеркәсіптік құрылысты, көлік жолдарын және инженерлiк коммуникацияны пайдалана отырып, тау-кен өндірісін басқа өнім түрлерін шығаруға бағыттап, осы арқылы кәсiпорын жұмыскерлерiнiң көп бөлiгін жұмыспен қамтамасыз етудi жорамалданған болатын. </w:t>
      </w:r>
      <w:r>
        <w:br/>
      </w:r>
      <w:r>
        <w:rPr>
          <w:rFonts w:ascii="Times New Roman"/>
          <w:b w:val="false"/>
          <w:i w:val="false"/>
          <w:color w:val="000000"/>
          <w:sz w:val="28"/>
        </w:rPr>
        <w:t xml:space="preserve">
      Қазiргi уақытта Заозерное кентiнде есептелген 7000 адамның 1000-ы тұрады, ешқандай өндiрiс орыны ұйымдастырылмаған. N 3 кен басқармасы 2000 жылдың ақпанынан бастап, тау-кен өндiрiсiн тоқтатқан 7 жылдан берi және инфрақұрылымның толық құлауынан кейiн, банкроттық жағдайға тартылуда. </w:t>
      </w:r>
      <w:r>
        <w:br/>
      </w:r>
      <w:r>
        <w:rPr>
          <w:rFonts w:ascii="Times New Roman"/>
          <w:b w:val="false"/>
          <w:i w:val="false"/>
          <w:color w:val="000000"/>
          <w:sz w:val="28"/>
        </w:rPr>
        <w:t xml:space="preserve">
      Әрине, бұл жағдайда жобадағы шешiмдердiң басым бөлiгiн орындау жөнсiз болып табылатыны анық, бiрақ кейiнiрек, тау-кен iсiн қайта жаңғыртқанда, бұл шаралардың түгел орындалуы дұрыс деп табылуы мүмкін. </w:t>
      </w:r>
      <w:r>
        <w:br/>
      </w:r>
      <w:r>
        <w:rPr>
          <w:rFonts w:ascii="Times New Roman"/>
          <w:b w:val="false"/>
          <w:i w:val="false"/>
          <w:color w:val="000000"/>
          <w:sz w:val="28"/>
        </w:rPr>
        <w:t xml:space="preserve">
      Қазiргi жағдайда, Бағдарлама авторларының пiкiрiнше, N 3 кен басқармасының ауданы үшiн маңызды мәселенiң бiрi балансты және баланстан тыс кендер қалдықтарының әсерiн шектеу, тұрғындардың кәсiп алаңшаларының және карьерлердiң аймағына рұқсатсыз келуiне тосқауыл қою және ескерту болып табылады. </w:t>
      </w:r>
      <w:r>
        <w:br/>
      </w:r>
      <w:r>
        <w:rPr>
          <w:rFonts w:ascii="Times New Roman"/>
          <w:b w:val="false"/>
          <w:i w:val="false"/>
          <w:color w:val="000000"/>
          <w:sz w:val="28"/>
        </w:rPr>
        <w:t xml:space="preserve">
      Сондықтан N 3 кен басқармасының аймағын экологиялық сауықтыру жөнiндегi бiрiншi кезектегi шаралар мыналар (Заозерное және Тастыкөл кен орындары - әсiресе): </w:t>
      </w:r>
      <w:r>
        <w:br/>
      </w:r>
      <w:r>
        <w:rPr>
          <w:rFonts w:ascii="Times New Roman"/>
          <w:b w:val="false"/>
          <w:i w:val="false"/>
          <w:color w:val="000000"/>
          <w:sz w:val="28"/>
        </w:rPr>
        <w:t xml:space="preserve">
     - N 8 кенiшiнiң теңгерiмнен тыс қалдықтарын өңдеу; </w:t>
      </w:r>
      <w:r>
        <w:br/>
      </w:r>
      <w:r>
        <w:rPr>
          <w:rFonts w:ascii="Times New Roman"/>
          <w:b w:val="false"/>
          <w:i w:val="false"/>
          <w:color w:val="000000"/>
          <w:sz w:val="28"/>
        </w:rPr>
        <w:t xml:space="preserve">
     - N 9 кенiшiнiң теңгерiмнен тыс қалдықтарындағы радонға қарсы жаппаны қайта орнату (Тастыкөл кен орны); </w:t>
      </w:r>
      <w:r>
        <w:br/>
      </w:r>
      <w:r>
        <w:rPr>
          <w:rFonts w:ascii="Times New Roman"/>
          <w:b w:val="false"/>
          <w:i w:val="false"/>
          <w:color w:val="000000"/>
          <w:sz w:val="28"/>
        </w:rPr>
        <w:t xml:space="preserve">
     - N 8 (Заозерное кен орны) және N 9 (Тастыкөл кен орны) кенiштердегi тауар кендерiнiң қалдықтарын РҚЖО-ға көму; </w:t>
      </w:r>
      <w:r>
        <w:br/>
      </w:r>
      <w:r>
        <w:rPr>
          <w:rFonts w:ascii="Times New Roman"/>
          <w:b w:val="false"/>
          <w:i w:val="false"/>
          <w:color w:val="000000"/>
          <w:sz w:val="28"/>
        </w:rPr>
        <w:t xml:space="preserve">
     - N 8 кенiшiнiң кәсiп алаңшасын қоршау және бүкiл периметрiнiң бойына ескерту белгiлерiн қондыру; </w:t>
      </w:r>
      <w:r>
        <w:br/>
      </w:r>
      <w:r>
        <w:rPr>
          <w:rFonts w:ascii="Times New Roman"/>
          <w:b w:val="false"/>
          <w:i w:val="false"/>
          <w:color w:val="000000"/>
          <w:sz w:val="28"/>
        </w:rPr>
        <w:t xml:space="preserve">
     - N 9 кенiшiнiң карьерi мен кәсiп алаңшасын қоршау және бүкiл периметрiнiң бойына ескерту белгiлерiн қондыру. </w:t>
      </w:r>
      <w:r>
        <w:br/>
      </w:r>
      <w:r>
        <w:rPr>
          <w:rFonts w:ascii="Times New Roman"/>
          <w:b w:val="false"/>
          <w:i w:val="false"/>
          <w:color w:val="000000"/>
          <w:sz w:val="28"/>
        </w:rPr>
        <w:t xml:space="preserve">
     Осы жұмыстардың бағасы шамамен 1 136 953 мың теңгенi құрайды. </w:t>
      </w:r>
    </w:p>
    <w:bookmarkStart w:name="z14" w:id="12"/>
    <w:p>
      <w:pPr>
        <w:spacing w:after="0"/>
        <w:ind w:left="0"/>
        <w:jc w:val="both"/>
      </w:pPr>
      <w:r>
        <w:rPr>
          <w:rFonts w:ascii="Times New Roman"/>
          <w:b w:val="false"/>
          <w:i w:val="false"/>
          <w:color w:val="000000"/>
          <w:sz w:val="28"/>
        </w:rPr>
        <w:t>
</w:t>
      </w:r>
      <w:r>
        <w:rPr>
          <w:rFonts w:ascii="Times New Roman"/>
          <w:b/>
          <w:i w:val="false"/>
          <w:color w:val="000000"/>
          <w:sz w:val="28"/>
        </w:rPr>
        <w:t xml:space="preserve">          3.1.1.3. Көксор, Шат, Глубинное, Ағаш кен орындары </w:t>
      </w:r>
    </w:p>
    <w:bookmarkEnd w:id="12"/>
    <w:p>
      <w:pPr>
        <w:spacing w:after="0"/>
        <w:ind w:left="0"/>
        <w:jc w:val="both"/>
      </w:pPr>
      <w:r>
        <w:rPr>
          <w:rFonts w:ascii="Times New Roman"/>
          <w:b w:val="false"/>
          <w:i w:val="false"/>
          <w:color w:val="000000"/>
          <w:sz w:val="28"/>
        </w:rPr>
        <w:t xml:space="preserve">      Барлық төрт кен орындарындағы радиоактивтiк қалдықтар теңгерiмдiк және теңгерiмнен тыс кен қалдықтарымен (Шат және Ағаш) және аралас қалдықтармен (Глубинное және Көксор) айқындалады. </w:t>
      </w:r>
      <w:r>
        <w:br/>
      </w:r>
      <w:r>
        <w:rPr>
          <w:rFonts w:ascii="Times New Roman"/>
          <w:b w:val="false"/>
          <w:i w:val="false"/>
          <w:color w:val="000000"/>
          <w:sz w:val="28"/>
        </w:rPr>
        <w:t xml:space="preserve">
      1990 жылы ЦГКХ-ның жоба конструкторлық бөлiмi N 14 кенiшiнiң өндiрiстiк алаңдарын (Глубинное кен орны) және N 6 карьерiн (Шат кен орны) өңдеу жобасын әзiрлеген болатын. Жобада Шат кен орнының тауарлы және баланстан тыс кендерiн, сонымен бiрге ластанған топырақты N 6 карьерге тасымалдап және төсеп, бетiн қалыңдығы 1,0 метр болатын саздықпен жабу қамтылған. </w:t>
      </w:r>
      <w:r>
        <w:br/>
      </w:r>
      <w:r>
        <w:rPr>
          <w:rFonts w:ascii="Times New Roman"/>
          <w:b w:val="false"/>
          <w:i w:val="false"/>
          <w:color w:val="000000"/>
          <w:sz w:val="28"/>
        </w:rPr>
        <w:t xml:space="preserve">
      Қазiргi уақытта бұл жұмысты атқаруға мүмкiндiк болмай отыр, өйткенi карьер iшi айнасы шамамен 12 м тереңдiкте жатқан суға толы. </w:t>
      </w:r>
      <w:r>
        <w:br/>
      </w:r>
      <w:r>
        <w:rPr>
          <w:rFonts w:ascii="Times New Roman"/>
          <w:b w:val="false"/>
          <w:i w:val="false"/>
          <w:color w:val="000000"/>
          <w:sz w:val="28"/>
        </w:rPr>
        <w:t xml:space="preserve">
      Шат кен орнының қалдықтарының астында қалыңдығы 1,0 метр саз және полиэтилен пленкасынан тұратын жасанды сүзгiш экран сазды көпшiкке салынған. Глубинное кен орнындағы сүзгiш экран қалыңдығы 3-10 м табиғи балшық шөгiндiлерiнен тұрады, оның сүзу коэффициентi тәулiгiне 0,05 м болып табылады. </w:t>
      </w:r>
      <w:r>
        <w:br/>
      </w:r>
      <w:r>
        <w:rPr>
          <w:rFonts w:ascii="Times New Roman"/>
          <w:b w:val="false"/>
          <w:i w:val="false"/>
          <w:color w:val="000000"/>
          <w:sz w:val="28"/>
        </w:rPr>
        <w:t xml:space="preserve">
      Бұл жағдай қалдықтарды өз орындарында сақтауға қалдыруға мүмкiндік бередi. </w:t>
      </w:r>
      <w:r>
        <w:br/>
      </w:r>
      <w:r>
        <w:rPr>
          <w:rFonts w:ascii="Times New Roman"/>
          <w:b w:val="false"/>
          <w:i w:val="false"/>
          <w:color w:val="000000"/>
          <w:sz w:val="28"/>
        </w:rPr>
        <w:t xml:space="preserve">
      Мұндағы жұмыстар опырымдарды тегiстеуден, ластанған жерлерiн 0-25 см тереңдiкке дейiн тазалаудан және карьердi қоршаудан тұрады. </w:t>
      </w:r>
      <w:r>
        <w:br/>
      </w:r>
      <w:r>
        <w:rPr>
          <w:rFonts w:ascii="Times New Roman"/>
          <w:b w:val="false"/>
          <w:i w:val="false"/>
          <w:color w:val="000000"/>
          <w:sz w:val="28"/>
        </w:rPr>
        <w:t xml:space="preserve">
      Шат кен орнының карьерiнен 1 шақырым жерде, Глубинныйдан 6 шақырым жерде, Ағаштан 2,5 шақырым жерде орналасқан жақын арадағы елдi мекен (Дальний кентi) қазiр жоқ, сондықтан ең басты қауiптi - кен қалдықтарын құрылыс материалдарына пайдалану - алдағы 3-5 жылдың iшiнде елемеуге болады. Кен орындарының маңындағы жерлер пайдаланылмайды. </w:t>
      </w:r>
      <w:r>
        <w:br/>
      </w:r>
      <w:r>
        <w:rPr>
          <w:rFonts w:ascii="Times New Roman"/>
          <w:b w:val="false"/>
          <w:i w:val="false"/>
          <w:color w:val="000000"/>
          <w:sz w:val="28"/>
        </w:rPr>
        <w:t xml:space="preserve">
      Осыған байланысты, бұл кен орындары екiншi кезектегi объектiлер деп қаралады, мұндағы атқарылатын қайта қалпына келтiру жұмыстарын кен қалдықтарын және карьердi қоршаумен, ескертпе белгілерiн қоюмен бiтiруге болады. </w:t>
      </w:r>
      <w:r>
        <w:br/>
      </w:r>
      <w:r>
        <w:rPr>
          <w:rFonts w:ascii="Times New Roman"/>
          <w:b w:val="false"/>
          <w:i w:val="false"/>
          <w:color w:val="000000"/>
          <w:sz w:val="28"/>
        </w:rPr>
        <w:t xml:space="preserve">
      Жұмыстың құны шамамен 172 879,0 мың теңгенi құрайды. </w:t>
      </w:r>
    </w:p>
    <w:bookmarkStart w:name="z15" w:id="13"/>
    <w:p>
      <w:pPr>
        <w:spacing w:after="0"/>
        <w:ind w:left="0"/>
        <w:jc w:val="both"/>
      </w:pPr>
      <w:r>
        <w:rPr>
          <w:rFonts w:ascii="Times New Roman"/>
          <w:b w:val="false"/>
          <w:i w:val="false"/>
          <w:color w:val="000000"/>
          <w:sz w:val="28"/>
        </w:rPr>
        <w:t>
</w:t>
      </w:r>
      <w:r>
        <w:rPr>
          <w:rFonts w:ascii="Times New Roman"/>
          <w:b/>
          <w:i w:val="false"/>
          <w:color w:val="000000"/>
          <w:sz w:val="28"/>
        </w:rPr>
        <w:t xml:space="preserve">              3.1.1.4. Есiл, Шоқпақ, Қамыс кен орындары </w:t>
      </w:r>
    </w:p>
    <w:bookmarkEnd w:id="13"/>
    <w:p>
      <w:pPr>
        <w:spacing w:after="0"/>
        <w:ind w:left="0"/>
        <w:jc w:val="both"/>
      </w:pPr>
      <w:r>
        <w:rPr>
          <w:rFonts w:ascii="Times New Roman"/>
          <w:b w:val="false"/>
          <w:i w:val="false"/>
          <w:color w:val="000000"/>
          <w:sz w:val="28"/>
        </w:rPr>
        <w:t xml:space="preserve">      Есіл кен орнында 1992 жылға дейiн ЦГХК-ның N 4 кен басқармасына қарасты N 1 және N 2 кенiштерi жұмыстарын атқарды. Бұл кен орнының теңгерiмдiк қорлары толығымен сарқылды. 1993-94 жылдары жерасты кешенiнiң жабдықтарды бөлшектенiп, өндiрiмдер жойылды, яғни сумен толтырылды. </w:t>
      </w:r>
      <w:r>
        <w:br/>
      </w:r>
      <w:r>
        <w:rPr>
          <w:rFonts w:ascii="Times New Roman"/>
          <w:b w:val="false"/>
          <w:i w:val="false"/>
          <w:color w:val="000000"/>
          <w:sz w:val="28"/>
        </w:rPr>
        <w:t xml:space="preserve">
      1994-1998 жылдары уранды өңдеу толығымен аяқталғандықтан, алдымен кәсiпорынның өзi, соңынан берекесiздiкпен жер бетiндегi кешеннiң жабдықтары бөлшектенген. N 1 және N 2 кенiштерiнiң жер қабатындағы өңдеу жұмыстары орындалмады, қазiр сол жұмыстарға жобалар әзiрленуде. </w:t>
      </w:r>
      <w:r>
        <w:br/>
      </w:r>
      <w:r>
        <w:rPr>
          <w:rFonts w:ascii="Times New Roman"/>
          <w:b w:val="false"/>
          <w:i w:val="false"/>
          <w:color w:val="000000"/>
          <w:sz w:val="28"/>
        </w:rPr>
        <w:t xml:space="preserve">
      Шоқпақ және Қамыс кен орындарында N 3 кенiшi бiр шахталық алаңнан аталу ретiне сәйкес 1977 және 1986 жылдардан бастап жұмыс iстедi. Бұл кен орындарын пайдалану 1992 жылы, теңгерiмдiк қоры бiтпесе де, толығымен тоқтатылды. </w:t>
      </w:r>
      <w:r>
        <w:br/>
      </w:r>
      <w:r>
        <w:rPr>
          <w:rFonts w:ascii="Times New Roman"/>
          <w:b w:val="false"/>
          <w:i w:val="false"/>
          <w:color w:val="000000"/>
          <w:sz w:val="28"/>
        </w:rPr>
        <w:t xml:space="preserve">
      Радиоэкологиялық зерттеулер нәтижесiне сай қоршаған орта элементтерiнiң ұзақ уақыт аралығында ұйғарынды мөлшерден мандымды ластану мүмкiндiгi шамалы. </w:t>
      </w:r>
      <w:r>
        <w:br/>
      </w:r>
      <w:r>
        <w:rPr>
          <w:rFonts w:ascii="Times New Roman"/>
          <w:b w:val="false"/>
          <w:i w:val="false"/>
          <w:color w:val="000000"/>
          <w:sz w:val="28"/>
        </w:rPr>
        <w:t xml:space="preserve">
      Есiл өзенiнiң радионуклидтермен, қышқылды жауын-шашынмен ластанғаны кен қалдықтары орналасқан маңнан өзен арнасына қарай жер бедерiнiң төмендеуiмен радиоактивтiлiктiң жоғарылауы растайды. Алайда, осы кен орындарының өзен алқабында орналасуы, Солтүстiк Қазақстанның iрi су артериясының ластануын болдырмау шараларын қабылдауды шарттайды. </w:t>
      </w:r>
      <w:r>
        <w:br/>
      </w:r>
      <w:r>
        <w:rPr>
          <w:rFonts w:ascii="Times New Roman"/>
          <w:b w:val="false"/>
          <w:i w:val="false"/>
          <w:color w:val="000000"/>
          <w:sz w:val="28"/>
        </w:rPr>
        <w:t xml:space="preserve">
      Жобаға сәйкес N 1 және N 2 кенiштерiнiң қалдықтары мен кәсiп алаңшаларын қалпына келтiру шараларының жиынтығы көзделуде, оның құны 309,0 млн. теңге. </w:t>
      </w:r>
      <w:r>
        <w:br/>
      </w:r>
      <w:r>
        <w:rPr>
          <w:rFonts w:ascii="Times New Roman"/>
          <w:b w:val="false"/>
          <w:i w:val="false"/>
          <w:color w:val="000000"/>
          <w:sz w:val="28"/>
        </w:rPr>
        <w:t xml:space="preserve">
      N 3 кенiшiн сақтауға қою жобасында Шоқпақ кен орнының кәсiп алаңшалары мен қалдықтарын өңдеу жұмысы көзделуде. Екi кен орындарында да жер бетiнде пайда болған диаметрлерi 15 метрден 30 метрге және тереңдiгi 15 метрге дейiн жететiн, алып жатқан алаңы 0,5-тен 0,8 га болатын шұңқырларды жою, сонымен бiрге опырылуы мүмкін белдеу аймақтарын қоршау жобаланып отыр. </w:t>
      </w:r>
      <w:r>
        <w:br/>
      </w:r>
      <w:r>
        <w:rPr>
          <w:rFonts w:ascii="Times New Roman"/>
          <w:b w:val="false"/>
          <w:i w:val="false"/>
          <w:color w:val="000000"/>
          <w:sz w:val="28"/>
        </w:rPr>
        <w:t xml:space="preserve">
      Шоқпақ және Қамыс кен орындарын сақтап қою жұмысының құны 51,9 млн. теңге. </w:t>
      </w:r>
      <w:r>
        <w:br/>
      </w:r>
      <w:r>
        <w:rPr>
          <w:rFonts w:ascii="Times New Roman"/>
          <w:b w:val="false"/>
          <w:i w:val="false"/>
          <w:color w:val="000000"/>
          <w:sz w:val="28"/>
        </w:rPr>
        <w:t xml:space="preserve">
      Солтүстiк Қазақстан аймағындағы уран кен орындары мен кен байқалу орындарының басым көпшiлiгi 1953-1959 жылдар аралығында ашылып, бағаланғандықтан, қалдықтардың көп бөлiгi осы уақытқа дейiн табиғи жағынан өзiнен-өзi мүжiлдi және өсiмдiктермен жабылды. Жоғарыда аталып өтiлген объектілердiң қалдықтарының көлемi аз, радиоактивтiк деңгейiнiң төмен болғандығынан, сонымен бiрге елдi мекендерден алыста орналасқандықтарынан тұрғындарға және қоршаған ортаға қауiп келтiрмейдi. </w:t>
      </w:r>
    </w:p>
    <w:bookmarkStart w:name="z16" w:id="14"/>
    <w:p>
      <w:pPr>
        <w:spacing w:after="0"/>
        <w:ind w:left="0"/>
        <w:jc w:val="both"/>
      </w:pPr>
      <w:r>
        <w:rPr>
          <w:rFonts w:ascii="Times New Roman"/>
          <w:b w:val="false"/>
          <w:i w:val="false"/>
          <w:color w:val="000000"/>
          <w:sz w:val="28"/>
        </w:rPr>
        <w:t>
</w:t>
      </w:r>
      <w:r>
        <w:rPr>
          <w:rFonts w:ascii="Times New Roman"/>
          <w:b/>
          <w:i w:val="false"/>
          <w:color w:val="000000"/>
          <w:sz w:val="28"/>
        </w:rPr>
        <w:t xml:space="preserve">                      3.1.2. Оңтүстiк Қазақстан </w:t>
      </w:r>
    </w:p>
    <w:bookmarkEnd w:id="14"/>
    <w:p>
      <w:pPr>
        <w:spacing w:after="0"/>
        <w:ind w:left="0"/>
        <w:jc w:val="both"/>
      </w:pPr>
      <w:r>
        <w:rPr>
          <w:rFonts w:ascii="Times New Roman"/>
          <w:b w:val="false"/>
          <w:i w:val="false"/>
          <w:color w:val="000000"/>
          <w:sz w:val="28"/>
        </w:rPr>
        <w:t xml:space="preserve">      Ботабұрым, Қызылсай және Қордай кен орындары жиналған қалдықтарының көптiгiнен Оңтүстiк Қазақстан аймағында орналасқан 48 кен орындары мен байқалған кендердiң iшiндегi ең радиациялық қауiп төндiретiндерi болып табылады. Өз кезегiнде, Ботабұрым және Қордай кен орындарын iстейтiн өндiрiс орындары мен елді мекендерге қатысты орналасуына орай бiрiншi кезектегi объектiлерге жатқызуға болады. </w:t>
      </w:r>
      <w:r>
        <w:br/>
      </w:r>
      <w:r>
        <w:rPr>
          <w:rFonts w:ascii="Times New Roman"/>
          <w:b w:val="false"/>
          <w:i w:val="false"/>
          <w:color w:val="000000"/>
          <w:sz w:val="28"/>
        </w:rPr>
        <w:t xml:space="preserve">
      Оңтүстiк Қазақстандағы өндiрiстiк емес объектiлердi қалпына келтiру оларды кешендi зерттегеннен кейiн, Солтүстiк Қазақстан мен Жамбыл облысының кен орындарында қолданған жұмыстарға сәйкес атқарылатын болады (6). </w:t>
      </w:r>
    </w:p>
    <w:bookmarkStart w:name="z17" w:id="15"/>
    <w:p>
      <w:pPr>
        <w:spacing w:after="0"/>
        <w:ind w:left="0"/>
        <w:jc w:val="both"/>
      </w:pPr>
      <w:r>
        <w:rPr>
          <w:rFonts w:ascii="Times New Roman"/>
          <w:b w:val="false"/>
          <w:i w:val="false"/>
          <w:color w:val="000000"/>
          <w:sz w:val="28"/>
        </w:rPr>
        <w:t>
</w:t>
      </w:r>
      <w:r>
        <w:rPr>
          <w:rFonts w:ascii="Times New Roman"/>
          <w:b/>
          <w:i w:val="false"/>
          <w:color w:val="000000"/>
          <w:sz w:val="28"/>
        </w:rPr>
        <w:t xml:space="preserve">                      3.1.2.1. Қордай кен орны </w:t>
      </w:r>
    </w:p>
    <w:bookmarkEnd w:id="15"/>
    <w:p>
      <w:pPr>
        <w:spacing w:after="0"/>
        <w:ind w:left="0"/>
        <w:jc w:val="both"/>
      </w:pPr>
      <w:r>
        <w:rPr>
          <w:rFonts w:ascii="Times New Roman"/>
          <w:b w:val="false"/>
          <w:i w:val="false"/>
          <w:color w:val="000000"/>
          <w:sz w:val="28"/>
        </w:rPr>
        <w:t xml:space="preserve">      Қордай кен орнының радиоактивтiк қалдықтарының қоршаған ортаға әсер етуiн бағалауға арналған, 1997 жылы жүргiзiлген, экологиялық зерттеулер нәтижесiнде, қоршаған ортаның кейбiр элементтерiнiң (жер құйқасы мен судың) радионуклидтермен байытылғанына қарамастан, бұл қалдықтардың тұрғындар мен қоршаған ортаға қауiп келтiрмейтiнi анықталды: баланстан тыс қалдықтар ауқымы 1,1 км2 аймаққа шашылған, қалдықтар аумағы 0,28 км2 құрайды, қойылымдық мөлшер күштілiгi 1000 мкр/сағ жетедi. Теңгерiмнен тыс кендер мен қалдықтар алаңы 0,18 км2 жетедi. </w:t>
      </w:r>
      <w:r>
        <w:br/>
      </w:r>
      <w:r>
        <w:rPr>
          <w:rFonts w:ascii="Times New Roman"/>
          <w:b w:val="false"/>
          <w:i w:val="false"/>
          <w:color w:val="000000"/>
          <w:sz w:val="28"/>
        </w:rPr>
        <w:t xml:space="preserve">
      Көптеген ұқсас объектілердей, мұнда да тұрғындардың баланстан тыс кендерді әртүрлi құрылыс материалдары ретiнде қараусыз пайдалануынан шын қауіп төнуі мүмкін. </w:t>
      </w:r>
      <w:r>
        <w:br/>
      </w:r>
      <w:r>
        <w:rPr>
          <w:rFonts w:ascii="Times New Roman"/>
          <w:b w:val="false"/>
          <w:i w:val="false"/>
          <w:color w:val="000000"/>
          <w:sz w:val="28"/>
        </w:rPr>
        <w:t xml:space="preserve">
      Осыған қатысты, ең аз дегенде, қалдықтарды жергілікті тұрғындардың қараусыз қолдану мүмкіндігін, олардың шаңдануын және атмосфераға радонның тарауын болдырмайтын шаралар керек. </w:t>
      </w:r>
      <w:r>
        <w:br/>
      </w:r>
      <w:r>
        <w:rPr>
          <w:rFonts w:ascii="Times New Roman"/>
          <w:b w:val="false"/>
          <w:i w:val="false"/>
          <w:color w:val="000000"/>
          <w:sz w:val="28"/>
        </w:rPr>
        <w:t xml:space="preserve">
      Шамамен алғанда, қалдықтарды қоршау, оларды радонға қарсы экранмен жабу, кәсiп алаңшаларының аймақтарын ластанған топырақтан тазалау жұмыстарынан тұратын шараларға қажеттi қаражат 370 000 мың теңгенi құрайды. </w:t>
      </w:r>
      <w:r>
        <w:br/>
      </w:r>
      <w:r>
        <w:rPr>
          <w:rFonts w:ascii="Times New Roman"/>
          <w:b w:val="false"/>
          <w:i w:val="false"/>
          <w:color w:val="000000"/>
          <w:sz w:val="28"/>
        </w:rPr>
        <w:t xml:space="preserve">
      Сараптаушылардың бағалауы бойынша (6), Қордай кен орнындағы радиоэкологиялық жағдайды жақсарту жұмыстарын атқару үшiн 550 мың АҚШ доллары қажет (79 750 мың теңге). Бұл тұрғыда, карьердi баланстан тыс кендермен және ластанған топырақ құрамымен жабу көзделуде. </w:t>
      </w:r>
      <w:r>
        <w:br/>
      </w:r>
      <w:r>
        <w:rPr>
          <w:rFonts w:ascii="Times New Roman"/>
          <w:b w:val="false"/>
          <w:i w:val="false"/>
          <w:color w:val="000000"/>
          <w:sz w:val="28"/>
        </w:rPr>
        <w:t xml:space="preserve">
      Мұндай жұмыстарды орындауға оның қымбатшылығынан мүмкiндiк туындамай отыр. </w:t>
      </w:r>
    </w:p>
    <w:bookmarkStart w:name="z18" w:id="16"/>
    <w:p>
      <w:pPr>
        <w:spacing w:after="0"/>
        <w:ind w:left="0"/>
        <w:jc w:val="both"/>
      </w:pPr>
      <w:r>
        <w:rPr>
          <w:rFonts w:ascii="Times New Roman"/>
          <w:b w:val="false"/>
          <w:i w:val="false"/>
          <w:color w:val="000000"/>
          <w:sz w:val="28"/>
        </w:rPr>
        <w:t>
</w:t>
      </w:r>
      <w:r>
        <w:rPr>
          <w:rFonts w:ascii="Times New Roman"/>
          <w:b/>
          <w:i w:val="false"/>
          <w:color w:val="000000"/>
          <w:sz w:val="28"/>
        </w:rPr>
        <w:t xml:space="preserve">             3.1.2.2. Ботабұрым мен Жусандала кен орындары </w:t>
      </w:r>
    </w:p>
    <w:bookmarkEnd w:id="16"/>
    <w:p>
      <w:pPr>
        <w:spacing w:after="0"/>
        <w:ind w:left="0"/>
        <w:jc w:val="both"/>
      </w:pPr>
      <w:r>
        <w:rPr>
          <w:rFonts w:ascii="Times New Roman"/>
          <w:b w:val="false"/>
          <w:i w:val="false"/>
          <w:color w:val="000000"/>
          <w:sz w:val="28"/>
        </w:rPr>
        <w:t xml:space="preserve">      1956 жылдан жұмыс істеген Ботабұрым кен орнының теңгерiмдiк қорлары 1991 жылы таусылды. Осы жылы Жусандала кен орнын техникалық-экономикалық себептермен пайдалану жөнсiз деп табылды. </w:t>
      </w:r>
      <w:r>
        <w:br/>
      </w:r>
      <w:r>
        <w:rPr>
          <w:rFonts w:ascii="Times New Roman"/>
          <w:b w:val="false"/>
          <w:i w:val="false"/>
          <w:color w:val="000000"/>
          <w:sz w:val="28"/>
        </w:rPr>
        <w:t xml:space="preserve">
      1992 жылы "Южполиметалл" ӨБ орталық конструкторлық бөлiмшесi тау кенiштерi объектiлерiн жою, Жусандала саласының тау өнiмдерiн сақтауға қою, кәсiп алаңшаларының радиоактивтiк ластануын жою жұмыстарын қамтитын "Восточный кенiшiн жою" жобасын әзiрледі. </w:t>
      </w:r>
      <w:r>
        <w:br/>
      </w:r>
      <w:r>
        <w:rPr>
          <w:rFonts w:ascii="Times New Roman"/>
          <w:b w:val="false"/>
          <w:i w:val="false"/>
          <w:color w:val="000000"/>
          <w:sz w:val="28"/>
        </w:rPr>
        <w:t xml:space="preserve">
      Жұмыстың толық сметалық құны 2000 жылғы баға бойынша - 2 741 711,4 мың теңге. </w:t>
      </w:r>
      <w:r>
        <w:br/>
      </w:r>
      <w:r>
        <w:rPr>
          <w:rFonts w:ascii="Times New Roman"/>
          <w:b w:val="false"/>
          <w:i w:val="false"/>
          <w:color w:val="000000"/>
          <w:sz w:val="28"/>
        </w:rPr>
        <w:t xml:space="preserve">
      Жамбыл облысының уран өндiретiн кәсiпорындарын 1997-98 жылдары экологиялық зерттеу барысында Восточный кенiшi де мұқият зерттелдi. </w:t>
      </w:r>
      <w:r>
        <w:br/>
      </w:r>
      <w:r>
        <w:rPr>
          <w:rFonts w:ascii="Times New Roman"/>
          <w:b w:val="false"/>
          <w:i w:val="false"/>
          <w:color w:val="000000"/>
          <w:sz w:val="28"/>
        </w:rPr>
        <w:t xml:space="preserve">
      Осы жұмыстардың нәтижесiнде экологиялық жағдайды қалпына келтiру үшiн сараптаушылардың көрсетуi бойынша "Восточный" кенiшiнiң мына объектiлерi ерекшелендi: </w:t>
      </w:r>
      <w:r>
        <w:br/>
      </w:r>
      <w:r>
        <w:rPr>
          <w:rFonts w:ascii="Times New Roman"/>
          <w:b w:val="false"/>
          <w:i w:val="false"/>
          <w:color w:val="000000"/>
          <w:sz w:val="28"/>
        </w:rPr>
        <w:t xml:space="preserve">
      - Дайковой кенiшiнiң үстiндегi карьер мен ойылымдар; </w:t>
      </w:r>
      <w:r>
        <w:br/>
      </w:r>
      <w:r>
        <w:rPr>
          <w:rFonts w:ascii="Times New Roman"/>
          <w:b w:val="false"/>
          <w:i w:val="false"/>
          <w:color w:val="000000"/>
          <w:sz w:val="28"/>
        </w:rPr>
        <w:t xml:space="preserve">
      - Капитальная, "Вентиляционная" және "Д-1" шахталары; </w:t>
      </w:r>
      <w:r>
        <w:br/>
      </w:r>
      <w:r>
        <w:rPr>
          <w:rFonts w:ascii="Times New Roman"/>
          <w:b w:val="false"/>
          <w:i w:val="false"/>
          <w:color w:val="000000"/>
          <w:sz w:val="28"/>
        </w:rPr>
        <w:t xml:space="preserve">
      - үймелеп қышқылдандыру қалдықтары, теңгерiмнен тыс кендер мен бос жыныстар; </w:t>
      </w:r>
      <w:r>
        <w:br/>
      </w:r>
      <w:r>
        <w:rPr>
          <w:rFonts w:ascii="Times New Roman"/>
          <w:b w:val="false"/>
          <w:i w:val="false"/>
          <w:color w:val="000000"/>
          <w:sz w:val="28"/>
        </w:rPr>
        <w:t xml:space="preserve">
      - сүзгiш алаңдары; </w:t>
      </w:r>
      <w:r>
        <w:br/>
      </w:r>
      <w:r>
        <w:rPr>
          <w:rFonts w:ascii="Times New Roman"/>
          <w:b w:val="false"/>
          <w:i w:val="false"/>
          <w:color w:val="000000"/>
          <w:sz w:val="28"/>
        </w:rPr>
        <w:t xml:space="preserve">
      - кәсіптік алаңшалар. </w:t>
      </w:r>
      <w:r>
        <w:br/>
      </w:r>
      <w:r>
        <w:rPr>
          <w:rFonts w:ascii="Times New Roman"/>
          <w:b w:val="false"/>
          <w:i w:val="false"/>
          <w:color w:val="000000"/>
          <w:sz w:val="28"/>
        </w:rPr>
        <w:t xml:space="preserve">
      Осыған байланысты, карьердi теңгерiмнен тыс кен материалдарымен (3 680 мың м3) және сүзгiш алаңдардың түп тұнбаларымен (300 мың м3) көму жөнділiгi мойындалады, Восточный кенiшiн қайта өңдеу жұмыстарының құны 30 712 мың АҚШ долларына бағаланады (4 453 240 мың теңге). </w:t>
      </w:r>
      <w:r>
        <w:br/>
      </w:r>
      <w:r>
        <w:rPr>
          <w:rFonts w:ascii="Times New Roman"/>
          <w:b w:val="false"/>
          <w:i w:val="false"/>
          <w:color w:val="000000"/>
          <w:sz w:val="28"/>
        </w:rPr>
        <w:t xml:space="preserve">
      Қазiргi уақытта Восточный кенiшiндегi бұрынғы уран өндiрiсi Шығанақ кен орнының негiзiнде барит өнiмдерiн шығаруға қайта жарақталды. Осы жұмыстарға "Капитальная" шахтасының қайта өңделген кәсiптiк алаңшасы, кен байыту фабрикасының дезактивацияланған ғимараты, бұрынғы кен қоймасы, тиеу торабы және ұсақтау кешенi пайдаланылады. </w:t>
      </w:r>
      <w:r>
        <w:br/>
      </w:r>
      <w:r>
        <w:rPr>
          <w:rFonts w:ascii="Times New Roman"/>
          <w:b w:val="false"/>
          <w:i w:val="false"/>
          <w:color w:val="000000"/>
          <w:sz w:val="28"/>
        </w:rPr>
        <w:t xml:space="preserve">
      Өндiрiстiк кешен жақын қашықтықта (100-200 м) орналасқан және бетi жабылмаған теңгерiмнен тыс кен қалдықтарының, үйiндiлеп қышқылдандыру қатарының және кен байыту фабрикасының қоқыс тұндырғышының қоршауында орналасқан. </w:t>
      </w:r>
      <w:r>
        <w:br/>
      </w:r>
      <w:r>
        <w:rPr>
          <w:rFonts w:ascii="Times New Roman"/>
          <w:b w:val="false"/>
          <w:i w:val="false"/>
          <w:color w:val="000000"/>
          <w:sz w:val="28"/>
        </w:rPr>
        <w:t xml:space="preserve">
      Мұндағы сәулелердiң қойылымдық мөлшер күштiлiгi 100-500 мкр/сағ болуда. </w:t>
      </w:r>
      <w:r>
        <w:br/>
      </w:r>
      <w:r>
        <w:rPr>
          <w:rFonts w:ascii="Times New Roman"/>
          <w:b w:val="false"/>
          <w:i w:val="false"/>
          <w:color w:val="000000"/>
          <w:sz w:val="28"/>
        </w:rPr>
        <w:t xml:space="preserve">
      1992 жылдан 1999 жыл аралығына дейiн "Д-2" шахтасының технологиялық шүмегi жойылды (көмiлдi) және "Д-1" шахтасының шүмегi ұзақ мерзiмге сақтауға қойылды; N 3 және Вентиляционная шахталарының өзектерi уақытша жабылған, Капитальная шахтасының өзегi ашық, бiрақ қоршалған; жер бетi кешендерiнiң жабдықтары бөлшектенген немесе кеңейген барит өндiрiсi мақсатында пайдаланылуда. </w:t>
      </w:r>
      <w:r>
        <w:br/>
      </w:r>
      <w:r>
        <w:rPr>
          <w:rFonts w:ascii="Times New Roman"/>
          <w:b w:val="false"/>
          <w:i w:val="false"/>
          <w:color w:val="000000"/>
          <w:sz w:val="28"/>
        </w:rPr>
        <w:t xml:space="preserve">
      Межелер жиынтығы бойынша Восточный кенiшiнiң кен орындарын алғашқы кезектегi объектілер санына қосуға болады. Бiрақ, Восточный кенiшiн жою жобасы шынайы деректермен есептесе отырып, салмақты түзетулер енгiзудi талап етеді. </w:t>
      </w:r>
      <w:r>
        <w:br/>
      </w:r>
      <w:r>
        <w:rPr>
          <w:rFonts w:ascii="Times New Roman"/>
          <w:b w:val="false"/>
          <w:i w:val="false"/>
          <w:color w:val="000000"/>
          <w:sz w:val="28"/>
        </w:rPr>
        <w:t xml:space="preserve">
      Дәлдеп айтқанда, теңгерiмнен тыс кен материалдарын және сүзгiш алаңдардың түп тұнбаларын карьерге көмгеннен гөрi, олардың жатқан жерiнде көму әлдеқайда арзан және пайдалы болатын едi. </w:t>
      </w:r>
      <w:r>
        <w:br/>
      </w:r>
      <w:r>
        <w:rPr>
          <w:rFonts w:ascii="Times New Roman"/>
          <w:b w:val="false"/>
          <w:i w:val="false"/>
          <w:color w:val="000000"/>
          <w:sz w:val="28"/>
        </w:rPr>
        <w:t xml:space="preserve">
      Теңгерiмнен тыс кендердiң қалдықтарын, сүзгiш алаңдарды және барит өндiрiсiнiң кәсiп алаңшаларына жалғасып жатқан аймақтарды қайта өңдеу тоқтаусыз кiрiсетiн бiрiншi кезектегi жұмыстар болып табылады. </w:t>
      </w:r>
      <w:r>
        <w:br/>
      </w:r>
      <w:r>
        <w:rPr>
          <w:rFonts w:ascii="Times New Roman"/>
          <w:b w:val="false"/>
          <w:i w:val="false"/>
          <w:color w:val="000000"/>
          <w:sz w:val="28"/>
        </w:rPr>
        <w:t xml:space="preserve">
      Өңiрдiң ауа-райы жағдайын ескере отырып, қайта өңдеу жұмыстарын жүргiзу кезiнде радонға қарсы экранның саздағын жел эрозиясынан сақтау үшiн iрi жыныс кесектерiмен жабылуын қарастыру қажет. </w:t>
      </w:r>
      <w:r>
        <w:br/>
      </w:r>
      <w:r>
        <w:rPr>
          <w:rFonts w:ascii="Times New Roman"/>
          <w:b w:val="false"/>
          <w:i w:val="false"/>
          <w:color w:val="000000"/>
          <w:sz w:val="28"/>
        </w:rPr>
        <w:t xml:space="preserve">
      Бiрiншi кезектегi жұмыстардың құны 327 505,0 мың теңгенi құрайды. </w:t>
      </w:r>
    </w:p>
    <w:bookmarkStart w:name="z19" w:id="17"/>
    <w:p>
      <w:pPr>
        <w:spacing w:after="0"/>
        <w:ind w:left="0"/>
        <w:jc w:val="both"/>
      </w:pPr>
      <w:r>
        <w:rPr>
          <w:rFonts w:ascii="Times New Roman"/>
          <w:b w:val="false"/>
          <w:i w:val="false"/>
          <w:color w:val="000000"/>
          <w:sz w:val="28"/>
        </w:rPr>
        <w:t>
</w:t>
      </w:r>
      <w:r>
        <w:rPr>
          <w:rFonts w:ascii="Times New Roman"/>
          <w:b/>
          <w:i w:val="false"/>
          <w:color w:val="000000"/>
          <w:sz w:val="28"/>
        </w:rPr>
        <w:t xml:space="preserve">                       3.1.2.3. Қызылсай кен орны </w:t>
      </w:r>
    </w:p>
    <w:bookmarkEnd w:id="17"/>
    <w:p>
      <w:pPr>
        <w:spacing w:after="0"/>
        <w:ind w:left="0"/>
        <w:jc w:val="both"/>
      </w:pPr>
      <w:r>
        <w:rPr>
          <w:rFonts w:ascii="Times New Roman"/>
          <w:b w:val="false"/>
          <w:i w:val="false"/>
          <w:color w:val="000000"/>
          <w:sz w:val="28"/>
        </w:rPr>
        <w:t xml:space="preserve">      1997-98 жылдардағы экологиялық зерттеулер нәтижесiнде, екiншi кезектегi қауiптi радиациялық объектiлер есебiнде Ближний, NN 1, 3, 4, 7, 11 және Жамантас салаларының кәсiп алаңшалары, сонымен бiрге N 2 кәсiп алаңшасы мен кен байыту фабрикасы бөлiп қаралды. Ең әсер ететiнi, барлық кәсiп алаңшаларында бар баланстан тыс кен мен үйiндiлеп қышқылдандыру қалдықтары. </w:t>
      </w:r>
      <w:r>
        <w:br/>
      </w:r>
      <w:r>
        <w:rPr>
          <w:rFonts w:ascii="Times New Roman"/>
          <w:b w:val="false"/>
          <w:i w:val="false"/>
          <w:color w:val="000000"/>
          <w:sz w:val="28"/>
        </w:rPr>
        <w:t xml:space="preserve">
      ТАСIS сарапшыларының бағалауы бойынша, Батыс кен басқармасындағы объектiлердi өңдеу жұмыстарының құны 4 341 мың АҚШ доллары немесе 629 445 мың теңге. </w:t>
      </w:r>
      <w:r>
        <w:br/>
      </w:r>
      <w:r>
        <w:rPr>
          <w:rFonts w:ascii="Times New Roman"/>
          <w:b w:val="false"/>
          <w:i w:val="false"/>
          <w:color w:val="000000"/>
          <w:sz w:val="28"/>
        </w:rPr>
        <w:t xml:space="preserve">
      "Южполиметалл" ӨБ жобасына сәйкес бұл жұмыстарды орындау құны 2 100 мың АҚШ доллары немесе 304 500 мың теңге. </w:t>
      </w:r>
      <w:r>
        <w:br/>
      </w:r>
      <w:r>
        <w:rPr>
          <w:rFonts w:ascii="Times New Roman"/>
          <w:b w:val="false"/>
          <w:i w:val="false"/>
          <w:color w:val="000000"/>
          <w:sz w:val="28"/>
        </w:rPr>
        <w:t xml:space="preserve">
      Ауданның елсiз екенiн ескере отырып және үйiндi материалдарын қолдану ықтималдығының аздығына байланысты, баланстан тыс кен мен үйiндiлеп қышқылдандыру қалдықтарын, радиоактивтiк үйiндiлердiң шаңдануын болдырмайтын, бос жыныс қабатымен (iрi фракциялар) жабу, сонымен бiрге үйiнділер мен карьерлердiң айналасына ескертпе белгiлерiн қою сияқты қорғау шараларымен шектелуге болады. Карьерлердi тереңдiгi 1,0 метр болатын ормен қоршау қажет. </w:t>
      </w:r>
    </w:p>
    <w:bookmarkStart w:name="z20" w:id="18"/>
    <w:p>
      <w:pPr>
        <w:spacing w:after="0"/>
        <w:ind w:left="0"/>
        <w:jc w:val="both"/>
      </w:pPr>
      <w:r>
        <w:rPr>
          <w:rFonts w:ascii="Times New Roman"/>
          <w:b w:val="false"/>
          <w:i w:val="false"/>
          <w:color w:val="000000"/>
          <w:sz w:val="28"/>
        </w:rPr>
        <w:t>
</w:t>
      </w:r>
      <w:r>
        <w:rPr>
          <w:rFonts w:ascii="Times New Roman"/>
          <w:b/>
          <w:i w:val="false"/>
          <w:color w:val="000000"/>
          <w:sz w:val="28"/>
        </w:rPr>
        <w:t xml:space="preserve">               3.2. Пайдаланылған иондаушы сәуле көздерi </w:t>
      </w:r>
    </w:p>
    <w:bookmarkEnd w:id="18"/>
    <w:p>
      <w:pPr>
        <w:spacing w:after="0"/>
        <w:ind w:left="0"/>
        <w:jc w:val="both"/>
      </w:pPr>
      <w:r>
        <w:rPr>
          <w:rFonts w:ascii="Times New Roman"/>
          <w:b w:val="false"/>
          <w:i w:val="false"/>
          <w:color w:val="000000"/>
          <w:sz w:val="28"/>
        </w:rPr>
        <w:t xml:space="preserve">      Республикадағы жинақталған радиоактивтiк қалдықтар уран өндiретiн және оны өңдейтiн кәсiпорындардың қалдығымен шектелмейдi. 2001 жылғы 1 қазанда елiмiзде 39 000 қабырлауға жататын және 342 кәсiпорындар мен ұйымдардың балансында тұрған иондаушы сәуле көздерi (ИСК) есептелдi (3 кесте). </w:t>
      </w:r>
      <w:r>
        <w:br/>
      </w:r>
      <w:r>
        <w:rPr>
          <w:rFonts w:ascii="Times New Roman"/>
          <w:b w:val="false"/>
          <w:i w:val="false"/>
          <w:color w:val="000000"/>
          <w:sz w:val="28"/>
        </w:rPr>
        <w:t xml:space="preserve">
      Радиоактивтi шикiзаттарды iздестiру мен барлауға маманданған бiрқатар уран өндiретiн кәсiпорындар мен геологиялық ұйымдардың жұмыстарын тоқтатуына, өз жұмыстарында иондаушы сәуле көздерiн пайдаланатын кәсiпорындар санының қысқаруына (экономикалық мәселелерге байланысты) байланысты ол көздердiң көпшiлiгi талапсыз қалды. ОСП 72/87 (3.11 т) талаптарына сәйкес мұндай көздер басқа иеленушiлерге берiлуi керек едi. Бiрақ, республикада ИСК-не сұранысты зерттеп және сақтауда тұрғандарын сататын бiрде-бiр ұйымның болмауы кедергi келтiруде. </w:t>
      </w:r>
      <w:r>
        <w:br/>
      </w:r>
      <w:r>
        <w:rPr>
          <w:rFonts w:ascii="Times New Roman"/>
          <w:b w:val="false"/>
          <w:i w:val="false"/>
          <w:color w:val="000000"/>
          <w:sz w:val="28"/>
        </w:rPr>
        <w:t xml:space="preserve">
      Iстеп тұрған көптеген кәсiпорындардың, әсiресе, банкроттық процедурасы жүрiп жатқан кәсiпорындардың ИСК-нiң жұмыс iстеп бiткендерiн немесе қолданылмағандарын қабырлауға қаражаттары жоқ. Олардың көпшілiгiнде сақтаулы тұрған иондаушы сәуле көздерiнiң жағдайы үрей туғызады, көпшiлiгiнiң қолдану мерзiмi бiткен және төлқұжаттары жоғалған. </w:t>
      </w:r>
      <w:r>
        <w:br/>
      </w:r>
      <w:r>
        <w:rPr>
          <w:rFonts w:ascii="Times New Roman"/>
          <w:b w:val="false"/>
          <w:i w:val="false"/>
          <w:color w:val="000000"/>
          <w:sz w:val="28"/>
        </w:rPr>
        <w:t xml:space="preserve">
      Бұдан әрi пайдалануға жатпайтын радионуклидты көздер радиоактивтi қалдықтар ретiнде қаралуы тиiс, бұлар өңделуге жатады және жерленуi тиіс (ОСП 72/87 5.21 т). </w:t>
      </w:r>
      <w:r>
        <w:br/>
      </w:r>
      <w:r>
        <w:rPr>
          <w:rFonts w:ascii="Times New Roman"/>
          <w:b w:val="false"/>
          <w:i w:val="false"/>
          <w:color w:val="000000"/>
          <w:sz w:val="28"/>
        </w:rPr>
        <w:t xml:space="preserve">
      Бiрақ, республикамызда радиоактивтi қалдықтарды қабырлайтын лицензиясы бар кәсiпорындар жоқ. Дәл қазiр радиоактивтi қалдықтарды (иондаушы сәуле көздерiн) уақытша сақтауға қоятын лицензиясы бар бiр ғана кәсiпорын Курчатов қаласындағы "Байкал-1" торабы болып табылады. </w:t>
      </w:r>
      <w:r>
        <w:br/>
      </w:r>
      <w:r>
        <w:rPr>
          <w:rFonts w:ascii="Times New Roman"/>
          <w:b w:val="false"/>
          <w:i w:val="false"/>
          <w:color w:val="000000"/>
          <w:sz w:val="28"/>
        </w:rPr>
        <w:t xml:space="preserve">
      Пайдаланушыларда сақтаулы ИСК-нiң санына, оларды жаңарту уақытына, қаржылық мүмкiншiлiгiне байланысты жыл сайынғы қабырландыруға жататындарының саны, радиациялық мәлiмдеу құралдары мен белсендiлiгi ең аз көрсеткiштен төмен көздердi санамағанда, 450-500 дана болып бағаланады. </w:t>
      </w:r>
      <w:r>
        <w:br/>
      </w:r>
      <w:r>
        <w:rPr>
          <w:rFonts w:ascii="Times New Roman"/>
          <w:b w:val="false"/>
          <w:i w:val="false"/>
          <w:color w:val="000000"/>
          <w:sz w:val="28"/>
        </w:rPr>
        <w:t xml:space="preserve">
      Бiрақ мұндай көлемде жұмыс істеу сақтаудың жұмыс құнын арттырады екен. </w:t>
      </w:r>
      <w:r>
        <w:br/>
      </w:r>
      <w:r>
        <w:rPr>
          <w:rFonts w:ascii="Times New Roman"/>
          <w:b w:val="false"/>
          <w:i w:val="false"/>
          <w:color w:val="000000"/>
          <w:sz w:val="28"/>
        </w:rPr>
        <w:t xml:space="preserve">
      Бұған қоса, уақыт өткен сайын, қауiпсiздiк талаптарының артуына байланысты, қабырландыру және сақтауға қою жұмыстарының құны артады. Шығындардың артуы кәсiпорындардың ИСК-нен құтылу әрекеттерiн ынталандырмайды. </w:t>
      </w:r>
      <w:r>
        <w:br/>
      </w:r>
      <w:r>
        <w:rPr>
          <w:rFonts w:ascii="Times New Roman"/>
          <w:b w:val="false"/>
          <w:i w:val="false"/>
          <w:color w:val="000000"/>
          <w:sz w:val="28"/>
        </w:rPr>
        <w:t xml:space="preserve">
      Ұзақ мерзiмдi сақтау өз пайдасын бермедi, өйткенi радиоактивтiк қалдықтар көмiлуi тиiс. </w:t>
      </w:r>
      <w:r>
        <w:br/>
      </w:r>
      <w:r>
        <w:rPr>
          <w:rFonts w:ascii="Times New Roman"/>
          <w:b w:val="false"/>
          <w:i w:val="false"/>
          <w:color w:val="000000"/>
          <w:sz w:val="28"/>
        </w:rPr>
        <w:t xml:space="preserve">
      Қалыптасқан жағдай қолданылған көздермен жұмыс тәртiбiн реттейтiн ұйымдық және техникалық шаралардың шұғыл түрде қабылдануын талап етедi. </w:t>
      </w:r>
      <w:r>
        <w:br/>
      </w:r>
      <w:r>
        <w:rPr>
          <w:rFonts w:ascii="Times New Roman"/>
          <w:b w:val="false"/>
          <w:i w:val="false"/>
          <w:color w:val="000000"/>
          <w:sz w:val="28"/>
        </w:rPr>
        <w:t xml:space="preserve">
      Бағдарламаның бұл тұрғыдағы мақсаты мыналарды көздейдi: </w:t>
      </w:r>
      <w:r>
        <w:br/>
      </w:r>
      <w:r>
        <w:rPr>
          <w:rFonts w:ascii="Times New Roman"/>
          <w:b w:val="false"/>
          <w:i w:val="false"/>
          <w:color w:val="000000"/>
          <w:sz w:val="28"/>
        </w:rPr>
        <w:t xml:space="preserve">
      - иондалған сәуле көздерін түгендеп, жылжуын бақылап отыратын бір орталық құрылуы тиіс; оларға деген сұранымдарды есепке алу, көму және қолданыста емес көздерді жалға беру; </w:t>
      </w:r>
      <w:r>
        <w:br/>
      </w:r>
      <w:r>
        <w:rPr>
          <w:rFonts w:ascii="Times New Roman"/>
          <w:b w:val="false"/>
          <w:i w:val="false"/>
          <w:color w:val="000000"/>
          <w:sz w:val="28"/>
        </w:rPr>
        <w:t xml:space="preserve">
      - елдегi барлық иондаушы сәуле көздер мүлкiн түгендеп, бiр жүйеге келтiрілген (қалыпқа) мәлiметтерден тұратын деректер қорын жасау; </w:t>
      </w:r>
      <w:r>
        <w:br/>
      </w:r>
      <w:r>
        <w:rPr>
          <w:rFonts w:ascii="Times New Roman"/>
          <w:b w:val="false"/>
          <w:i w:val="false"/>
          <w:color w:val="000000"/>
          <w:sz w:val="28"/>
        </w:rPr>
        <w:t xml:space="preserve">
      - иондалған сәуле көздерiн көму жұмыстарымен айналысатын немесе айналыспақшы болған кәсiпорындардың аяларында жинау, уақытша сақтау және тасымалдау жұмыстарын атқаратын аумақтық орталықтар құру; </w:t>
      </w:r>
      <w:r>
        <w:br/>
      </w:r>
      <w:r>
        <w:rPr>
          <w:rFonts w:ascii="Times New Roman"/>
          <w:b w:val="false"/>
          <w:i w:val="false"/>
          <w:color w:val="000000"/>
          <w:sz w:val="28"/>
        </w:rPr>
        <w:t xml:space="preserve">
      - кәсiпорындарға сатылатын иондалған сәуле көздерiнiң сату құнына оларды көму құны (тасымалдау құнынсыз) қосылсын; сонымен бiрге, көмуге (ұзақ уақыт сақтауға) қажет қаржыны арнайы есеп-шотқа (қорға) жинап, кәсiпорын жойылған, банкрот болған, меншiк нысанын өзгерткен және басқа жағдайларда қолданылсын; </w:t>
      </w:r>
      <w:r>
        <w:br/>
      </w:r>
      <w:r>
        <w:rPr>
          <w:rFonts w:ascii="Times New Roman"/>
          <w:b w:val="false"/>
          <w:i w:val="false"/>
          <w:color w:val="000000"/>
          <w:sz w:val="28"/>
        </w:rPr>
        <w:t xml:space="preserve">
      - антимонопольдық комитетпен келiсе отырып, радионуклидтiң белсендi бiр данасын немесе иондалған сәуле көзiнiң түрiн жерлеу (ұзақ мерзiмге сақтау) бағасын анықтау. </w:t>
      </w:r>
      <w:r>
        <w:br/>
      </w:r>
      <w:r>
        <w:rPr>
          <w:rFonts w:ascii="Times New Roman"/>
          <w:b w:val="false"/>
          <w:i w:val="false"/>
          <w:color w:val="000000"/>
          <w:sz w:val="28"/>
        </w:rPr>
        <w:t xml:space="preserve">
      2001 жылы аяқталуы тиiс ұйымдық шаралар арнайы аумақтық орталықтардың иондалған сәуле көздерiн жерлеу мәселелерiнiң 2002-2005 жылдарға арналған әрбiр аумақ бойынша нақты шараларымен жалғасуы тиiс. </w:t>
      </w:r>
      <w:r>
        <w:br/>
      </w:r>
      <w:r>
        <w:rPr>
          <w:rFonts w:ascii="Times New Roman"/>
          <w:b w:val="false"/>
          <w:i w:val="false"/>
          <w:color w:val="000000"/>
          <w:sz w:val="28"/>
        </w:rPr>
        <w:t xml:space="preserve">
      Бұл жағдайда, аталған шаралар жоспарында бiрiншi кезекте банкрот болған және арнайы сақтау қоймалары жоқ кәсiпорындардың иондалған сәуле көздерi болуы керек. </w:t>
      </w:r>
      <w:r>
        <w:br/>
      </w:r>
      <w:r>
        <w:rPr>
          <w:rFonts w:ascii="Times New Roman"/>
          <w:b w:val="false"/>
          <w:i w:val="false"/>
          <w:color w:val="000000"/>
          <w:sz w:val="28"/>
        </w:rPr>
        <w:t xml:space="preserve">
     Облыс әкiмдерiмен, мемлекеттiк санитарлық-эпидемиологиялық бақылаудың және қоршаған ортаны қорғаудың облыстық басқармаларымен келiсiлген жоспар-графигi жиынтық жоспардың негiзi болып, </w:t>
      </w:r>
      <w:r>
        <w:br/>
      </w:r>
      <w:r>
        <w:rPr>
          <w:rFonts w:ascii="Times New Roman"/>
          <w:b w:val="false"/>
          <w:i w:val="false"/>
          <w:color w:val="000000"/>
          <w:sz w:val="28"/>
        </w:rPr>
        <w:t xml:space="preserve">
"Байкал-1" кешенiмен келiсуге жатады. </w:t>
      </w:r>
    </w:p>
    <w:bookmarkStart w:name="z21" w:id="19"/>
    <w:p>
      <w:pPr>
        <w:spacing w:after="0"/>
        <w:ind w:left="0"/>
        <w:jc w:val="both"/>
      </w:pPr>
      <w:r>
        <w:rPr>
          <w:rFonts w:ascii="Times New Roman"/>
          <w:b w:val="false"/>
          <w:i w:val="false"/>
          <w:color w:val="000000"/>
          <w:sz w:val="28"/>
        </w:rPr>
        <w:t>
</w:t>
      </w:r>
      <w:r>
        <w:rPr>
          <w:rFonts w:ascii="Times New Roman"/>
          <w:b/>
          <w:i w:val="false"/>
          <w:color w:val="000000"/>
          <w:sz w:val="28"/>
        </w:rPr>
        <w:t xml:space="preserve">2 Кесте          </w:t>
      </w:r>
    </w:p>
    <w:bookmarkEnd w:id="19"/>
    <w:bookmarkStart w:name="z22" w:id="20"/>
    <w:p>
      <w:pPr>
        <w:spacing w:after="0"/>
        <w:ind w:left="0"/>
        <w:jc w:val="both"/>
      </w:pPr>
      <w:r>
        <w:rPr>
          <w:rFonts w:ascii="Times New Roman"/>
          <w:b w:val="false"/>
          <w:i w:val="false"/>
          <w:color w:val="000000"/>
          <w:sz w:val="28"/>
        </w:rPr>
        <w:t>
</w:t>
      </w:r>
      <w:r>
        <w:rPr>
          <w:rFonts w:ascii="Times New Roman"/>
          <w:b/>
          <w:i w:val="false"/>
          <w:color w:val="000000"/>
          <w:sz w:val="28"/>
        </w:rPr>
        <w:t xml:space="preserve">      ИСК-нің жер бетіндегі қалдықтарын жабу жөніндегі </w:t>
      </w:r>
      <w:r>
        <w:br/>
      </w:r>
      <w:r>
        <w:rPr>
          <w:rFonts w:ascii="Times New Roman"/>
          <w:b w:val="false"/>
          <w:i w:val="false"/>
          <w:color w:val="000000"/>
          <w:sz w:val="28"/>
        </w:rPr>
        <w:t>
</w:t>
      </w:r>
      <w:r>
        <w:rPr>
          <w:rFonts w:ascii="Times New Roman"/>
          <w:b/>
          <w:i w:val="false"/>
          <w:color w:val="000000"/>
          <w:sz w:val="28"/>
        </w:rPr>
        <w:t xml:space="preserve">                       көрсеткіштері </w:t>
      </w:r>
      <w:r>
        <w:br/>
      </w:r>
      <w:r>
        <w:rPr>
          <w:rFonts w:ascii="Times New Roman"/>
          <w:b w:val="false"/>
          <w:i w:val="false"/>
          <w:color w:val="000000"/>
          <w:sz w:val="28"/>
        </w:rPr>
        <w:t>
</w:t>
      </w:r>
      <w:r>
        <w:rPr>
          <w:rFonts w:ascii="Times New Roman"/>
          <w:b/>
          <w:i w:val="false"/>
          <w:color w:val="000000"/>
          <w:sz w:val="28"/>
        </w:rPr>
        <w:t xml:space="preserve">                 (уақытша жабу жұмыстары) </w:t>
      </w:r>
    </w:p>
    <w:bookmarkEnd w:id="20"/>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N !       Облыс          !ИСК бар кә.!      ИСК саны        ! ИСК белсен. </w:t>
      </w:r>
      <w:r>
        <w:br/>
      </w:r>
      <w:r>
        <w:rPr>
          <w:rFonts w:ascii="Times New Roman"/>
          <w:b w:val="false"/>
          <w:i w:val="false"/>
          <w:color w:val="000000"/>
          <w:sz w:val="28"/>
        </w:rPr>
        <w:t xml:space="preserve">
р/с!                      !сіпорындар !______________________! ділігі ГБк </w:t>
      </w:r>
      <w:r>
        <w:br/>
      </w:r>
      <w:r>
        <w:rPr>
          <w:rFonts w:ascii="Times New Roman"/>
          <w:b w:val="false"/>
          <w:i w:val="false"/>
          <w:color w:val="000000"/>
          <w:sz w:val="28"/>
        </w:rPr>
        <w:t xml:space="preserve">
   !                      !саны       !  өңдеуге  !оның ішін.! (жиынтығы) </w:t>
      </w:r>
      <w:r>
        <w:br/>
      </w:r>
      <w:r>
        <w:rPr>
          <w:rFonts w:ascii="Times New Roman"/>
          <w:b w:val="false"/>
          <w:i w:val="false"/>
          <w:color w:val="000000"/>
          <w:sz w:val="28"/>
        </w:rPr>
        <w:t xml:space="preserve">
   !                      !           ! жататыны  !де, жануды! </w:t>
      </w:r>
      <w:r>
        <w:br/>
      </w:r>
      <w:r>
        <w:rPr>
          <w:rFonts w:ascii="Times New Roman"/>
          <w:b w:val="false"/>
          <w:i w:val="false"/>
          <w:color w:val="000000"/>
          <w:sz w:val="28"/>
        </w:rPr>
        <w:t xml:space="preserve">
   !                      !           !           !болдырмау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Ақтөбе                   35           326        200      1 168 ГБк </w:t>
      </w:r>
      <w:r>
        <w:br/>
      </w:r>
      <w:r>
        <w:rPr>
          <w:rFonts w:ascii="Times New Roman"/>
          <w:b w:val="false"/>
          <w:i w:val="false"/>
          <w:color w:val="000000"/>
          <w:sz w:val="28"/>
        </w:rPr>
        <w:t xml:space="preserve">
2   Атырау                   13            44        н/с        н/с </w:t>
      </w:r>
      <w:r>
        <w:br/>
      </w:r>
      <w:r>
        <w:rPr>
          <w:rFonts w:ascii="Times New Roman"/>
          <w:b w:val="false"/>
          <w:i w:val="false"/>
          <w:color w:val="000000"/>
          <w:sz w:val="28"/>
        </w:rPr>
        <w:t xml:space="preserve">
3   Алматы                   23         1 180      1 177       4,45 ГБк </w:t>
      </w:r>
      <w:r>
        <w:br/>
      </w:r>
      <w:r>
        <w:rPr>
          <w:rFonts w:ascii="Times New Roman"/>
          <w:b w:val="false"/>
          <w:i w:val="false"/>
          <w:color w:val="000000"/>
          <w:sz w:val="28"/>
        </w:rPr>
        <w:t xml:space="preserve">
4   Шығыс Қазақстан           8         1 673      1 640      44,75 ГБк </w:t>
      </w:r>
      <w:r>
        <w:br/>
      </w:r>
      <w:r>
        <w:rPr>
          <w:rFonts w:ascii="Times New Roman"/>
          <w:b w:val="false"/>
          <w:i w:val="false"/>
          <w:color w:val="000000"/>
          <w:sz w:val="28"/>
        </w:rPr>
        <w:t xml:space="preserve">
5   Жамбыл                   29         4 043      2 309     18 670 ГБк </w:t>
      </w:r>
      <w:r>
        <w:br/>
      </w:r>
      <w:r>
        <w:rPr>
          <w:rFonts w:ascii="Times New Roman"/>
          <w:b w:val="false"/>
          <w:i w:val="false"/>
          <w:color w:val="000000"/>
          <w:sz w:val="28"/>
        </w:rPr>
        <w:t xml:space="preserve">
6   Қарағанды                86           816        390     26 893 ГБк </w:t>
      </w:r>
      <w:r>
        <w:br/>
      </w:r>
      <w:r>
        <w:rPr>
          <w:rFonts w:ascii="Times New Roman"/>
          <w:b w:val="false"/>
          <w:i w:val="false"/>
          <w:color w:val="000000"/>
          <w:sz w:val="28"/>
        </w:rPr>
        <w:t xml:space="preserve">
7   Қостанай                 38         7 369      6 600    407 444 ГБк </w:t>
      </w:r>
      <w:r>
        <w:br/>
      </w:r>
      <w:r>
        <w:rPr>
          <w:rFonts w:ascii="Times New Roman"/>
          <w:b w:val="false"/>
          <w:i w:val="false"/>
          <w:color w:val="000000"/>
          <w:sz w:val="28"/>
        </w:rPr>
        <w:t xml:space="preserve">
8   Қызылорда                10           609        600        274 ГБк </w:t>
      </w:r>
      <w:r>
        <w:br/>
      </w:r>
      <w:r>
        <w:rPr>
          <w:rFonts w:ascii="Times New Roman"/>
          <w:b w:val="false"/>
          <w:i w:val="false"/>
          <w:color w:val="000000"/>
          <w:sz w:val="28"/>
        </w:rPr>
        <w:t xml:space="preserve">
9   Маңғыстау                11         2 767      2 243      2 017 ГБк </w:t>
      </w:r>
      <w:r>
        <w:br/>
      </w:r>
      <w:r>
        <w:rPr>
          <w:rFonts w:ascii="Times New Roman"/>
          <w:b w:val="false"/>
          <w:i w:val="false"/>
          <w:color w:val="000000"/>
          <w:sz w:val="28"/>
        </w:rPr>
        <w:t xml:space="preserve">
10   Батыс Қазақстан           6           271        255        597 ГБк </w:t>
      </w:r>
    </w:p>
    <w:p>
      <w:pPr>
        <w:spacing w:after="0"/>
        <w:ind w:left="0"/>
        <w:jc w:val="both"/>
      </w:pPr>
      <w:r>
        <w:rPr>
          <w:rFonts w:ascii="Times New Roman"/>
          <w:b w:val="false"/>
          <w:i w:val="false"/>
          <w:color w:val="000000"/>
          <w:sz w:val="28"/>
        </w:rPr>
        <w:t xml:space="preserve">                                                                  5 </w:t>
      </w:r>
      <w:r>
        <w:br/>
      </w:r>
      <w:r>
        <w:rPr>
          <w:rFonts w:ascii="Times New Roman"/>
          <w:b w:val="false"/>
          <w:i w:val="false"/>
          <w:color w:val="000000"/>
          <w:sz w:val="28"/>
        </w:rPr>
        <w:t xml:space="preserve">
                                                          1 194х10 м/сек </w:t>
      </w:r>
      <w:r>
        <w:br/>
      </w:r>
      <w:r>
        <w:rPr>
          <w:rFonts w:ascii="Times New Roman"/>
          <w:b w:val="false"/>
          <w:i w:val="false"/>
          <w:color w:val="000000"/>
          <w:sz w:val="28"/>
        </w:rPr>
        <w:t>
 </w:t>
      </w:r>
      <w:r>
        <w:br/>
      </w:r>
      <w:r>
        <w:rPr>
          <w:rFonts w:ascii="Times New Roman"/>
          <w:b w:val="false"/>
          <w:i w:val="false"/>
          <w:color w:val="000000"/>
          <w:sz w:val="28"/>
        </w:rPr>
        <w:t xml:space="preserve">
11   Павлодар                 13         1 268        740        н/с </w:t>
      </w:r>
      <w:r>
        <w:br/>
      </w:r>
      <w:r>
        <w:rPr>
          <w:rFonts w:ascii="Times New Roman"/>
          <w:b w:val="false"/>
          <w:i w:val="false"/>
          <w:color w:val="000000"/>
          <w:sz w:val="28"/>
        </w:rPr>
        <w:t>
 </w:t>
      </w:r>
      <w:r>
        <w:br/>
      </w:r>
      <w:r>
        <w:rPr>
          <w:rFonts w:ascii="Times New Roman"/>
          <w:b w:val="false"/>
          <w:i w:val="false"/>
          <w:color w:val="000000"/>
          <w:sz w:val="28"/>
        </w:rPr>
        <w:t xml:space="preserve">
12   Оңтүстік Қазақстан        9         2 674        354     95 839 ГБк </w:t>
      </w:r>
    </w:p>
    <w:p>
      <w:pPr>
        <w:spacing w:after="0"/>
        <w:ind w:left="0"/>
        <w:jc w:val="both"/>
      </w:pPr>
      <w:r>
        <w:rPr>
          <w:rFonts w:ascii="Times New Roman"/>
          <w:b w:val="false"/>
          <w:i w:val="false"/>
          <w:color w:val="000000"/>
          <w:sz w:val="28"/>
        </w:rPr>
        <w:t xml:space="preserve">                                                                  5 </w:t>
      </w:r>
      <w:r>
        <w:br/>
      </w:r>
      <w:r>
        <w:rPr>
          <w:rFonts w:ascii="Times New Roman"/>
          <w:b w:val="false"/>
          <w:i w:val="false"/>
          <w:color w:val="000000"/>
          <w:sz w:val="28"/>
        </w:rPr>
        <w:t xml:space="preserve">
                                                          27,45х10 м/сек </w:t>
      </w:r>
    </w:p>
    <w:p>
      <w:pPr>
        <w:spacing w:after="0"/>
        <w:ind w:left="0"/>
        <w:jc w:val="both"/>
      </w:pPr>
      <w:r>
        <w:rPr>
          <w:rFonts w:ascii="Times New Roman"/>
          <w:b w:val="false"/>
          <w:i w:val="false"/>
          <w:color w:val="000000"/>
          <w:sz w:val="28"/>
        </w:rPr>
        <w:t xml:space="preserve">13   Солтүстік Қазақстан      11           598        355      7 888 ГБк </w:t>
      </w:r>
    </w:p>
    <w:p>
      <w:pPr>
        <w:spacing w:after="0"/>
        <w:ind w:left="0"/>
        <w:jc w:val="both"/>
      </w:pPr>
      <w:r>
        <w:rPr>
          <w:rFonts w:ascii="Times New Roman"/>
          <w:b w:val="false"/>
          <w:i w:val="false"/>
          <w:color w:val="000000"/>
          <w:sz w:val="28"/>
        </w:rPr>
        <w:t xml:space="preserve">14   Ақмола                   24           473        142   2 999,79 ГБк </w:t>
      </w:r>
    </w:p>
    <w:p>
      <w:pPr>
        <w:spacing w:after="0"/>
        <w:ind w:left="0"/>
        <w:jc w:val="both"/>
      </w:pPr>
      <w:r>
        <w:rPr>
          <w:rFonts w:ascii="Times New Roman"/>
          <w:b w:val="false"/>
          <w:i w:val="false"/>
          <w:color w:val="000000"/>
          <w:sz w:val="28"/>
        </w:rPr>
        <w:t xml:space="preserve">                                                                 5 </w:t>
      </w:r>
      <w:r>
        <w:br/>
      </w:r>
      <w:r>
        <w:rPr>
          <w:rFonts w:ascii="Times New Roman"/>
          <w:b w:val="false"/>
          <w:i w:val="false"/>
          <w:color w:val="000000"/>
          <w:sz w:val="28"/>
        </w:rPr>
        <w:t xml:space="preserve">
                                                          5 802х10  м/сек </w:t>
      </w:r>
    </w:p>
    <w:p>
      <w:pPr>
        <w:spacing w:after="0"/>
        <w:ind w:left="0"/>
        <w:jc w:val="both"/>
      </w:pPr>
      <w:r>
        <w:rPr>
          <w:rFonts w:ascii="Times New Roman"/>
          <w:b w:val="false"/>
          <w:i w:val="false"/>
          <w:color w:val="000000"/>
          <w:sz w:val="28"/>
        </w:rPr>
        <w:t xml:space="preserve">15   Алматы қ.                н/с       14 959     14 434      1 183 ГБк </w:t>
      </w:r>
    </w:p>
    <w:p>
      <w:pPr>
        <w:spacing w:after="0"/>
        <w:ind w:left="0"/>
        <w:jc w:val="both"/>
      </w:pPr>
      <w:r>
        <w:rPr>
          <w:rFonts w:ascii="Times New Roman"/>
          <w:b w:val="false"/>
          <w:i w:val="false"/>
          <w:color w:val="000000"/>
          <w:sz w:val="28"/>
        </w:rPr>
        <w:t xml:space="preserve">                                                                  5 </w:t>
      </w:r>
      <w:r>
        <w:br/>
      </w:r>
      <w:r>
        <w:rPr>
          <w:rFonts w:ascii="Times New Roman"/>
          <w:b w:val="false"/>
          <w:i w:val="false"/>
          <w:color w:val="000000"/>
          <w:sz w:val="28"/>
        </w:rPr>
        <w:t xml:space="preserve">
                                                            0,5х10 м/сек </w:t>
      </w:r>
      <w:r>
        <w:br/>
      </w:r>
      <w:r>
        <w:rPr>
          <w:rFonts w:ascii="Times New Roman"/>
          <w:b w:val="false"/>
          <w:i w:val="false"/>
          <w:color w:val="000000"/>
          <w:sz w:val="28"/>
        </w:rPr>
        <w:t xml:space="preserve">
16   Астана қ.                26            94         42          2 ГБк </w:t>
      </w:r>
    </w:p>
    <w:p>
      <w:pPr>
        <w:spacing w:after="0"/>
        <w:ind w:left="0"/>
        <w:jc w:val="both"/>
      </w:pPr>
      <w:r>
        <w:rPr>
          <w:rFonts w:ascii="Times New Roman"/>
          <w:b w:val="false"/>
          <w:i w:val="false"/>
          <w:color w:val="000000"/>
          <w:sz w:val="28"/>
        </w:rPr>
        <w:t xml:space="preserve">     Жиынтығы:               342        39 164     31 481    565 024 ГБк </w:t>
      </w:r>
    </w:p>
    <w:p>
      <w:pPr>
        <w:spacing w:after="0"/>
        <w:ind w:left="0"/>
        <w:jc w:val="both"/>
      </w:pPr>
      <w:r>
        <w:rPr>
          <w:rFonts w:ascii="Times New Roman"/>
          <w:b w:val="false"/>
          <w:i w:val="false"/>
          <w:color w:val="000000"/>
          <w:sz w:val="28"/>
        </w:rPr>
        <w:t xml:space="preserve">                                                                  5 </w:t>
      </w:r>
      <w:r>
        <w:br/>
      </w:r>
      <w:r>
        <w:rPr>
          <w:rFonts w:ascii="Times New Roman"/>
          <w:b w:val="false"/>
          <w:i w:val="false"/>
          <w:color w:val="000000"/>
          <w:sz w:val="28"/>
        </w:rPr>
        <w:t xml:space="preserve">
                                                          7 024х10 м/сек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Ескерту: ҚР ҰЯО Бас директоры бекіткен, 15.06.95 ж. жағдай бойынша нұсқама негізіндегі анықталған ұзақ мерзімді сақталу көздерінің құны, бағаның өзгеруіне байланысты есептелді, 290 млн. теңгені құрайды. </w:t>
      </w:r>
    </w:p>
    <w:bookmarkStart w:name="z23" w:id="21"/>
    <w:p>
      <w:pPr>
        <w:spacing w:after="0"/>
        <w:ind w:left="0"/>
        <w:jc w:val="both"/>
      </w:pPr>
      <w:r>
        <w:rPr>
          <w:rFonts w:ascii="Times New Roman"/>
          <w:b w:val="false"/>
          <w:i w:val="false"/>
          <w:color w:val="000000"/>
          <w:sz w:val="28"/>
        </w:rPr>
        <w:t>
</w:t>
      </w:r>
      <w:r>
        <w:rPr>
          <w:rFonts w:ascii="Times New Roman"/>
          <w:b/>
          <w:i w:val="false"/>
          <w:color w:val="000000"/>
          <w:sz w:val="28"/>
        </w:rPr>
        <w:t xml:space="preserve">          4. Қажеттi ресурстар және оларды қаржыландыру </w:t>
      </w:r>
      <w:r>
        <w:br/>
      </w:r>
      <w:r>
        <w:rPr>
          <w:rFonts w:ascii="Times New Roman"/>
          <w:b w:val="false"/>
          <w:i w:val="false"/>
          <w:color w:val="000000"/>
          <w:sz w:val="28"/>
        </w:rPr>
        <w:t>
</w:t>
      </w:r>
      <w:r>
        <w:rPr>
          <w:rFonts w:ascii="Times New Roman"/>
          <w:b/>
          <w:i w:val="false"/>
          <w:color w:val="000000"/>
          <w:sz w:val="28"/>
        </w:rPr>
        <w:t xml:space="preserve">                         көздерi </w:t>
      </w:r>
    </w:p>
    <w:bookmarkEnd w:id="21"/>
    <w:p>
      <w:pPr>
        <w:spacing w:after="0"/>
        <w:ind w:left="0"/>
        <w:jc w:val="both"/>
      </w:pPr>
      <w:r>
        <w:rPr>
          <w:rFonts w:ascii="Times New Roman"/>
          <w:b w:val="false"/>
          <w:i w:val="false"/>
          <w:color w:val="000000"/>
          <w:sz w:val="28"/>
        </w:rPr>
        <w:t xml:space="preserve">      Осы бағдарлама шеңберінде сақтауға қойылуы және (немесе) жойылуы тиiс уран өндiретiн кәсiпорындар негiзiнен мемлекеттiк кәсiпорындар болып табылады, ал қазiргi кезде жекешелендiрiлген өндiрiс орындарының балансында жатқан радиоактивтiк қалдықтарды да олардың меншiк ауыстыруына дейiн пайда болған. </w:t>
      </w:r>
      <w:r>
        <w:br/>
      </w:r>
      <w:r>
        <w:rPr>
          <w:rFonts w:ascii="Times New Roman"/>
          <w:b w:val="false"/>
          <w:i w:val="false"/>
          <w:color w:val="000000"/>
          <w:sz w:val="28"/>
        </w:rPr>
        <w:t xml:space="preserve">
     Осыған байланысты, барлық жұмыстардың қаржыландыру көзi негiзiнен республикалық бюджетке келiп тiреледi. Бiрақ, бұл бюджеттен тыс, жеке алғанда уран өндiрушi және қайта өңдеушi акционерлiк қоғамдардың арнайы қаражаттары қолданылмайды деген сөз емес. </w:t>
      </w:r>
      <w:r>
        <w:br/>
      </w:r>
      <w:r>
        <w:rPr>
          <w:rFonts w:ascii="Times New Roman"/>
          <w:b w:val="false"/>
          <w:i w:val="false"/>
          <w:color w:val="000000"/>
          <w:sz w:val="28"/>
        </w:rPr>
        <w:t xml:space="preserve">
     Объектiлермен және көздер бойынша атқарылатын жұмыстардың шамаланған құны 3 және 4 кестелерде берiлген. </w:t>
      </w:r>
    </w:p>
    <w:bookmarkStart w:name="z24" w:id="22"/>
    <w:p>
      <w:pPr>
        <w:spacing w:after="0"/>
        <w:ind w:left="0"/>
        <w:jc w:val="both"/>
      </w:pPr>
      <w:r>
        <w:rPr>
          <w:rFonts w:ascii="Times New Roman"/>
          <w:b w:val="false"/>
          <w:i w:val="false"/>
          <w:color w:val="000000"/>
          <w:sz w:val="28"/>
        </w:rPr>
        <w:t>
</w:t>
      </w:r>
      <w:r>
        <w:rPr>
          <w:rFonts w:ascii="Times New Roman"/>
          <w:b/>
          <w:i w:val="false"/>
          <w:color w:val="000000"/>
          <w:sz w:val="28"/>
        </w:rPr>
        <w:t xml:space="preserve">                                                        3 кесте </w:t>
      </w:r>
    </w:p>
    <w:bookmarkEnd w:id="22"/>
    <w:bookmarkStart w:name="z25" w:id="23"/>
    <w:p>
      <w:pPr>
        <w:spacing w:after="0"/>
        <w:ind w:left="0"/>
        <w:jc w:val="both"/>
      </w:pPr>
      <w:r>
        <w:rPr>
          <w:rFonts w:ascii="Times New Roman"/>
          <w:b w:val="false"/>
          <w:i w:val="false"/>
          <w:color w:val="000000"/>
          <w:sz w:val="28"/>
        </w:rPr>
        <w:t>
</w:t>
      </w:r>
      <w:r>
        <w:rPr>
          <w:rFonts w:ascii="Times New Roman"/>
          <w:b/>
          <w:i w:val="false"/>
          <w:color w:val="000000"/>
          <w:sz w:val="28"/>
        </w:rPr>
        <w:t xml:space="preserve">          Өңдеу шаралары құнының жинақтық кестелері </w:t>
      </w:r>
      <w:r>
        <w:br/>
      </w:r>
      <w:r>
        <w:rPr>
          <w:rFonts w:ascii="Times New Roman"/>
          <w:b w:val="false"/>
          <w:i w:val="false"/>
          <w:color w:val="000000"/>
          <w:sz w:val="28"/>
        </w:rPr>
        <w:t>
</w:t>
      </w:r>
      <w:r>
        <w:rPr>
          <w:rFonts w:ascii="Times New Roman"/>
          <w:b/>
          <w:i w:val="false"/>
          <w:color w:val="000000"/>
          <w:sz w:val="28"/>
        </w:rPr>
        <w:t xml:space="preserve">                      I кезектегі объектiлер </w:t>
      </w:r>
      <w:r>
        <w:br/>
      </w:r>
      <w:r>
        <w:rPr>
          <w:rFonts w:ascii="Times New Roman"/>
          <w:b w:val="false"/>
          <w:i w:val="false"/>
          <w:color w:val="000000"/>
          <w:sz w:val="28"/>
        </w:rPr>
        <w:t>
</w:t>
      </w:r>
      <w:r>
        <w:rPr>
          <w:rFonts w:ascii="Times New Roman"/>
          <w:b/>
          <w:i w:val="false"/>
          <w:color w:val="000000"/>
          <w:sz w:val="28"/>
        </w:rPr>
        <w:t xml:space="preserve">                       (2001-2005 жж.) &lt;*&gt; </w:t>
      </w:r>
    </w:p>
    <w:bookmarkEnd w:id="23"/>
    <w:p>
      <w:pPr>
        <w:spacing w:after="0"/>
        <w:ind w:left="0"/>
        <w:jc w:val="both"/>
      </w:pPr>
      <w:r>
        <w:rPr>
          <w:rFonts w:ascii="Times New Roman"/>
          <w:b w:val="false"/>
          <w:i w:val="false"/>
          <w:color w:val="ff0000"/>
          <w:sz w:val="28"/>
        </w:rPr>
        <w:t xml:space="preserve">      Ескерту. 3-кесте жаңа редакцияда - ҚР Үкіметінің 2003.02.25. N 199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P/c| Объектiлер   |Жұмыстардың   | Жұмыс құны   |Орындалу кезеңі; </w:t>
      </w:r>
      <w:r>
        <w:br/>
      </w:r>
      <w:r>
        <w:rPr>
          <w:rFonts w:ascii="Times New Roman"/>
          <w:b w:val="false"/>
          <w:i w:val="false"/>
          <w:color w:val="000000"/>
          <w:sz w:val="28"/>
        </w:rPr>
        <w:t xml:space="preserve">
N |              |    түрі      | млн. теңге   |қаржыландыру көзі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Солтүстiк </w:t>
      </w:r>
      <w:r>
        <w:br/>
      </w:r>
      <w:r>
        <w:rPr>
          <w:rFonts w:ascii="Times New Roman"/>
          <w:b w:val="false"/>
          <w:i w:val="false"/>
          <w:color w:val="000000"/>
          <w:sz w:val="28"/>
        </w:rPr>
        <w:t xml:space="preserve">
    Қазақстан       сақтауға қою      103,6           2001-2002 </w:t>
      </w:r>
      <w:r>
        <w:br/>
      </w:r>
      <w:r>
        <w:rPr>
          <w:rFonts w:ascii="Times New Roman"/>
          <w:b w:val="false"/>
          <w:i w:val="false"/>
          <w:color w:val="000000"/>
          <w:sz w:val="28"/>
        </w:rPr>
        <w:t xml:space="preserve">
     N 5 кен                        (49,3-54,3)     республикалық </w:t>
      </w:r>
      <w:r>
        <w:br/>
      </w:r>
      <w:r>
        <w:rPr>
          <w:rFonts w:ascii="Times New Roman"/>
          <w:b w:val="false"/>
          <w:i w:val="false"/>
          <w:color w:val="000000"/>
          <w:sz w:val="28"/>
        </w:rPr>
        <w:t xml:space="preserve">
   басқармасының                                       бюджет </w:t>
      </w:r>
      <w:r>
        <w:br/>
      </w:r>
      <w:r>
        <w:rPr>
          <w:rFonts w:ascii="Times New Roman"/>
          <w:b w:val="false"/>
          <w:i w:val="false"/>
          <w:color w:val="000000"/>
          <w:sz w:val="28"/>
        </w:rPr>
        <w:t xml:space="preserve">
    N 12 кенiшi </w:t>
      </w:r>
      <w:r>
        <w:br/>
      </w:r>
      <w:r>
        <w:rPr>
          <w:rFonts w:ascii="Times New Roman"/>
          <w:b w:val="false"/>
          <w:i w:val="false"/>
          <w:color w:val="000000"/>
          <w:sz w:val="28"/>
        </w:rPr>
        <w:t xml:space="preserve">
   (Грачев кен </w:t>
      </w:r>
      <w:r>
        <w:br/>
      </w:r>
      <w:r>
        <w:rPr>
          <w:rFonts w:ascii="Times New Roman"/>
          <w:b w:val="false"/>
          <w:i w:val="false"/>
          <w:color w:val="000000"/>
          <w:sz w:val="28"/>
        </w:rPr>
        <w:t xml:space="preserve">
      орны) </w:t>
      </w:r>
    </w:p>
    <w:p>
      <w:pPr>
        <w:spacing w:after="0"/>
        <w:ind w:left="0"/>
        <w:jc w:val="both"/>
      </w:pPr>
      <w:r>
        <w:rPr>
          <w:rFonts w:ascii="Times New Roman"/>
          <w:b w:val="false"/>
          <w:i w:val="false"/>
          <w:color w:val="000000"/>
          <w:sz w:val="28"/>
        </w:rPr>
        <w:t xml:space="preserve">2    N 4 кен        сақтауға қою      118,0           2001-2003 </w:t>
      </w:r>
      <w:r>
        <w:br/>
      </w:r>
      <w:r>
        <w:rPr>
          <w:rFonts w:ascii="Times New Roman"/>
          <w:b w:val="false"/>
          <w:i w:val="false"/>
          <w:color w:val="000000"/>
          <w:sz w:val="28"/>
        </w:rPr>
        <w:t xml:space="preserve">
   басқармасының                   (50,4-60,1-7,5)  республикалық </w:t>
      </w:r>
      <w:r>
        <w:br/>
      </w:r>
      <w:r>
        <w:rPr>
          <w:rFonts w:ascii="Times New Roman"/>
          <w:b w:val="false"/>
          <w:i w:val="false"/>
          <w:color w:val="000000"/>
          <w:sz w:val="28"/>
        </w:rPr>
        <w:t xml:space="preserve">
    N 3 кенiшi                                         бюджет </w:t>
      </w:r>
      <w:r>
        <w:br/>
      </w:r>
      <w:r>
        <w:rPr>
          <w:rFonts w:ascii="Times New Roman"/>
          <w:b w:val="false"/>
          <w:i w:val="false"/>
          <w:color w:val="000000"/>
          <w:sz w:val="28"/>
        </w:rPr>
        <w:t xml:space="preserve">
   (Шоқпақ және </w:t>
      </w:r>
      <w:r>
        <w:br/>
      </w:r>
      <w:r>
        <w:rPr>
          <w:rFonts w:ascii="Times New Roman"/>
          <w:b w:val="false"/>
          <w:i w:val="false"/>
          <w:color w:val="000000"/>
          <w:sz w:val="28"/>
        </w:rPr>
        <w:t xml:space="preserve">
    Қамыс кен </w:t>
      </w:r>
      <w:r>
        <w:br/>
      </w:r>
      <w:r>
        <w:rPr>
          <w:rFonts w:ascii="Times New Roman"/>
          <w:b w:val="false"/>
          <w:i w:val="false"/>
          <w:color w:val="000000"/>
          <w:sz w:val="28"/>
        </w:rPr>
        <w:t xml:space="preserve">
    орындары) </w:t>
      </w:r>
    </w:p>
    <w:p>
      <w:pPr>
        <w:spacing w:after="0"/>
        <w:ind w:left="0"/>
        <w:jc w:val="both"/>
      </w:pPr>
      <w:r>
        <w:rPr>
          <w:rFonts w:ascii="Times New Roman"/>
          <w:b w:val="false"/>
          <w:i w:val="false"/>
          <w:color w:val="000000"/>
          <w:sz w:val="28"/>
        </w:rPr>
        <w:t xml:space="preserve">3    N 4 кен           жою            127,0           2001-2003 </w:t>
      </w:r>
      <w:r>
        <w:br/>
      </w:r>
      <w:r>
        <w:rPr>
          <w:rFonts w:ascii="Times New Roman"/>
          <w:b w:val="false"/>
          <w:i w:val="false"/>
          <w:color w:val="000000"/>
          <w:sz w:val="28"/>
        </w:rPr>
        <w:t xml:space="preserve">
   басқармасының                   (50,3-69,0-7,7)  республикалық </w:t>
      </w:r>
      <w:r>
        <w:br/>
      </w:r>
      <w:r>
        <w:rPr>
          <w:rFonts w:ascii="Times New Roman"/>
          <w:b w:val="false"/>
          <w:i w:val="false"/>
          <w:color w:val="000000"/>
          <w:sz w:val="28"/>
        </w:rPr>
        <w:t xml:space="preserve">
   N 1 және N 2                                        бюджет </w:t>
      </w:r>
      <w:r>
        <w:br/>
      </w:r>
      <w:r>
        <w:rPr>
          <w:rFonts w:ascii="Times New Roman"/>
          <w:b w:val="false"/>
          <w:i w:val="false"/>
          <w:color w:val="000000"/>
          <w:sz w:val="28"/>
        </w:rPr>
        <w:t xml:space="preserve">
    кенiштерi </w:t>
      </w:r>
      <w:r>
        <w:br/>
      </w:r>
      <w:r>
        <w:rPr>
          <w:rFonts w:ascii="Times New Roman"/>
          <w:b w:val="false"/>
          <w:i w:val="false"/>
          <w:color w:val="000000"/>
          <w:sz w:val="28"/>
        </w:rPr>
        <w:t xml:space="preserve">
  (Есiл кен орны) </w:t>
      </w:r>
    </w:p>
    <w:p>
      <w:pPr>
        <w:spacing w:after="0"/>
        <w:ind w:left="0"/>
        <w:jc w:val="both"/>
      </w:pPr>
      <w:r>
        <w:rPr>
          <w:rFonts w:ascii="Times New Roman"/>
          <w:b w:val="false"/>
          <w:i w:val="false"/>
          <w:color w:val="000000"/>
          <w:sz w:val="28"/>
        </w:rPr>
        <w:t xml:space="preserve">4   Қосашы кен      сақтауға қою      106,6           2002-2003 </w:t>
      </w:r>
      <w:r>
        <w:br/>
      </w:r>
      <w:r>
        <w:rPr>
          <w:rFonts w:ascii="Times New Roman"/>
          <w:b w:val="false"/>
          <w:i w:val="false"/>
          <w:color w:val="000000"/>
          <w:sz w:val="28"/>
        </w:rPr>
        <w:t xml:space="preserve">
      орны                          (52,0-54,6)     республикалық </w:t>
      </w:r>
      <w:r>
        <w:br/>
      </w: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5    Оңтүстік          жою            506,4           2002-2005 </w:t>
      </w:r>
      <w:r>
        <w:br/>
      </w:r>
      <w:r>
        <w:rPr>
          <w:rFonts w:ascii="Times New Roman"/>
          <w:b w:val="false"/>
          <w:i w:val="false"/>
          <w:color w:val="000000"/>
          <w:sz w:val="28"/>
        </w:rPr>
        <w:t xml:space="preserve">
     Қазақстан                     (75,0-182,0-     республикалық </w:t>
      </w:r>
      <w:r>
        <w:br/>
      </w:r>
      <w:r>
        <w:rPr>
          <w:rFonts w:ascii="Times New Roman"/>
          <w:b w:val="false"/>
          <w:i w:val="false"/>
          <w:color w:val="000000"/>
          <w:sz w:val="28"/>
        </w:rPr>
        <w:t xml:space="preserve">
     Восточный                     150,0-99,4)         бюджет </w:t>
      </w:r>
      <w:r>
        <w:br/>
      </w:r>
      <w:r>
        <w:rPr>
          <w:rFonts w:ascii="Times New Roman"/>
          <w:b w:val="false"/>
          <w:i w:val="false"/>
          <w:color w:val="000000"/>
          <w:sz w:val="28"/>
        </w:rPr>
        <w:t xml:space="preserve">
      кеніші </w:t>
      </w:r>
      <w:r>
        <w:br/>
      </w:r>
      <w:r>
        <w:rPr>
          <w:rFonts w:ascii="Times New Roman"/>
          <w:b w:val="false"/>
          <w:i w:val="false"/>
          <w:color w:val="000000"/>
          <w:sz w:val="28"/>
        </w:rPr>
        <w:t xml:space="preserve">
   (Ботабұрым және </w:t>
      </w:r>
      <w:r>
        <w:br/>
      </w:r>
      <w:r>
        <w:rPr>
          <w:rFonts w:ascii="Times New Roman"/>
          <w:b w:val="false"/>
          <w:i w:val="false"/>
          <w:color w:val="000000"/>
          <w:sz w:val="28"/>
        </w:rPr>
        <w:t xml:space="preserve">
    Жусандала кен </w:t>
      </w:r>
      <w:r>
        <w:br/>
      </w:r>
      <w:r>
        <w:rPr>
          <w:rFonts w:ascii="Times New Roman"/>
          <w:b w:val="false"/>
          <w:i w:val="false"/>
          <w:color w:val="000000"/>
          <w:sz w:val="28"/>
        </w:rPr>
        <w:t xml:space="preserve">
     орындары) </w:t>
      </w:r>
    </w:p>
    <w:p>
      <w:pPr>
        <w:spacing w:after="0"/>
        <w:ind w:left="0"/>
        <w:jc w:val="both"/>
      </w:pPr>
      <w:r>
        <w:rPr>
          <w:rFonts w:ascii="Times New Roman"/>
          <w:b w:val="false"/>
          <w:i w:val="false"/>
          <w:color w:val="000000"/>
          <w:sz w:val="28"/>
        </w:rPr>
        <w:t xml:space="preserve">6    N 3 кен         сақтауға қою     260,0           2003-2004 </w:t>
      </w:r>
      <w:r>
        <w:br/>
      </w:r>
      <w:r>
        <w:rPr>
          <w:rFonts w:ascii="Times New Roman"/>
          <w:b w:val="false"/>
          <w:i w:val="false"/>
          <w:color w:val="000000"/>
          <w:sz w:val="28"/>
        </w:rPr>
        <w:t xml:space="preserve">
   басқармасының                   (138,0-122,0)     республикалық </w:t>
      </w:r>
      <w:r>
        <w:br/>
      </w:r>
      <w:r>
        <w:rPr>
          <w:rFonts w:ascii="Times New Roman"/>
          <w:b w:val="false"/>
          <w:i w:val="false"/>
          <w:color w:val="000000"/>
          <w:sz w:val="28"/>
        </w:rPr>
        <w:t xml:space="preserve">
     N 8 кеніші                                        бюджет </w:t>
      </w:r>
      <w:r>
        <w:br/>
      </w:r>
      <w:r>
        <w:rPr>
          <w:rFonts w:ascii="Times New Roman"/>
          <w:b w:val="false"/>
          <w:i w:val="false"/>
          <w:color w:val="000000"/>
          <w:sz w:val="28"/>
        </w:rPr>
        <w:t xml:space="preserve">
   (Заозерное кен </w:t>
      </w:r>
      <w:r>
        <w:br/>
      </w:r>
      <w:r>
        <w:rPr>
          <w:rFonts w:ascii="Times New Roman"/>
          <w:b w:val="false"/>
          <w:i w:val="false"/>
          <w:color w:val="000000"/>
          <w:sz w:val="28"/>
        </w:rPr>
        <w:t xml:space="preserve">
       орны) </w:t>
      </w:r>
    </w:p>
    <w:p>
      <w:pPr>
        <w:spacing w:after="0"/>
        <w:ind w:left="0"/>
        <w:jc w:val="both"/>
      </w:pPr>
      <w:r>
        <w:rPr>
          <w:rFonts w:ascii="Times New Roman"/>
          <w:b w:val="false"/>
          <w:i w:val="false"/>
          <w:color w:val="000000"/>
          <w:sz w:val="28"/>
        </w:rPr>
        <w:t xml:space="preserve">7    N 3 кен           жою            161,9           2003-2004 </w:t>
      </w:r>
      <w:r>
        <w:br/>
      </w:r>
      <w:r>
        <w:rPr>
          <w:rFonts w:ascii="Times New Roman"/>
          <w:b w:val="false"/>
          <w:i w:val="false"/>
          <w:color w:val="000000"/>
          <w:sz w:val="28"/>
        </w:rPr>
        <w:t xml:space="preserve">
   басқармасының                   (49,4-112,5)     республикалық </w:t>
      </w:r>
      <w:r>
        <w:br/>
      </w:r>
      <w:r>
        <w:rPr>
          <w:rFonts w:ascii="Times New Roman"/>
          <w:b w:val="false"/>
          <w:i w:val="false"/>
          <w:color w:val="000000"/>
          <w:sz w:val="28"/>
        </w:rPr>
        <w:t xml:space="preserve">
    N 9 кеніші                                          бюджет </w:t>
      </w:r>
      <w:r>
        <w:br/>
      </w:r>
      <w:r>
        <w:rPr>
          <w:rFonts w:ascii="Times New Roman"/>
          <w:b w:val="false"/>
          <w:i w:val="false"/>
          <w:color w:val="000000"/>
          <w:sz w:val="28"/>
        </w:rPr>
        <w:t xml:space="preserve">
   (Тастыкөл кен </w:t>
      </w:r>
      <w:r>
        <w:br/>
      </w:r>
      <w:r>
        <w:rPr>
          <w:rFonts w:ascii="Times New Roman"/>
          <w:b w:val="false"/>
          <w:i w:val="false"/>
          <w:color w:val="000000"/>
          <w:sz w:val="28"/>
        </w:rPr>
        <w:t xml:space="preserve">
       орны) </w:t>
      </w:r>
    </w:p>
    <w:p>
      <w:pPr>
        <w:spacing w:after="0"/>
        <w:ind w:left="0"/>
        <w:jc w:val="both"/>
      </w:pPr>
      <w:r>
        <w:rPr>
          <w:rFonts w:ascii="Times New Roman"/>
          <w:b w:val="false"/>
          <w:i w:val="false"/>
          <w:color w:val="000000"/>
          <w:sz w:val="28"/>
        </w:rPr>
        <w:t xml:space="preserve">8   Қордай кеніші      жою            136,5          2004-2005 </w:t>
      </w:r>
      <w:r>
        <w:br/>
      </w:r>
      <w:r>
        <w:rPr>
          <w:rFonts w:ascii="Times New Roman"/>
          <w:b w:val="false"/>
          <w:i w:val="false"/>
          <w:color w:val="000000"/>
          <w:sz w:val="28"/>
        </w:rPr>
        <w:t xml:space="preserve">
    (Қордай кен                     (66,5-70,0)     республикалық </w:t>
      </w:r>
      <w:r>
        <w:br/>
      </w:r>
      <w:r>
        <w:rPr>
          <w:rFonts w:ascii="Times New Roman"/>
          <w:b w:val="false"/>
          <w:i w:val="false"/>
          <w:color w:val="000000"/>
          <w:sz w:val="28"/>
        </w:rPr>
        <w:t xml:space="preserve">
       орны)                                           бюджет </w:t>
      </w:r>
    </w:p>
    <w:p>
      <w:pPr>
        <w:spacing w:after="0"/>
        <w:ind w:left="0"/>
        <w:jc w:val="both"/>
      </w:pPr>
      <w:r>
        <w:rPr>
          <w:rFonts w:ascii="Times New Roman"/>
          <w:b w:val="false"/>
          <w:i w:val="false"/>
          <w:color w:val="000000"/>
          <w:sz w:val="28"/>
        </w:rPr>
        <w:t xml:space="preserve">                                      1520,0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ЖИЫНЫ                        2001-150,0 </w:t>
      </w:r>
      <w:r>
        <w:br/>
      </w:r>
      <w:r>
        <w:rPr>
          <w:rFonts w:ascii="Times New Roman"/>
          <w:b w:val="false"/>
          <w:i w:val="false"/>
          <w:color w:val="000000"/>
          <w:sz w:val="28"/>
        </w:rPr>
        <w:t xml:space="preserve">
                                    2002-310,4 </w:t>
      </w:r>
      <w:r>
        <w:br/>
      </w:r>
      <w:r>
        <w:rPr>
          <w:rFonts w:ascii="Times New Roman"/>
          <w:b w:val="false"/>
          <w:i w:val="false"/>
          <w:color w:val="000000"/>
          <w:sz w:val="28"/>
        </w:rPr>
        <w:t xml:space="preserve">
                                    2003-439,2 </w:t>
      </w:r>
      <w:r>
        <w:br/>
      </w:r>
      <w:r>
        <w:rPr>
          <w:rFonts w:ascii="Times New Roman"/>
          <w:b w:val="false"/>
          <w:i w:val="false"/>
          <w:color w:val="000000"/>
          <w:sz w:val="28"/>
        </w:rPr>
        <w:t xml:space="preserve">
                                    2004-451,0 </w:t>
      </w:r>
      <w:r>
        <w:br/>
      </w:r>
      <w:r>
        <w:rPr>
          <w:rFonts w:ascii="Times New Roman"/>
          <w:b w:val="false"/>
          <w:i w:val="false"/>
          <w:color w:val="000000"/>
          <w:sz w:val="28"/>
        </w:rPr>
        <w:t xml:space="preserve">
                                    2005-169,4 </w:t>
      </w:r>
      <w:r>
        <w:br/>
      </w:r>
      <w:r>
        <w:rPr>
          <w:rFonts w:ascii="Times New Roman"/>
          <w:b w:val="false"/>
          <w:i w:val="false"/>
          <w:color w:val="000000"/>
          <w:sz w:val="28"/>
        </w:rPr>
        <w:t xml:space="preserve">
__________________________________________________________________ </w:t>
      </w:r>
    </w:p>
    <w:bookmarkStart w:name="z26" w:id="24"/>
    <w:p>
      <w:pPr>
        <w:spacing w:after="0"/>
        <w:ind w:left="0"/>
        <w:jc w:val="both"/>
      </w:pPr>
      <w:r>
        <w:rPr>
          <w:rFonts w:ascii="Times New Roman"/>
          <w:b w:val="false"/>
          <w:i w:val="false"/>
          <w:color w:val="000000"/>
          <w:sz w:val="28"/>
        </w:rPr>
        <w:t>
</w:t>
      </w:r>
      <w:r>
        <w:rPr>
          <w:rFonts w:ascii="Times New Roman"/>
          <w:b/>
          <w:i w:val="false"/>
          <w:color w:val="000000"/>
          <w:sz w:val="28"/>
        </w:rPr>
        <w:t xml:space="preserve">      4 Кесте        </w:t>
      </w:r>
    </w:p>
    <w:bookmarkEnd w:id="24"/>
    <w:bookmarkStart w:name="z27" w:id="25"/>
    <w:p>
      <w:pPr>
        <w:spacing w:after="0"/>
        <w:ind w:left="0"/>
        <w:jc w:val="both"/>
      </w:pPr>
      <w:r>
        <w:rPr>
          <w:rFonts w:ascii="Times New Roman"/>
          <w:b w:val="false"/>
          <w:i w:val="false"/>
          <w:color w:val="000000"/>
          <w:sz w:val="28"/>
        </w:rPr>
        <w:t>
</w:t>
      </w:r>
      <w:r>
        <w:rPr>
          <w:rFonts w:ascii="Times New Roman"/>
          <w:b/>
          <w:i w:val="false"/>
          <w:color w:val="000000"/>
          <w:sz w:val="28"/>
        </w:rPr>
        <w:t xml:space="preserve">                   ІІ кезектегі объектілер </w:t>
      </w:r>
      <w:r>
        <w:br/>
      </w:r>
      <w:r>
        <w:rPr>
          <w:rFonts w:ascii="Times New Roman"/>
          <w:b w:val="false"/>
          <w:i w:val="false"/>
          <w:color w:val="000000"/>
          <w:sz w:val="28"/>
        </w:rPr>
        <w:t>
</w:t>
      </w:r>
      <w:r>
        <w:rPr>
          <w:rFonts w:ascii="Times New Roman"/>
          <w:b/>
          <w:i w:val="false"/>
          <w:color w:val="000000"/>
          <w:sz w:val="28"/>
        </w:rPr>
        <w:t xml:space="preserve">                      (2006-2010 ж.ж.) </w:t>
      </w:r>
    </w:p>
    <w:bookmarkEnd w:id="25"/>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N !   Аймақ, объектілер  !Жұмыс түрлері; ! РАҚ   ! Жұмыс   ! Орындалу </w:t>
      </w:r>
      <w:r>
        <w:br/>
      </w:r>
      <w:r>
        <w:rPr>
          <w:rFonts w:ascii="Times New Roman"/>
          <w:b w:val="false"/>
          <w:i w:val="false"/>
          <w:color w:val="000000"/>
          <w:sz w:val="28"/>
        </w:rPr>
        <w:t xml:space="preserve">
р/с!                      !жұмыс жосп.    ! көлемі! құны    ! кезеңі; </w:t>
      </w:r>
      <w:r>
        <w:br/>
      </w:r>
      <w:r>
        <w:rPr>
          <w:rFonts w:ascii="Times New Roman"/>
          <w:b w:val="false"/>
          <w:i w:val="false"/>
          <w:color w:val="000000"/>
          <w:sz w:val="28"/>
        </w:rPr>
        <w:t xml:space="preserve">
   !                      !тіркеу нөмірі  ! мың м3!млн.теңге! қаражат </w:t>
      </w:r>
      <w:r>
        <w:br/>
      </w:r>
      <w:r>
        <w:rPr>
          <w:rFonts w:ascii="Times New Roman"/>
          <w:b w:val="false"/>
          <w:i w:val="false"/>
          <w:color w:val="000000"/>
          <w:sz w:val="28"/>
        </w:rPr>
        <w:t xml:space="preserve">
   !                      !               !       !         ! көздері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Солтүстік Қазақстан </w:t>
      </w:r>
      <w:r>
        <w:br/>
      </w:r>
      <w:r>
        <w:rPr>
          <w:rFonts w:ascii="Times New Roman"/>
          <w:b w:val="false"/>
          <w:i w:val="false"/>
          <w:color w:val="000000"/>
          <w:sz w:val="28"/>
        </w:rPr>
        <w:t xml:space="preserve">
1   Көксар, Шат,           сақтауға қою    510,8    175,0   респ. бюджет </w:t>
      </w:r>
      <w:r>
        <w:br/>
      </w:r>
      <w:r>
        <w:rPr>
          <w:rFonts w:ascii="Times New Roman"/>
          <w:b w:val="false"/>
          <w:i w:val="false"/>
          <w:color w:val="000000"/>
          <w:sz w:val="28"/>
        </w:rPr>
        <w:t xml:space="preserve">
     Глубинное, Ағаш кен    және жою </w:t>
      </w:r>
      <w:r>
        <w:br/>
      </w:r>
      <w:r>
        <w:rPr>
          <w:rFonts w:ascii="Times New Roman"/>
          <w:b w:val="false"/>
          <w:i w:val="false"/>
          <w:color w:val="000000"/>
          <w:sz w:val="28"/>
        </w:rPr>
        <w:t xml:space="preserve">
     орындары </w:t>
      </w:r>
    </w:p>
    <w:p>
      <w:pPr>
        <w:spacing w:after="0"/>
        <w:ind w:left="0"/>
        <w:jc w:val="both"/>
      </w:pPr>
      <w:r>
        <w:rPr>
          <w:rFonts w:ascii="Times New Roman"/>
          <w:b w:val="false"/>
          <w:i w:val="false"/>
          <w:color w:val="000000"/>
          <w:sz w:val="28"/>
        </w:rPr>
        <w:t xml:space="preserve">2   Балкашин, Восток кен   сақтауға қою    1316,6   900,0   респ. бюджет </w:t>
      </w:r>
      <w:r>
        <w:br/>
      </w:r>
      <w:r>
        <w:rPr>
          <w:rFonts w:ascii="Times New Roman"/>
          <w:b w:val="false"/>
          <w:i w:val="false"/>
          <w:color w:val="000000"/>
          <w:sz w:val="28"/>
        </w:rPr>
        <w:t xml:space="preserve">
     орындары               және жою </w:t>
      </w:r>
      <w:r>
        <w:br/>
      </w:r>
      <w:r>
        <w:rPr>
          <w:rFonts w:ascii="Times New Roman"/>
          <w:b w:val="false"/>
          <w:i w:val="false"/>
          <w:color w:val="000000"/>
          <w:sz w:val="28"/>
        </w:rPr>
        <w:t xml:space="preserve">
                                                                 және </w:t>
      </w:r>
      <w:r>
        <w:br/>
      </w:r>
      <w:r>
        <w:rPr>
          <w:rFonts w:ascii="Times New Roman"/>
          <w:b w:val="false"/>
          <w:i w:val="false"/>
          <w:color w:val="000000"/>
          <w:sz w:val="28"/>
        </w:rPr>
        <w:t xml:space="preserve">
3   "ҚазСабтон" ЖАҚ ГМЗ   пайдаланылмаған 27400,0           "ҚазСабтон" </w:t>
      </w:r>
      <w:r>
        <w:br/>
      </w:r>
      <w:r>
        <w:rPr>
          <w:rFonts w:ascii="Times New Roman"/>
          <w:b w:val="false"/>
          <w:i w:val="false"/>
          <w:color w:val="000000"/>
          <w:sz w:val="28"/>
        </w:rPr>
        <w:t xml:space="preserve">
     қалдықтарды сақтау    бөлігін қайта                     ЖАҚ қаражаты </w:t>
      </w:r>
      <w:r>
        <w:br/>
      </w:r>
      <w:r>
        <w:rPr>
          <w:rFonts w:ascii="Times New Roman"/>
          <w:b w:val="false"/>
          <w:i w:val="false"/>
          <w:color w:val="000000"/>
          <w:sz w:val="28"/>
        </w:rPr>
        <w:t xml:space="preserve">
     орындары              өңдеу </w:t>
      </w:r>
      <w:r>
        <w:br/>
      </w:r>
      <w:r>
        <w:rPr>
          <w:rFonts w:ascii="Times New Roman"/>
          <w:b w:val="false"/>
          <w:i w:val="false"/>
          <w:color w:val="000000"/>
          <w:sz w:val="28"/>
        </w:rPr>
        <w:t xml:space="preserve">
     Орталық Қазақстан </w:t>
      </w:r>
    </w:p>
    <w:p>
      <w:pPr>
        <w:spacing w:after="0"/>
        <w:ind w:left="0"/>
        <w:jc w:val="both"/>
      </w:pPr>
      <w:r>
        <w:rPr>
          <w:rFonts w:ascii="Times New Roman"/>
          <w:b w:val="false"/>
          <w:i w:val="false"/>
          <w:color w:val="000000"/>
          <w:sz w:val="28"/>
        </w:rPr>
        <w:t xml:space="preserve">4   Безымянное, Үлкен-     жою              87,0    60,0    респ. бюджет </w:t>
      </w:r>
      <w:r>
        <w:br/>
      </w:r>
      <w:r>
        <w:rPr>
          <w:rFonts w:ascii="Times New Roman"/>
          <w:b w:val="false"/>
          <w:i w:val="false"/>
          <w:color w:val="000000"/>
          <w:sz w:val="28"/>
        </w:rPr>
        <w:t xml:space="preserve">
     Ақжал, Қызыл, Ұлытау </w:t>
      </w:r>
      <w:r>
        <w:br/>
      </w:r>
      <w:r>
        <w:rPr>
          <w:rFonts w:ascii="Times New Roman"/>
          <w:b w:val="false"/>
          <w:i w:val="false"/>
          <w:color w:val="000000"/>
          <w:sz w:val="28"/>
        </w:rPr>
        <w:t xml:space="preserve">
     кен орындары </w:t>
      </w:r>
    </w:p>
    <w:p>
      <w:pPr>
        <w:spacing w:after="0"/>
        <w:ind w:left="0"/>
        <w:jc w:val="both"/>
      </w:pPr>
      <w:r>
        <w:rPr>
          <w:rFonts w:ascii="Times New Roman"/>
          <w:b w:val="false"/>
          <w:i w:val="false"/>
          <w:color w:val="000000"/>
          <w:sz w:val="28"/>
        </w:rPr>
        <w:t xml:space="preserve">5   Оңтүстік Қазақстан     жою            1791,8   305,0    респ. бюджет </w:t>
      </w:r>
      <w:r>
        <w:br/>
      </w:r>
      <w:r>
        <w:rPr>
          <w:rFonts w:ascii="Times New Roman"/>
          <w:b w:val="false"/>
          <w:i w:val="false"/>
          <w:color w:val="000000"/>
          <w:sz w:val="28"/>
        </w:rPr>
        <w:t xml:space="preserve">
     Қызылсай кен орны </w:t>
      </w:r>
      <w:r>
        <w:br/>
      </w:r>
      <w:r>
        <w:rPr>
          <w:rFonts w:ascii="Times New Roman"/>
          <w:b w:val="false"/>
          <w:i w:val="false"/>
          <w:color w:val="000000"/>
          <w:sz w:val="28"/>
        </w:rPr>
        <w:t xml:space="preserve">
     (8 сала) </w:t>
      </w:r>
    </w:p>
    <w:p>
      <w:pPr>
        <w:spacing w:after="0"/>
        <w:ind w:left="0"/>
        <w:jc w:val="both"/>
      </w:pPr>
      <w:r>
        <w:rPr>
          <w:rFonts w:ascii="Times New Roman"/>
          <w:b w:val="false"/>
          <w:i w:val="false"/>
          <w:color w:val="000000"/>
          <w:sz w:val="28"/>
        </w:rPr>
        <w:t xml:space="preserve">6   Батыс Қазақстан </w:t>
      </w:r>
      <w:r>
        <w:br/>
      </w:r>
      <w:r>
        <w:rPr>
          <w:rFonts w:ascii="Times New Roman"/>
          <w:b w:val="false"/>
          <w:i w:val="false"/>
          <w:color w:val="000000"/>
          <w:sz w:val="28"/>
        </w:rPr>
        <w:t xml:space="preserve">
     "Қошқар-Ата"           қайта өңдеу    120000,0          респ. бюджет </w:t>
      </w:r>
      <w:r>
        <w:br/>
      </w:r>
      <w:r>
        <w:rPr>
          <w:rFonts w:ascii="Times New Roman"/>
          <w:b w:val="false"/>
          <w:i w:val="false"/>
          <w:color w:val="000000"/>
          <w:sz w:val="28"/>
        </w:rPr>
        <w:t xml:space="preserve">
     қалдықтарды сақтау </w:t>
      </w:r>
      <w:r>
        <w:br/>
      </w:r>
      <w:r>
        <w:rPr>
          <w:rFonts w:ascii="Times New Roman"/>
          <w:b w:val="false"/>
          <w:i w:val="false"/>
          <w:color w:val="000000"/>
          <w:sz w:val="28"/>
        </w:rPr>
        <w:t xml:space="preserve">
     орны </w:t>
      </w:r>
    </w:p>
    <w:p>
      <w:pPr>
        <w:spacing w:after="0"/>
        <w:ind w:left="0"/>
        <w:jc w:val="both"/>
      </w:pPr>
      <w:r>
        <w:rPr>
          <w:rFonts w:ascii="Times New Roman"/>
          <w:b w:val="false"/>
          <w:i w:val="false"/>
          <w:color w:val="000000"/>
          <w:sz w:val="28"/>
        </w:rPr>
        <w:t xml:space="preserve">     Жиынтығы:                             151106,2  1440,0 </w:t>
      </w:r>
      <w:r>
        <w:br/>
      </w:r>
      <w:r>
        <w:rPr>
          <w:rFonts w:ascii="Times New Roman"/>
          <w:b w:val="false"/>
          <w:i w:val="false"/>
          <w:color w:val="000000"/>
          <w:sz w:val="28"/>
        </w:rPr>
        <w:t xml:space="preserve">
7   Өткен жылдары жою және                          160,0   респ. бюджет </w:t>
      </w:r>
      <w:r>
        <w:br/>
      </w:r>
      <w:r>
        <w:rPr>
          <w:rFonts w:ascii="Times New Roman"/>
          <w:b w:val="false"/>
          <w:i w:val="false"/>
          <w:color w:val="000000"/>
          <w:sz w:val="28"/>
        </w:rPr>
        <w:t xml:space="preserve">
     ұзақ мерзімге сақтау жөніндегі </w:t>
      </w:r>
      <w:r>
        <w:br/>
      </w:r>
      <w:r>
        <w:rPr>
          <w:rFonts w:ascii="Times New Roman"/>
          <w:b w:val="false"/>
          <w:i w:val="false"/>
          <w:color w:val="000000"/>
          <w:sz w:val="28"/>
        </w:rPr>
        <w:t xml:space="preserve">
     аяқталған жұмыстар: жыныс </w:t>
      </w:r>
      <w:r>
        <w:br/>
      </w:r>
      <w:r>
        <w:rPr>
          <w:rFonts w:ascii="Times New Roman"/>
          <w:b w:val="false"/>
          <w:i w:val="false"/>
          <w:color w:val="000000"/>
          <w:sz w:val="28"/>
        </w:rPr>
        <w:t xml:space="preserve">
     үйінділерін қайта өңдеу, </w:t>
      </w:r>
      <w:r>
        <w:br/>
      </w:r>
      <w:r>
        <w:rPr>
          <w:rFonts w:ascii="Times New Roman"/>
          <w:b w:val="false"/>
          <w:i w:val="false"/>
          <w:color w:val="000000"/>
          <w:sz w:val="28"/>
        </w:rPr>
        <w:t xml:space="preserve">
     үйлер мен ғимараттарды жою, </w:t>
      </w:r>
      <w:r>
        <w:br/>
      </w:r>
      <w:r>
        <w:rPr>
          <w:rFonts w:ascii="Times New Roman"/>
          <w:b w:val="false"/>
          <w:i w:val="false"/>
          <w:color w:val="000000"/>
          <w:sz w:val="28"/>
        </w:rPr>
        <w:t xml:space="preserve">
     өндірістік алаңдардың аумағын </w:t>
      </w:r>
      <w:r>
        <w:br/>
      </w:r>
      <w:r>
        <w:rPr>
          <w:rFonts w:ascii="Times New Roman"/>
          <w:b w:val="false"/>
          <w:i w:val="false"/>
          <w:color w:val="000000"/>
          <w:sz w:val="28"/>
        </w:rPr>
        <w:t xml:space="preserve">
     көріктендіру; қоршаған ортаны </w:t>
      </w:r>
      <w:r>
        <w:br/>
      </w:r>
      <w:r>
        <w:rPr>
          <w:rFonts w:ascii="Times New Roman"/>
          <w:b w:val="false"/>
          <w:i w:val="false"/>
          <w:color w:val="000000"/>
          <w:sz w:val="28"/>
        </w:rPr>
        <w:t xml:space="preserve">
     қорғау жөніндегі ұзақ мерзімді </w:t>
      </w:r>
      <w:r>
        <w:br/>
      </w:r>
      <w:r>
        <w:rPr>
          <w:rFonts w:ascii="Times New Roman"/>
          <w:b w:val="false"/>
          <w:i w:val="false"/>
          <w:color w:val="000000"/>
          <w:sz w:val="28"/>
        </w:rPr>
        <w:t xml:space="preserve">
     мониторинг нәтижелері бойынша </w:t>
      </w:r>
      <w:r>
        <w:br/>
      </w:r>
      <w:r>
        <w:rPr>
          <w:rFonts w:ascii="Times New Roman"/>
          <w:b w:val="false"/>
          <w:i w:val="false"/>
          <w:color w:val="000000"/>
          <w:sz w:val="28"/>
        </w:rPr>
        <w:t xml:space="preserve">
     қосымша жұмыстарды атқару </w:t>
      </w:r>
    </w:p>
    <w:p>
      <w:pPr>
        <w:spacing w:after="0"/>
        <w:ind w:left="0"/>
        <w:jc w:val="both"/>
      </w:pPr>
      <w:r>
        <w:rPr>
          <w:rFonts w:ascii="Times New Roman"/>
          <w:b w:val="false"/>
          <w:i w:val="false"/>
          <w:color w:val="000000"/>
          <w:sz w:val="28"/>
        </w:rPr>
        <w:t xml:space="preserve">     Жиынтығы:                                       1600,0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Екінші кезектегі объектілерді оңалтуға арналған шығындарды жылдар бойынша бөлу жобалық-сметалық құжаттаманың әзірлену шамасына қарай 2005 жылдан бастап мүмкін болады. </w:t>
      </w:r>
      <w:r>
        <w:br/>
      </w:r>
      <w:r>
        <w:rPr>
          <w:rFonts w:ascii="Times New Roman"/>
          <w:b w:val="false"/>
          <w:i w:val="false"/>
          <w:color w:val="000000"/>
          <w:sz w:val="28"/>
        </w:rPr>
        <w:t xml:space="preserve">
      Жүзеге асырылуы республикалық бюджеттен болжанып отырған жұмыстардың орындалу мерзiмдерi мен шығындар көлемi тиiстi жылға республикалық бюджеттi қалыптастыру кезінде түзетілуі мүмкін. </w:t>
      </w:r>
    </w:p>
    <w:bookmarkStart w:name="z28" w:id="26"/>
    <w:p>
      <w:pPr>
        <w:spacing w:after="0"/>
        <w:ind w:left="0"/>
        <w:jc w:val="both"/>
      </w:pPr>
      <w:r>
        <w:rPr>
          <w:rFonts w:ascii="Times New Roman"/>
          <w:b w:val="false"/>
          <w:i w:val="false"/>
          <w:color w:val="000000"/>
          <w:sz w:val="28"/>
        </w:rPr>
        <w:t>
</w:t>
      </w:r>
      <w:r>
        <w:rPr>
          <w:rFonts w:ascii="Times New Roman"/>
          <w:b/>
          <w:i w:val="false"/>
          <w:color w:val="000000"/>
          <w:sz w:val="28"/>
        </w:rPr>
        <w:t xml:space="preserve">            5. Бағдарламаны жүзеге асырудағы күтiлетiн нәтиже </w:t>
      </w:r>
    </w:p>
    <w:bookmarkEnd w:id="26"/>
    <w:p>
      <w:pPr>
        <w:spacing w:after="0"/>
        <w:ind w:left="0"/>
        <w:jc w:val="both"/>
      </w:pPr>
      <w:r>
        <w:rPr>
          <w:rFonts w:ascii="Times New Roman"/>
          <w:b w:val="false"/>
          <w:i w:val="false"/>
          <w:color w:val="000000"/>
          <w:sz w:val="28"/>
        </w:rPr>
        <w:t xml:space="preserve">      Бағдарламада көзделген барлық оңалту шараларын жүзеге асырғанда күтілетiн нәтиже: </w:t>
      </w:r>
      <w:r>
        <w:br/>
      </w:r>
      <w:r>
        <w:rPr>
          <w:rFonts w:ascii="Times New Roman"/>
          <w:b w:val="false"/>
          <w:i w:val="false"/>
          <w:color w:val="000000"/>
          <w:sz w:val="28"/>
        </w:rPr>
        <w:t xml:space="preserve">
      - республика аумағының көп бөлiгiндегi уран кенiштерiнiң кәсiп алаңшалары және оларға жалғасқан алаңдарындағы радиоактивтiк ластанудың деңгейiн қалыптық мәнiне дейiн төмендету; </w:t>
      </w:r>
      <w:r>
        <w:br/>
      </w:r>
      <w:r>
        <w:rPr>
          <w:rFonts w:ascii="Times New Roman"/>
          <w:b w:val="false"/>
          <w:i w:val="false"/>
          <w:color w:val="000000"/>
          <w:sz w:val="28"/>
        </w:rPr>
        <w:t xml:space="preserve">
     - радиоактивтiк шаң-тозаңның мен радонның қоршаған ортаға араласуына жол бермеу; </w:t>
      </w:r>
      <w:r>
        <w:br/>
      </w:r>
      <w:r>
        <w:rPr>
          <w:rFonts w:ascii="Times New Roman"/>
          <w:b w:val="false"/>
          <w:i w:val="false"/>
          <w:color w:val="000000"/>
          <w:sz w:val="28"/>
        </w:rPr>
        <w:t xml:space="preserve">
     - радиоактивтiк қалдық материалдарын бақылаусыз пайдалануға жол бермеу; </w:t>
      </w:r>
      <w:r>
        <w:br/>
      </w:r>
      <w:r>
        <w:rPr>
          <w:rFonts w:ascii="Times New Roman"/>
          <w:b w:val="false"/>
          <w:i w:val="false"/>
          <w:color w:val="000000"/>
          <w:sz w:val="28"/>
        </w:rPr>
        <w:t xml:space="preserve">
     - мемлекеттiк ұлттық "Көкшетау" саябағын, Есiл, Иманбiрлiк өзендерiн радионуклидтермен ластануды тоқтату, Шоқпақ, Салқынкөл, Көксар көлдерiн оңалту; </w:t>
      </w:r>
      <w:r>
        <w:br/>
      </w:r>
      <w:r>
        <w:rPr>
          <w:rFonts w:ascii="Times New Roman"/>
          <w:b w:val="false"/>
          <w:i w:val="false"/>
          <w:color w:val="000000"/>
          <w:sz w:val="28"/>
        </w:rPr>
        <w:t xml:space="preserve">
     - иондалған сәуле көздерiмен айналысуды реттеу, бұдан оларды ұрлау, жоғалту және қолдану кезiнде мүмкiн болатын радиациялық апаттарға жол бермеу; </w:t>
      </w:r>
      <w:r>
        <w:br/>
      </w:r>
      <w:r>
        <w:rPr>
          <w:rFonts w:ascii="Times New Roman"/>
          <w:b w:val="false"/>
          <w:i w:val="false"/>
          <w:color w:val="000000"/>
          <w:sz w:val="28"/>
        </w:rPr>
        <w:t xml:space="preserve">
     - қоршаған ортаны қорғау жөнiндегi орындалған мониторинг мәлiметтерiн алу және қоршаған ортаға радиоактивтiк қалдықтардың ұзақ әсерiне толығымен баға беру. </w:t>
      </w:r>
    </w:p>
    <w:bookmarkStart w:name="z31" w:id="27"/>
    <w:p>
      <w:pPr>
        <w:spacing w:after="0"/>
        <w:ind w:left="0"/>
        <w:jc w:val="both"/>
      </w:pPr>
      <w:r>
        <w:rPr>
          <w:rFonts w:ascii="Times New Roman"/>
          <w:b w:val="false"/>
          <w:i w:val="false"/>
          <w:color w:val="000000"/>
          <w:sz w:val="28"/>
        </w:rPr>
        <w:t>
</w:t>
      </w:r>
      <w:r>
        <w:rPr>
          <w:rFonts w:ascii="Times New Roman"/>
          <w:b/>
          <w:i w:val="false"/>
          <w:color w:val="000000"/>
          <w:sz w:val="28"/>
        </w:rPr>
        <w:t xml:space="preserve">      6. Бағдарламаны іске асыру жөніндегі шаралар жоспары &lt;*&gt; </w:t>
      </w:r>
    </w:p>
    <w:bookmarkEnd w:id="27"/>
    <w:p>
      <w:pPr>
        <w:spacing w:after="0"/>
        <w:ind w:left="0"/>
        <w:jc w:val="both"/>
      </w:pPr>
      <w:r>
        <w:rPr>
          <w:rFonts w:ascii="Times New Roman"/>
          <w:b w:val="false"/>
          <w:i w:val="false"/>
          <w:color w:val="ff0000"/>
          <w:sz w:val="28"/>
        </w:rPr>
        <w:t xml:space="preserve">     Ескерту. 6-бөліммен толықтырылды - ҚР Үкіметінің 2003.02.25. N 199 </w:t>
      </w:r>
      <w:r>
        <w:rPr>
          <w:rFonts w:ascii="Times New Roman"/>
          <w:b w:val="false"/>
          <w:i w:val="false"/>
          <w:color w:val="000000"/>
          <w:sz w:val="28"/>
        </w:rPr>
        <w:t xml:space="preserve">қаулысымен.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Р/с|  Іс-шара   |   Аяқтау  |  Орындауға   |Орын.|Болжамды|Қаржылан. </w:t>
      </w:r>
      <w:r>
        <w:br/>
      </w:r>
      <w:r>
        <w:rPr>
          <w:rFonts w:ascii="Times New Roman"/>
          <w:b w:val="false"/>
          <w:i w:val="false"/>
          <w:color w:val="000000"/>
          <w:sz w:val="28"/>
        </w:rPr>
        <w:t xml:space="preserve">
N |            |   нысаны  |(Іске асыруға)|далу |шығыстар|  дыру </w:t>
      </w:r>
      <w:r>
        <w:br/>
      </w:r>
      <w:r>
        <w:rPr>
          <w:rFonts w:ascii="Times New Roman"/>
          <w:b w:val="false"/>
          <w:i w:val="false"/>
          <w:color w:val="000000"/>
          <w:sz w:val="28"/>
        </w:rPr>
        <w:t xml:space="preserve">
   |            |           |  жауаптылар  |мер. |        | көздері </w:t>
      </w:r>
      <w:r>
        <w:br/>
      </w:r>
      <w:r>
        <w:rPr>
          <w:rFonts w:ascii="Times New Roman"/>
          <w:b w:val="false"/>
          <w:i w:val="false"/>
          <w:color w:val="000000"/>
          <w:sz w:val="28"/>
        </w:rPr>
        <w:t xml:space="preserve">
   |            |           |              |зімі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N 5 кен      2-н. және 3-н. "Уранлик-  2001-  103,6    Республи. </w:t>
      </w:r>
      <w:r>
        <w:br/>
      </w:r>
      <w:r>
        <w:rPr>
          <w:rFonts w:ascii="Times New Roman"/>
          <w:b w:val="false"/>
          <w:i w:val="false"/>
          <w:color w:val="000000"/>
          <w:sz w:val="28"/>
        </w:rPr>
        <w:t xml:space="preserve">
   басқармасы.   бойынша орын.  видруд.    2002   (49,3-   калық </w:t>
      </w:r>
      <w:r>
        <w:br/>
      </w:r>
      <w:r>
        <w:rPr>
          <w:rFonts w:ascii="Times New Roman"/>
          <w:b w:val="false"/>
          <w:i w:val="false"/>
          <w:color w:val="000000"/>
          <w:sz w:val="28"/>
        </w:rPr>
        <w:t xml:space="preserve">
   ның N 12      далған жұмыс.  ник" РМК   жұмыс  54,3)    бюджет </w:t>
      </w:r>
      <w:r>
        <w:br/>
      </w:r>
      <w:r>
        <w:rPr>
          <w:rFonts w:ascii="Times New Roman"/>
          <w:b w:val="false"/>
          <w:i w:val="false"/>
          <w:color w:val="000000"/>
          <w:sz w:val="28"/>
        </w:rPr>
        <w:t xml:space="preserve">
   кенішін       тардың акті.              орын.  қаражат </w:t>
      </w:r>
      <w:r>
        <w:br/>
      </w:r>
      <w:r>
        <w:rPr>
          <w:rFonts w:ascii="Times New Roman"/>
          <w:b w:val="false"/>
          <w:i w:val="false"/>
          <w:color w:val="000000"/>
          <w:sz w:val="28"/>
        </w:rPr>
        <w:t xml:space="preserve">
   сақтауға      лері, Ведом.              далды  толығы. </w:t>
      </w:r>
      <w:r>
        <w:br/>
      </w:r>
      <w:r>
        <w:rPr>
          <w:rFonts w:ascii="Times New Roman"/>
          <w:b w:val="false"/>
          <w:i w:val="false"/>
          <w:color w:val="000000"/>
          <w:sz w:val="28"/>
        </w:rPr>
        <w:t xml:space="preserve">
   қою           ствоаралық                       мен </w:t>
      </w:r>
      <w:r>
        <w:br/>
      </w:r>
      <w:r>
        <w:rPr>
          <w:rFonts w:ascii="Times New Roman"/>
          <w:b w:val="false"/>
          <w:i w:val="false"/>
          <w:color w:val="000000"/>
          <w:sz w:val="28"/>
        </w:rPr>
        <w:t xml:space="preserve">
                 комиссияның                      пайда. </w:t>
      </w:r>
      <w:r>
        <w:br/>
      </w:r>
      <w:r>
        <w:rPr>
          <w:rFonts w:ascii="Times New Roman"/>
          <w:b w:val="false"/>
          <w:i w:val="false"/>
          <w:color w:val="000000"/>
          <w:sz w:val="28"/>
        </w:rPr>
        <w:t xml:space="preserve">
                 қабылдап алу                     ланылды </w:t>
      </w:r>
      <w:r>
        <w:br/>
      </w:r>
      <w:r>
        <w:rPr>
          <w:rFonts w:ascii="Times New Roman"/>
          <w:b w:val="false"/>
          <w:i w:val="false"/>
          <w:color w:val="000000"/>
          <w:sz w:val="28"/>
        </w:rPr>
        <w:t xml:space="preserve">
                  актілері </w:t>
      </w:r>
    </w:p>
    <w:p>
      <w:pPr>
        <w:spacing w:after="0"/>
        <w:ind w:left="0"/>
        <w:jc w:val="both"/>
      </w:pPr>
      <w:r>
        <w:rPr>
          <w:rFonts w:ascii="Times New Roman"/>
          <w:b w:val="false"/>
          <w:i w:val="false"/>
          <w:color w:val="000000"/>
          <w:sz w:val="28"/>
        </w:rPr>
        <w:t xml:space="preserve">2   N 4 кен      2-н. және 3-н. "Уранлик-  2001-  118,0    Республи. </w:t>
      </w:r>
      <w:r>
        <w:br/>
      </w:r>
      <w:r>
        <w:rPr>
          <w:rFonts w:ascii="Times New Roman"/>
          <w:b w:val="false"/>
          <w:i w:val="false"/>
          <w:color w:val="000000"/>
          <w:sz w:val="28"/>
        </w:rPr>
        <w:t xml:space="preserve">
    басқармасы.  бойынша орын.  видруд.    2003   (50,4-   калық </w:t>
      </w:r>
      <w:r>
        <w:br/>
      </w:r>
      <w:r>
        <w:rPr>
          <w:rFonts w:ascii="Times New Roman"/>
          <w:b w:val="false"/>
          <w:i w:val="false"/>
          <w:color w:val="000000"/>
          <w:sz w:val="28"/>
        </w:rPr>
        <w:t xml:space="preserve">
    ның N 3      далған жұмыс.  ник" РМК          60,1-    бюджет </w:t>
      </w:r>
      <w:r>
        <w:br/>
      </w:r>
      <w:r>
        <w:rPr>
          <w:rFonts w:ascii="Times New Roman"/>
          <w:b w:val="false"/>
          <w:i w:val="false"/>
          <w:color w:val="000000"/>
          <w:sz w:val="28"/>
        </w:rPr>
        <w:t xml:space="preserve">
    кенішін      тардың акті.                     7,5) </w:t>
      </w:r>
      <w:r>
        <w:br/>
      </w:r>
      <w:r>
        <w:rPr>
          <w:rFonts w:ascii="Times New Roman"/>
          <w:b w:val="false"/>
          <w:i w:val="false"/>
          <w:color w:val="000000"/>
          <w:sz w:val="28"/>
        </w:rPr>
        <w:t xml:space="preserve">
    сақтауға     лері, </w:t>
      </w:r>
      <w:r>
        <w:br/>
      </w:r>
      <w:r>
        <w:rPr>
          <w:rFonts w:ascii="Times New Roman"/>
          <w:b w:val="false"/>
          <w:i w:val="false"/>
          <w:color w:val="000000"/>
          <w:sz w:val="28"/>
        </w:rPr>
        <w:t xml:space="preserve">
    қою          Ведомствоара. </w:t>
      </w:r>
      <w:r>
        <w:br/>
      </w:r>
      <w:r>
        <w:rPr>
          <w:rFonts w:ascii="Times New Roman"/>
          <w:b w:val="false"/>
          <w:i w:val="false"/>
          <w:color w:val="000000"/>
          <w:sz w:val="28"/>
        </w:rPr>
        <w:t xml:space="preserve">
                 лық комиссия. </w:t>
      </w:r>
      <w:r>
        <w:br/>
      </w:r>
      <w:r>
        <w:rPr>
          <w:rFonts w:ascii="Times New Roman"/>
          <w:b w:val="false"/>
          <w:i w:val="false"/>
          <w:color w:val="000000"/>
          <w:sz w:val="28"/>
        </w:rPr>
        <w:t xml:space="preserve">
                 ның қабылдап </w:t>
      </w:r>
      <w:r>
        <w:br/>
      </w:r>
      <w:r>
        <w:rPr>
          <w:rFonts w:ascii="Times New Roman"/>
          <w:b w:val="false"/>
          <w:i w:val="false"/>
          <w:color w:val="000000"/>
          <w:sz w:val="28"/>
        </w:rPr>
        <w:t xml:space="preserve">
                 алу актілері </w:t>
      </w:r>
    </w:p>
    <w:p>
      <w:pPr>
        <w:spacing w:after="0"/>
        <w:ind w:left="0"/>
        <w:jc w:val="both"/>
      </w:pPr>
      <w:r>
        <w:rPr>
          <w:rFonts w:ascii="Times New Roman"/>
          <w:b w:val="false"/>
          <w:i w:val="false"/>
          <w:color w:val="000000"/>
          <w:sz w:val="28"/>
        </w:rPr>
        <w:t xml:space="preserve">3   N 4 кен      2-н. және 3-н. "Уранлик-  2001-  127,0    Республи. </w:t>
      </w:r>
      <w:r>
        <w:br/>
      </w:r>
      <w:r>
        <w:rPr>
          <w:rFonts w:ascii="Times New Roman"/>
          <w:b w:val="false"/>
          <w:i w:val="false"/>
          <w:color w:val="000000"/>
          <w:sz w:val="28"/>
        </w:rPr>
        <w:t xml:space="preserve">
    басқармасы.  бойынша орын.  видруд.    2003   (50,3-   калық </w:t>
      </w:r>
      <w:r>
        <w:br/>
      </w:r>
      <w:r>
        <w:rPr>
          <w:rFonts w:ascii="Times New Roman"/>
          <w:b w:val="false"/>
          <w:i w:val="false"/>
          <w:color w:val="000000"/>
          <w:sz w:val="28"/>
        </w:rPr>
        <w:t xml:space="preserve">
    ның N 1      далған жұмыс.  ник" РМК          69,0-    бюджет </w:t>
      </w:r>
      <w:r>
        <w:br/>
      </w:r>
      <w:r>
        <w:rPr>
          <w:rFonts w:ascii="Times New Roman"/>
          <w:b w:val="false"/>
          <w:i w:val="false"/>
          <w:color w:val="000000"/>
          <w:sz w:val="28"/>
        </w:rPr>
        <w:t xml:space="preserve">
    және N 2     тардың акті.                     7,7) </w:t>
      </w:r>
      <w:r>
        <w:br/>
      </w:r>
      <w:r>
        <w:rPr>
          <w:rFonts w:ascii="Times New Roman"/>
          <w:b w:val="false"/>
          <w:i w:val="false"/>
          <w:color w:val="000000"/>
          <w:sz w:val="28"/>
        </w:rPr>
        <w:t xml:space="preserve">
    кеніштерін   лері, </w:t>
      </w:r>
      <w:r>
        <w:br/>
      </w:r>
      <w:r>
        <w:rPr>
          <w:rFonts w:ascii="Times New Roman"/>
          <w:b w:val="false"/>
          <w:i w:val="false"/>
          <w:color w:val="000000"/>
          <w:sz w:val="28"/>
        </w:rPr>
        <w:t xml:space="preserve">
    сақтауға     Ведомствоара. </w:t>
      </w:r>
      <w:r>
        <w:br/>
      </w:r>
      <w:r>
        <w:rPr>
          <w:rFonts w:ascii="Times New Roman"/>
          <w:b w:val="false"/>
          <w:i w:val="false"/>
          <w:color w:val="000000"/>
          <w:sz w:val="28"/>
        </w:rPr>
        <w:t xml:space="preserve">
    қою          лық комиссия. </w:t>
      </w:r>
      <w:r>
        <w:br/>
      </w:r>
      <w:r>
        <w:rPr>
          <w:rFonts w:ascii="Times New Roman"/>
          <w:b w:val="false"/>
          <w:i w:val="false"/>
          <w:color w:val="000000"/>
          <w:sz w:val="28"/>
        </w:rPr>
        <w:t xml:space="preserve">
                 ның қабылдап </w:t>
      </w:r>
      <w:r>
        <w:br/>
      </w:r>
      <w:r>
        <w:rPr>
          <w:rFonts w:ascii="Times New Roman"/>
          <w:b w:val="false"/>
          <w:i w:val="false"/>
          <w:color w:val="000000"/>
          <w:sz w:val="28"/>
        </w:rPr>
        <w:t xml:space="preserve">
                 алу актілері </w:t>
      </w:r>
    </w:p>
    <w:p>
      <w:pPr>
        <w:spacing w:after="0"/>
        <w:ind w:left="0"/>
        <w:jc w:val="both"/>
      </w:pPr>
      <w:r>
        <w:rPr>
          <w:rFonts w:ascii="Times New Roman"/>
          <w:b w:val="false"/>
          <w:i w:val="false"/>
          <w:color w:val="000000"/>
          <w:sz w:val="28"/>
        </w:rPr>
        <w:t xml:space="preserve">4   Республика.    ИСАК         Қазақстан  2002      0       - </w:t>
      </w:r>
      <w:r>
        <w:br/>
      </w:r>
      <w:r>
        <w:rPr>
          <w:rFonts w:ascii="Times New Roman"/>
          <w:b w:val="false"/>
          <w:i w:val="false"/>
          <w:color w:val="000000"/>
          <w:sz w:val="28"/>
        </w:rPr>
        <w:t xml:space="preserve">
    дағы иондау.  бойынша       Республи.         қаражат </w:t>
      </w:r>
      <w:r>
        <w:br/>
      </w:r>
      <w:r>
        <w:rPr>
          <w:rFonts w:ascii="Times New Roman"/>
          <w:b w:val="false"/>
          <w:i w:val="false"/>
          <w:color w:val="000000"/>
          <w:sz w:val="28"/>
        </w:rPr>
        <w:t xml:space="preserve">
    шы сәулеле.  электронды     касы ЭМРМ-        бөлінген </w:t>
      </w:r>
      <w:r>
        <w:br/>
      </w:r>
      <w:r>
        <w:rPr>
          <w:rFonts w:ascii="Times New Roman"/>
          <w:b w:val="false"/>
          <w:i w:val="false"/>
          <w:color w:val="000000"/>
          <w:sz w:val="28"/>
        </w:rPr>
        <w:t xml:space="preserve">
    нудің ампу.   дерек қор     нің Атом            жоқ </w:t>
      </w:r>
      <w:r>
        <w:br/>
      </w:r>
      <w:r>
        <w:rPr>
          <w:rFonts w:ascii="Times New Roman"/>
          <w:b w:val="false"/>
          <w:i w:val="false"/>
          <w:color w:val="000000"/>
          <w:sz w:val="28"/>
        </w:rPr>
        <w:t xml:space="preserve">
    лалық                       энергети. </w:t>
      </w:r>
      <w:r>
        <w:br/>
      </w:r>
      <w:r>
        <w:rPr>
          <w:rFonts w:ascii="Times New Roman"/>
          <w:b w:val="false"/>
          <w:i w:val="false"/>
          <w:color w:val="000000"/>
          <w:sz w:val="28"/>
        </w:rPr>
        <w:t xml:space="preserve">
    көздерін                    касы </w:t>
      </w:r>
      <w:r>
        <w:br/>
      </w:r>
      <w:r>
        <w:rPr>
          <w:rFonts w:ascii="Times New Roman"/>
          <w:b w:val="false"/>
          <w:i w:val="false"/>
          <w:color w:val="000000"/>
          <w:sz w:val="28"/>
        </w:rPr>
        <w:t xml:space="preserve">
    (ИСАК)                      жөніндегі </w:t>
      </w:r>
      <w:r>
        <w:br/>
      </w:r>
      <w:r>
        <w:rPr>
          <w:rFonts w:ascii="Times New Roman"/>
          <w:b w:val="false"/>
          <w:i w:val="false"/>
          <w:color w:val="000000"/>
          <w:sz w:val="28"/>
        </w:rPr>
        <w:t xml:space="preserve">
    түгендеу                    комитеті </w:t>
      </w:r>
      <w:r>
        <w:br/>
      </w:r>
      <w:r>
        <w:rPr>
          <w:rFonts w:ascii="Times New Roman"/>
          <w:b w:val="false"/>
          <w:i w:val="false"/>
          <w:color w:val="000000"/>
          <w:sz w:val="28"/>
        </w:rPr>
        <w:t xml:space="preserve">
    және дерек </w:t>
      </w:r>
      <w:r>
        <w:br/>
      </w:r>
      <w:r>
        <w:rPr>
          <w:rFonts w:ascii="Times New Roman"/>
          <w:b w:val="false"/>
          <w:i w:val="false"/>
          <w:color w:val="000000"/>
          <w:sz w:val="28"/>
        </w:rPr>
        <w:t xml:space="preserve">
    қорын жасау </w:t>
      </w:r>
    </w:p>
    <w:p>
      <w:pPr>
        <w:spacing w:after="0"/>
        <w:ind w:left="0"/>
        <w:jc w:val="both"/>
      </w:pPr>
      <w:r>
        <w:rPr>
          <w:rFonts w:ascii="Times New Roman"/>
          <w:b w:val="false"/>
          <w:i w:val="false"/>
          <w:color w:val="000000"/>
          <w:sz w:val="28"/>
        </w:rPr>
        <w:t xml:space="preserve">5   Қосашы кен   2-н. және 3-н. "Уранлик-  2002-  106,6    Республи. </w:t>
      </w:r>
      <w:r>
        <w:br/>
      </w:r>
      <w:r>
        <w:rPr>
          <w:rFonts w:ascii="Times New Roman"/>
          <w:b w:val="false"/>
          <w:i w:val="false"/>
          <w:color w:val="000000"/>
          <w:sz w:val="28"/>
        </w:rPr>
        <w:t xml:space="preserve">
    орнын сақ.   бойынша орын.  видруд.    2003   (52,0-   калық </w:t>
      </w:r>
      <w:r>
        <w:br/>
      </w:r>
      <w:r>
        <w:rPr>
          <w:rFonts w:ascii="Times New Roman"/>
          <w:b w:val="false"/>
          <w:i w:val="false"/>
          <w:color w:val="000000"/>
          <w:sz w:val="28"/>
        </w:rPr>
        <w:t xml:space="preserve">
    тауға қою    далған жұмыс.  ник" РМК          54,6)    бюджет </w:t>
      </w:r>
      <w:r>
        <w:br/>
      </w:r>
      <w:r>
        <w:rPr>
          <w:rFonts w:ascii="Times New Roman"/>
          <w:b w:val="false"/>
          <w:i w:val="false"/>
          <w:color w:val="000000"/>
          <w:sz w:val="28"/>
        </w:rPr>
        <w:t xml:space="preserve">
                 тардың акті. </w:t>
      </w:r>
      <w:r>
        <w:br/>
      </w:r>
      <w:r>
        <w:rPr>
          <w:rFonts w:ascii="Times New Roman"/>
          <w:b w:val="false"/>
          <w:i w:val="false"/>
          <w:color w:val="000000"/>
          <w:sz w:val="28"/>
        </w:rPr>
        <w:t xml:space="preserve">
                 лері, </w:t>
      </w:r>
      <w:r>
        <w:br/>
      </w:r>
      <w:r>
        <w:rPr>
          <w:rFonts w:ascii="Times New Roman"/>
          <w:b w:val="false"/>
          <w:i w:val="false"/>
          <w:color w:val="000000"/>
          <w:sz w:val="28"/>
        </w:rPr>
        <w:t xml:space="preserve">
                 Ведомствоара. </w:t>
      </w:r>
      <w:r>
        <w:br/>
      </w:r>
      <w:r>
        <w:rPr>
          <w:rFonts w:ascii="Times New Roman"/>
          <w:b w:val="false"/>
          <w:i w:val="false"/>
          <w:color w:val="000000"/>
          <w:sz w:val="28"/>
        </w:rPr>
        <w:t xml:space="preserve">
                 лық комиссия. </w:t>
      </w:r>
      <w:r>
        <w:br/>
      </w:r>
      <w:r>
        <w:rPr>
          <w:rFonts w:ascii="Times New Roman"/>
          <w:b w:val="false"/>
          <w:i w:val="false"/>
          <w:color w:val="000000"/>
          <w:sz w:val="28"/>
        </w:rPr>
        <w:t xml:space="preserve">
                 ның қабылдап </w:t>
      </w:r>
      <w:r>
        <w:br/>
      </w:r>
      <w:r>
        <w:rPr>
          <w:rFonts w:ascii="Times New Roman"/>
          <w:b w:val="false"/>
          <w:i w:val="false"/>
          <w:color w:val="000000"/>
          <w:sz w:val="28"/>
        </w:rPr>
        <w:t xml:space="preserve">
                 алу актілері </w:t>
      </w:r>
    </w:p>
    <w:p>
      <w:pPr>
        <w:spacing w:after="0"/>
        <w:ind w:left="0"/>
        <w:jc w:val="both"/>
      </w:pPr>
      <w:r>
        <w:rPr>
          <w:rFonts w:ascii="Times New Roman"/>
          <w:b w:val="false"/>
          <w:i w:val="false"/>
          <w:color w:val="000000"/>
          <w:sz w:val="28"/>
        </w:rPr>
        <w:t xml:space="preserve">6   Восточный    2-н. және 3-н. "Уранлик-  2002-  506,4    Республи. </w:t>
      </w:r>
      <w:r>
        <w:br/>
      </w:r>
      <w:r>
        <w:rPr>
          <w:rFonts w:ascii="Times New Roman"/>
          <w:b w:val="false"/>
          <w:i w:val="false"/>
          <w:color w:val="000000"/>
          <w:sz w:val="28"/>
        </w:rPr>
        <w:t xml:space="preserve">
    кенішін жою  бойынша орын.  видруд.    2005   (75,0-   калық </w:t>
      </w:r>
      <w:r>
        <w:br/>
      </w:r>
      <w:r>
        <w:rPr>
          <w:rFonts w:ascii="Times New Roman"/>
          <w:b w:val="false"/>
          <w:i w:val="false"/>
          <w:color w:val="000000"/>
          <w:sz w:val="28"/>
        </w:rPr>
        <w:t xml:space="preserve">
                 далған жұмыс.  ник" РМК          182,0-   бюджет </w:t>
      </w:r>
      <w:r>
        <w:br/>
      </w:r>
      <w:r>
        <w:rPr>
          <w:rFonts w:ascii="Times New Roman"/>
          <w:b w:val="false"/>
          <w:i w:val="false"/>
          <w:color w:val="000000"/>
          <w:sz w:val="28"/>
        </w:rPr>
        <w:t xml:space="preserve">
                 тардың акті.                     150,0- </w:t>
      </w:r>
      <w:r>
        <w:br/>
      </w:r>
      <w:r>
        <w:rPr>
          <w:rFonts w:ascii="Times New Roman"/>
          <w:b w:val="false"/>
          <w:i w:val="false"/>
          <w:color w:val="000000"/>
          <w:sz w:val="28"/>
        </w:rPr>
        <w:t xml:space="preserve">
                 лері,                            99,4) </w:t>
      </w:r>
      <w:r>
        <w:br/>
      </w:r>
      <w:r>
        <w:rPr>
          <w:rFonts w:ascii="Times New Roman"/>
          <w:b w:val="false"/>
          <w:i w:val="false"/>
          <w:color w:val="000000"/>
          <w:sz w:val="28"/>
        </w:rPr>
        <w:t xml:space="preserve">
                 Ведомствоара. </w:t>
      </w:r>
      <w:r>
        <w:br/>
      </w:r>
      <w:r>
        <w:rPr>
          <w:rFonts w:ascii="Times New Roman"/>
          <w:b w:val="false"/>
          <w:i w:val="false"/>
          <w:color w:val="000000"/>
          <w:sz w:val="28"/>
        </w:rPr>
        <w:t xml:space="preserve">
                 лық комиссия. </w:t>
      </w:r>
      <w:r>
        <w:br/>
      </w:r>
      <w:r>
        <w:rPr>
          <w:rFonts w:ascii="Times New Roman"/>
          <w:b w:val="false"/>
          <w:i w:val="false"/>
          <w:color w:val="000000"/>
          <w:sz w:val="28"/>
        </w:rPr>
        <w:t xml:space="preserve">
                 ның қабылдап </w:t>
      </w:r>
      <w:r>
        <w:br/>
      </w:r>
      <w:r>
        <w:rPr>
          <w:rFonts w:ascii="Times New Roman"/>
          <w:b w:val="false"/>
          <w:i w:val="false"/>
          <w:color w:val="000000"/>
          <w:sz w:val="28"/>
        </w:rPr>
        <w:t xml:space="preserve">
                 алу актілері </w:t>
      </w:r>
    </w:p>
    <w:p>
      <w:pPr>
        <w:spacing w:after="0"/>
        <w:ind w:left="0"/>
        <w:jc w:val="both"/>
      </w:pPr>
      <w:r>
        <w:rPr>
          <w:rFonts w:ascii="Times New Roman"/>
          <w:b w:val="false"/>
          <w:i w:val="false"/>
          <w:color w:val="000000"/>
          <w:sz w:val="28"/>
        </w:rPr>
        <w:t xml:space="preserve">7   N 3 кен      2-н. және 3-н. "Уранлик-  2003-  260,0    Республи. </w:t>
      </w:r>
      <w:r>
        <w:br/>
      </w:r>
      <w:r>
        <w:rPr>
          <w:rFonts w:ascii="Times New Roman"/>
          <w:b w:val="false"/>
          <w:i w:val="false"/>
          <w:color w:val="000000"/>
          <w:sz w:val="28"/>
        </w:rPr>
        <w:t xml:space="preserve">
    басқарма.    бойынша орын.  видруд.    2004   (138,0-  калық </w:t>
      </w:r>
      <w:r>
        <w:br/>
      </w:r>
      <w:r>
        <w:rPr>
          <w:rFonts w:ascii="Times New Roman"/>
          <w:b w:val="false"/>
          <w:i w:val="false"/>
          <w:color w:val="000000"/>
          <w:sz w:val="28"/>
        </w:rPr>
        <w:t xml:space="preserve">
    сының N 8    далған жұмыс.  ник" РМК          122,0)   бюджет </w:t>
      </w:r>
      <w:r>
        <w:br/>
      </w:r>
      <w:r>
        <w:rPr>
          <w:rFonts w:ascii="Times New Roman"/>
          <w:b w:val="false"/>
          <w:i w:val="false"/>
          <w:color w:val="000000"/>
          <w:sz w:val="28"/>
        </w:rPr>
        <w:t xml:space="preserve">
    кенішін      тардың акті. </w:t>
      </w:r>
      <w:r>
        <w:br/>
      </w:r>
      <w:r>
        <w:rPr>
          <w:rFonts w:ascii="Times New Roman"/>
          <w:b w:val="false"/>
          <w:i w:val="false"/>
          <w:color w:val="000000"/>
          <w:sz w:val="28"/>
        </w:rPr>
        <w:t xml:space="preserve">
    сақтауға     лері, </w:t>
      </w:r>
      <w:r>
        <w:br/>
      </w:r>
      <w:r>
        <w:rPr>
          <w:rFonts w:ascii="Times New Roman"/>
          <w:b w:val="false"/>
          <w:i w:val="false"/>
          <w:color w:val="000000"/>
          <w:sz w:val="28"/>
        </w:rPr>
        <w:t xml:space="preserve">
    қою          Ведомствоара. </w:t>
      </w:r>
      <w:r>
        <w:br/>
      </w:r>
      <w:r>
        <w:rPr>
          <w:rFonts w:ascii="Times New Roman"/>
          <w:b w:val="false"/>
          <w:i w:val="false"/>
          <w:color w:val="000000"/>
          <w:sz w:val="28"/>
        </w:rPr>
        <w:t xml:space="preserve">
                 лық комиссия. </w:t>
      </w:r>
      <w:r>
        <w:br/>
      </w:r>
      <w:r>
        <w:rPr>
          <w:rFonts w:ascii="Times New Roman"/>
          <w:b w:val="false"/>
          <w:i w:val="false"/>
          <w:color w:val="000000"/>
          <w:sz w:val="28"/>
        </w:rPr>
        <w:t xml:space="preserve">
                 ның қабылдап </w:t>
      </w:r>
      <w:r>
        <w:br/>
      </w:r>
      <w:r>
        <w:rPr>
          <w:rFonts w:ascii="Times New Roman"/>
          <w:b w:val="false"/>
          <w:i w:val="false"/>
          <w:color w:val="000000"/>
          <w:sz w:val="28"/>
        </w:rPr>
        <w:t xml:space="preserve">
                 алу актілері </w:t>
      </w:r>
    </w:p>
    <w:p>
      <w:pPr>
        <w:spacing w:after="0"/>
        <w:ind w:left="0"/>
        <w:jc w:val="both"/>
      </w:pPr>
      <w:r>
        <w:rPr>
          <w:rFonts w:ascii="Times New Roman"/>
          <w:b w:val="false"/>
          <w:i w:val="false"/>
          <w:color w:val="000000"/>
          <w:sz w:val="28"/>
        </w:rPr>
        <w:t xml:space="preserve">8   N 3 кен      2-н. және 3-н. "Уранлик-  2003-  161,9    Республи. </w:t>
      </w:r>
      <w:r>
        <w:br/>
      </w:r>
      <w:r>
        <w:rPr>
          <w:rFonts w:ascii="Times New Roman"/>
          <w:b w:val="false"/>
          <w:i w:val="false"/>
          <w:color w:val="000000"/>
          <w:sz w:val="28"/>
        </w:rPr>
        <w:t xml:space="preserve">
    басқарма.    бойынша орын.  видруд.    2004   (49,4-   калық </w:t>
      </w:r>
      <w:r>
        <w:br/>
      </w:r>
      <w:r>
        <w:rPr>
          <w:rFonts w:ascii="Times New Roman"/>
          <w:b w:val="false"/>
          <w:i w:val="false"/>
          <w:color w:val="000000"/>
          <w:sz w:val="28"/>
        </w:rPr>
        <w:t xml:space="preserve">
    сының N 9    далған жұмыс.  ник" РМК          112,5)   бюджет </w:t>
      </w:r>
      <w:r>
        <w:br/>
      </w:r>
      <w:r>
        <w:rPr>
          <w:rFonts w:ascii="Times New Roman"/>
          <w:b w:val="false"/>
          <w:i w:val="false"/>
          <w:color w:val="000000"/>
          <w:sz w:val="28"/>
        </w:rPr>
        <w:t xml:space="preserve">
    кенішін      тардың акті. </w:t>
      </w:r>
      <w:r>
        <w:br/>
      </w:r>
      <w:r>
        <w:rPr>
          <w:rFonts w:ascii="Times New Roman"/>
          <w:b w:val="false"/>
          <w:i w:val="false"/>
          <w:color w:val="000000"/>
          <w:sz w:val="28"/>
        </w:rPr>
        <w:t xml:space="preserve">
    жою          лері, </w:t>
      </w:r>
      <w:r>
        <w:br/>
      </w:r>
      <w:r>
        <w:rPr>
          <w:rFonts w:ascii="Times New Roman"/>
          <w:b w:val="false"/>
          <w:i w:val="false"/>
          <w:color w:val="000000"/>
          <w:sz w:val="28"/>
        </w:rPr>
        <w:t xml:space="preserve">
                 Ведомствоара. </w:t>
      </w:r>
      <w:r>
        <w:br/>
      </w:r>
      <w:r>
        <w:rPr>
          <w:rFonts w:ascii="Times New Roman"/>
          <w:b w:val="false"/>
          <w:i w:val="false"/>
          <w:color w:val="000000"/>
          <w:sz w:val="28"/>
        </w:rPr>
        <w:t xml:space="preserve">
                 лық комиссия. </w:t>
      </w:r>
      <w:r>
        <w:br/>
      </w:r>
      <w:r>
        <w:rPr>
          <w:rFonts w:ascii="Times New Roman"/>
          <w:b w:val="false"/>
          <w:i w:val="false"/>
          <w:color w:val="000000"/>
          <w:sz w:val="28"/>
        </w:rPr>
        <w:t xml:space="preserve">
                 ның қабылдап </w:t>
      </w:r>
      <w:r>
        <w:br/>
      </w:r>
      <w:r>
        <w:rPr>
          <w:rFonts w:ascii="Times New Roman"/>
          <w:b w:val="false"/>
          <w:i w:val="false"/>
          <w:color w:val="000000"/>
          <w:sz w:val="28"/>
        </w:rPr>
        <w:t xml:space="preserve">
                 алу актілері </w:t>
      </w:r>
    </w:p>
    <w:p>
      <w:pPr>
        <w:spacing w:after="0"/>
        <w:ind w:left="0"/>
        <w:jc w:val="both"/>
      </w:pPr>
      <w:r>
        <w:rPr>
          <w:rFonts w:ascii="Times New Roman"/>
          <w:b w:val="false"/>
          <w:i w:val="false"/>
          <w:color w:val="000000"/>
          <w:sz w:val="28"/>
        </w:rPr>
        <w:t xml:space="preserve">9   Қордай       2-н. және 3-н. "Уранлик-  2004-  136,5    Республи. </w:t>
      </w:r>
      <w:r>
        <w:br/>
      </w:r>
      <w:r>
        <w:rPr>
          <w:rFonts w:ascii="Times New Roman"/>
          <w:b w:val="false"/>
          <w:i w:val="false"/>
          <w:color w:val="000000"/>
          <w:sz w:val="28"/>
        </w:rPr>
        <w:t xml:space="preserve">
    кенішін жою  бойынша орын.  видруд.    2005   (66,5-   калық </w:t>
      </w:r>
      <w:r>
        <w:br/>
      </w:r>
      <w:r>
        <w:rPr>
          <w:rFonts w:ascii="Times New Roman"/>
          <w:b w:val="false"/>
          <w:i w:val="false"/>
          <w:color w:val="000000"/>
          <w:sz w:val="28"/>
        </w:rPr>
        <w:t xml:space="preserve">
                 далған жұмыс.  ник" РМК          70,0)    бюджет </w:t>
      </w:r>
      <w:r>
        <w:br/>
      </w:r>
      <w:r>
        <w:rPr>
          <w:rFonts w:ascii="Times New Roman"/>
          <w:b w:val="false"/>
          <w:i w:val="false"/>
          <w:color w:val="000000"/>
          <w:sz w:val="28"/>
        </w:rPr>
        <w:t xml:space="preserve">
                 тардың акті. </w:t>
      </w:r>
      <w:r>
        <w:br/>
      </w:r>
      <w:r>
        <w:rPr>
          <w:rFonts w:ascii="Times New Roman"/>
          <w:b w:val="false"/>
          <w:i w:val="false"/>
          <w:color w:val="000000"/>
          <w:sz w:val="28"/>
        </w:rPr>
        <w:t xml:space="preserve">
                 лері, </w:t>
      </w:r>
      <w:r>
        <w:br/>
      </w:r>
      <w:r>
        <w:rPr>
          <w:rFonts w:ascii="Times New Roman"/>
          <w:b w:val="false"/>
          <w:i w:val="false"/>
          <w:color w:val="000000"/>
          <w:sz w:val="28"/>
        </w:rPr>
        <w:t xml:space="preserve">
                 Ведомствоара. </w:t>
      </w:r>
      <w:r>
        <w:br/>
      </w:r>
      <w:r>
        <w:rPr>
          <w:rFonts w:ascii="Times New Roman"/>
          <w:b w:val="false"/>
          <w:i w:val="false"/>
          <w:color w:val="000000"/>
          <w:sz w:val="28"/>
        </w:rPr>
        <w:t xml:space="preserve">
                 лық комиссия. </w:t>
      </w:r>
      <w:r>
        <w:br/>
      </w:r>
      <w:r>
        <w:rPr>
          <w:rFonts w:ascii="Times New Roman"/>
          <w:b w:val="false"/>
          <w:i w:val="false"/>
          <w:color w:val="000000"/>
          <w:sz w:val="28"/>
        </w:rPr>
        <w:t xml:space="preserve">
                 ның қабылдап </w:t>
      </w:r>
      <w:r>
        <w:br/>
      </w:r>
      <w:r>
        <w:rPr>
          <w:rFonts w:ascii="Times New Roman"/>
          <w:b w:val="false"/>
          <w:i w:val="false"/>
          <w:color w:val="000000"/>
          <w:sz w:val="28"/>
        </w:rPr>
        <w:t xml:space="preserve">
                 алу актілері </w:t>
      </w:r>
      <w:r>
        <w:br/>
      </w:r>
      <w:r>
        <w:rPr>
          <w:rFonts w:ascii="Times New Roman"/>
          <w:b w:val="false"/>
          <w:i w:val="false"/>
          <w:color w:val="000000"/>
          <w:sz w:val="28"/>
        </w:rPr>
        <w:t xml:space="preserve">
_________________________________________________________________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7. Бағдарламаны жүзеге асыру жөнiндегi шаралар жоспары </w:t>
      </w:r>
    </w:p>
    <w:bookmarkEnd w:id="2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Іс шаралар       !Орындалу! Жауапты атқарушы !   Жұмыстардың </w:t>
      </w:r>
      <w:r>
        <w:br/>
      </w:r>
      <w:r>
        <w:rPr>
          <w:rFonts w:ascii="Times New Roman"/>
          <w:b w:val="false"/>
          <w:i w:val="false"/>
          <w:color w:val="000000"/>
          <w:sz w:val="28"/>
        </w:rPr>
        <w:t xml:space="preserve">
р/с!                        !мерзімі !                  ! аяқталу нысаны </w:t>
      </w:r>
      <w:r>
        <w:br/>
      </w:r>
      <w:r>
        <w:rPr>
          <w:rFonts w:ascii="Times New Roman"/>
          <w:b w:val="false"/>
          <w:i w:val="false"/>
          <w:color w:val="000000"/>
          <w:sz w:val="28"/>
        </w:rPr>
        <w:t xml:space="preserve">
--------------------------------------------------------------------------- </w:t>
      </w:r>
      <w:r>
        <w:br/>
      </w:r>
      <w:r>
        <w:rPr>
          <w:rFonts w:ascii="Times New Roman"/>
          <w:b w:val="false"/>
          <w:i w:val="false"/>
          <w:color w:val="000000"/>
          <w:sz w:val="28"/>
        </w:rPr>
        <w:t xml:space="preserve">
1              2                3            4                   5 </w:t>
      </w:r>
      <w:r>
        <w:br/>
      </w:r>
      <w:r>
        <w:rPr>
          <w:rFonts w:ascii="Times New Roman"/>
          <w:b w:val="false"/>
          <w:i w:val="false"/>
          <w:color w:val="000000"/>
          <w:sz w:val="28"/>
        </w:rPr>
        <w:t xml:space="preserve">
--------------------------------------------------------------------------- </w:t>
      </w:r>
      <w:r>
        <w:br/>
      </w:r>
      <w:r>
        <w:rPr>
          <w:rFonts w:ascii="Times New Roman"/>
          <w:b w:val="false"/>
          <w:i w:val="false"/>
          <w:color w:val="000000"/>
          <w:sz w:val="28"/>
        </w:rPr>
        <w:t xml:space="preserve">
1   N 5  кен басқармасының    2001           РМК          Мекемеаралық </w:t>
      </w:r>
      <w:r>
        <w:br/>
      </w:r>
      <w:r>
        <w:rPr>
          <w:rFonts w:ascii="Times New Roman"/>
          <w:b w:val="false"/>
          <w:i w:val="false"/>
          <w:color w:val="000000"/>
          <w:sz w:val="28"/>
        </w:rPr>
        <w:t xml:space="preserve">
    N 12 кенішін сақтауға             "Уранликвидрудник"  комиссияның </w:t>
      </w:r>
      <w:r>
        <w:br/>
      </w:r>
      <w:r>
        <w:rPr>
          <w:rFonts w:ascii="Times New Roman"/>
          <w:b w:val="false"/>
          <w:i w:val="false"/>
          <w:color w:val="000000"/>
          <w:sz w:val="28"/>
        </w:rPr>
        <w:t xml:space="preserve">
    қою жұмыстарын аяқтау                                 қабылдап алу </w:t>
      </w:r>
      <w:r>
        <w:br/>
      </w:r>
      <w:r>
        <w:rPr>
          <w:rFonts w:ascii="Times New Roman"/>
          <w:b w:val="false"/>
          <w:i w:val="false"/>
          <w:color w:val="000000"/>
          <w:sz w:val="28"/>
        </w:rPr>
        <w:t xml:space="preserve">
                                                          актісі </w:t>
      </w:r>
    </w:p>
    <w:p>
      <w:pPr>
        <w:spacing w:after="0"/>
        <w:ind w:left="0"/>
        <w:jc w:val="both"/>
      </w:pPr>
      <w:r>
        <w:rPr>
          <w:rFonts w:ascii="Times New Roman"/>
          <w:b w:val="false"/>
          <w:i w:val="false"/>
          <w:color w:val="000000"/>
          <w:sz w:val="28"/>
        </w:rPr>
        <w:t xml:space="preserve">2   Косашы кен орнын          2001           РМК          Жобалауға </w:t>
      </w:r>
      <w:r>
        <w:br/>
      </w:r>
      <w:r>
        <w:rPr>
          <w:rFonts w:ascii="Times New Roman"/>
          <w:b w:val="false"/>
          <w:i w:val="false"/>
          <w:color w:val="000000"/>
          <w:sz w:val="28"/>
        </w:rPr>
        <w:t xml:space="preserve">
    сақтауға қою                      "Уранликвидрудник"  тапсырма </w:t>
      </w:r>
      <w:r>
        <w:br/>
      </w:r>
      <w:r>
        <w:rPr>
          <w:rFonts w:ascii="Times New Roman"/>
          <w:b w:val="false"/>
          <w:i w:val="false"/>
          <w:color w:val="000000"/>
          <w:sz w:val="28"/>
        </w:rPr>
        <w:t xml:space="preserve">
    жобаларындағы </w:t>
      </w:r>
      <w:r>
        <w:br/>
      </w:r>
      <w:r>
        <w:rPr>
          <w:rFonts w:ascii="Times New Roman"/>
          <w:b w:val="false"/>
          <w:i w:val="false"/>
          <w:color w:val="000000"/>
          <w:sz w:val="28"/>
        </w:rPr>
        <w:t xml:space="preserve">
    көрсеткіштерді әзірлеу </w:t>
      </w:r>
    </w:p>
    <w:p>
      <w:pPr>
        <w:spacing w:after="0"/>
        <w:ind w:left="0"/>
        <w:jc w:val="both"/>
      </w:pPr>
      <w:r>
        <w:rPr>
          <w:rFonts w:ascii="Times New Roman"/>
          <w:b w:val="false"/>
          <w:i w:val="false"/>
          <w:color w:val="000000"/>
          <w:sz w:val="28"/>
        </w:rPr>
        <w:t xml:space="preserve">3   N 4 кен басқармасының     2001           РМК          Бітірілген </w:t>
      </w:r>
      <w:r>
        <w:br/>
      </w:r>
      <w:r>
        <w:rPr>
          <w:rFonts w:ascii="Times New Roman"/>
          <w:b w:val="false"/>
          <w:i w:val="false"/>
          <w:color w:val="000000"/>
          <w:sz w:val="28"/>
        </w:rPr>
        <w:t xml:space="preserve">
    N 3 кенішін сақтауға қою          "Уранликвидрудник"  жұмыстардың ф-2, </w:t>
      </w:r>
      <w:r>
        <w:br/>
      </w:r>
      <w:r>
        <w:rPr>
          <w:rFonts w:ascii="Times New Roman"/>
          <w:b w:val="false"/>
          <w:i w:val="false"/>
          <w:color w:val="000000"/>
          <w:sz w:val="28"/>
        </w:rPr>
        <w:t xml:space="preserve">
    жұмыстарын аяқтау                                     ф-3 түріндегі </w:t>
      </w:r>
      <w:r>
        <w:br/>
      </w:r>
      <w:r>
        <w:rPr>
          <w:rFonts w:ascii="Times New Roman"/>
          <w:b w:val="false"/>
          <w:i w:val="false"/>
          <w:color w:val="000000"/>
          <w:sz w:val="28"/>
        </w:rPr>
        <w:t xml:space="preserve">
                                                          аралық актілері </w:t>
      </w:r>
    </w:p>
    <w:p>
      <w:pPr>
        <w:spacing w:after="0"/>
        <w:ind w:left="0"/>
        <w:jc w:val="both"/>
      </w:pPr>
      <w:r>
        <w:rPr>
          <w:rFonts w:ascii="Times New Roman"/>
          <w:b w:val="false"/>
          <w:i w:val="false"/>
          <w:color w:val="000000"/>
          <w:sz w:val="28"/>
        </w:rPr>
        <w:t xml:space="preserve">4   N 4 кен басқармасының     2001           РМК          Бітірілген </w:t>
      </w:r>
      <w:r>
        <w:br/>
      </w:r>
      <w:r>
        <w:rPr>
          <w:rFonts w:ascii="Times New Roman"/>
          <w:b w:val="false"/>
          <w:i w:val="false"/>
          <w:color w:val="000000"/>
          <w:sz w:val="28"/>
        </w:rPr>
        <w:t xml:space="preserve">
    N 2 кенішінің N 8                 "Уранликвидрудник"  жұмыстардың ф-2, </w:t>
      </w:r>
      <w:r>
        <w:br/>
      </w:r>
      <w:r>
        <w:rPr>
          <w:rFonts w:ascii="Times New Roman"/>
          <w:b w:val="false"/>
          <w:i w:val="false"/>
          <w:color w:val="000000"/>
          <w:sz w:val="28"/>
        </w:rPr>
        <w:t xml:space="preserve">
    шахтасының өндірістік                                 ф-3 түріндегі </w:t>
      </w:r>
      <w:r>
        <w:br/>
      </w:r>
      <w:r>
        <w:rPr>
          <w:rFonts w:ascii="Times New Roman"/>
          <w:b w:val="false"/>
          <w:i w:val="false"/>
          <w:color w:val="000000"/>
          <w:sz w:val="28"/>
        </w:rPr>
        <w:t xml:space="preserve">
    алаңдарындағы кедей                                   аралық актілері </w:t>
      </w:r>
      <w:r>
        <w:br/>
      </w:r>
      <w:r>
        <w:rPr>
          <w:rFonts w:ascii="Times New Roman"/>
          <w:b w:val="false"/>
          <w:i w:val="false"/>
          <w:color w:val="000000"/>
          <w:sz w:val="28"/>
        </w:rPr>
        <w:t xml:space="preserve">
    тауар кендерін қайта </w:t>
      </w:r>
      <w:r>
        <w:br/>
      </w:r>
      <w:r>
        <w:rPr>
          <w:rFonts w:ascii="Times New Roman"/>
          <w:b w:val="false"/>
          <w:i w:val="false"/>
          <w:color w:val="000000"/>
          <w:sz w:val="28"/>
        </w:rPr>
        <w:t xml:space="preserve">
    өңдеу </w:t>
      </w:r>
    </w:p>
    <w:p>
      <w:pPr>
        <w:spacing w:after="0"/>
        <w:ind w:left="0"/>
        <w:jc w:val="both"/>
      </w:pPr>
      <w:r>
        <w:rPr>
          <w:rFonts w:ascii="Times New Roman"/>
          <w:b w:val="false"/>
          <w:i w:val="false"/>
          <w:color w:val="000000"/>
          <w:sz w:val="28"/>
        </w:rPr>
        <w:t xml:space="preserve">5   N 3 кен басқармасының     2001           РМК          Жобалауға </w:t>
      </w:r>
      <w:r>
        <w:br/>
      </w:r>
      <w:r>
        <w:rPr>
          <w:rFonts w:ascii="Times New Roman"/>
          <w:b w:val="false"/>
          <w:i w:val="false"/>
          <w:color w:val="000000"/>
          <w:sz w:val="28"/>
        </w:rPr>
        <w:t xml:space="preserve">
    N 8 кенішін сақтауға              "Уранликвидрудник"  тапсырма </w:t>
      </w:r>
      <w:r>
        <w:br/>
      </w:r>
      <w:r>
        <w:rPr>
          <w:rFonts w:ascii="Times New Roman"/>
          <w:b w:val="false"/>
          <w:i w:val="false"/>
          <w:color w:val="000000"/>
          <w:sz w:val="28"/>
        </w:rPr>
        <w:t xml:space="preserve">
    қою және N 9 кенішті </w:t>
      </w:r>
      <w:r>
        <w:br/>
      </w:r>
      <w:r>
        <w:rPr>
          <w:rFonts w:ascii="Times New Roman"/>
          <w:b w:val="false"/>
          <w:i w:val="false"/>
          <w:color w:val="000000"/>
          <w:sz w:val="28"/>
        </w:rPr>
        <w:t xml:space="preserve">
    жоюдың барлық материал. </w:t>
      </w:r>
      <w:r>
        <w:br/>
      </w:r>
      <w:r>
        <w:rPr>
          <w:rFonts w:ascii="Times New Roman"/>
          <w:b w:val="false"/>
          <w:i w:val="false"/>
          <w:color w:val="000000"/>
          <w:sz w:val="28"/>
        </w:rPr>
        <w:t xml:space="preserve">
    дарды әзірлеу </w:t>
      </w:r>
    </w:p>
    <w:p>
      <w:pPr>
        <w:spacing w:after="0"/>
        <w:ind w:left="0"/>
        <w:jc w:val="both"/>
      </w:pPr>
      <w:r>
        <w:rPr>
          <w:rFonts w:ascii="Times New Roman"/>
          <w:b w:val="false"/>
          <w:i w:val="false"/>
          <w:color w:val="000000"/>
          <w:sz w:val="28"/>
        </w:rPr>
        <w:t xml:space="preserve">6   Косашы кен орнын сақтауға 2002           РМК          Мекемеаралық </w:t>
      </w:r>
      <w:r>
        <w:br/>
      </w:r>
      <w:r>
        <w:rPr>
          <w:rFonts w:ascii="Times New Roman"/>
          <w:b w:val="false"/>
          <w:i w:val="false"/>
          <w:color w:val="000000"/>
          <w:sz w:val="28"/>
        </w:rPr>
        <w:t xml:space="preserve">
    қою                               "Уранликвидрудник"  комиссияның </w:t>
      </w:r>
      <w:r>
        <w:br/>
      </w:r>
      <w:r>
        <w:rPr>
          <w:rFonts w:ascii="Times New Roman"/>
          <w:b w:val="false"/>
          <w:i w:val="false"/>
          <w:color w:val="000000"/>
          <w:sz w:val="28"/>
        </w:rPr>
        <w:t xml:space="preserve">
                                                          қабылдап алу </w:t>
      </w:r>
      <w:r>
        <w:br/>
      </w:r>
      <w:r>
        <w:rPr>
          <w:rFonts w:ascii="Times New Roman"/>
          <w:b w:val="false"/>
          <w:i w:val="false"/>
          <w:color w:val="000000"/>
          <w:sz w:val="28"/>
        </w:rPr>
        <w:t xml:space="preserve">
                                                          актісі </w:t>
      </w:r>
    </w:p>
    <w:p>
      <w:pPr>
        <w:spacing w:after="0"/>
        <w:ind w:left="0"/>
        <w:jc w:val="both"/>
      </w:pPr>
      <w:r>
        <w:rPr>
          <w:rFonts w:ascii="Times New Roman"/>
          <w:b w:val="false"/>
          <w:i w:val="false"/>
          <w:color w:val="000000"/>
          <w:sz w:val="28"/>
        </w:rPr>
        <w:t xml:space="preserve">7   N 4  кен басқармасының    2002           РМК          Мекемеаралық </w:t>
      </w:r>
      <w:r>
        <w:br/>
      </w:r>
      <w:r>
        <w:rPr>
          <w:rFonts w:ascii="Times New Roman"/>
          <w:b w:val="false"/>
          <w:i w:val="false"/>
          <w:color w:val="000000"/>
          <w:sz w:val="28"/>
        </w:rPr>
        <w:t xml:space="preserve">
    N 3 кенішін сақтауға              "Уранликвидрудник"  комиссияның </w:t>
      </w:r>
      <w:r>
        <w:br/>
      </w:r>
      <w:r>
        <w:rPr>
          <w:rFonts w:ascii="Times New Roman"/>
          <w:b w:val="false"/>
          <w:i w:val="false"/>
          <w:color w:val="000000"/>
          <w:sz w:val="28"/>
        </w:rPr>
        <w:t xml:space="preserve">
    қоюды аяқтау, N 1 және                                қабылдап алу </w:t>
      </w:r>
      <w:r>
        <w:br/>
      </w:r>
      <w:r>
        <w:rPr>
          <w:rFonts w:ascii="Times New Roman"/>
          <w:b w:val="false"/>
          <w:i w:val="false"/>
          <w:color w:val="000000"/>
          <w:sz w:val="28"/>
        </w:rPr>
        <w:t xml:space="preserve">
    N 2 кеніштерін жою                                    актісі </w:t>
      </w:r>
    </w:p>
    <w:p>
      <w:pPr>
        <w:spacing w:after="0"/>
        <w:ind w:left="0"/>
        <w:jc w:val="both"/>
      </w:pPr>
      <w:r>
        <w:rPr>
          <w:rFonts w:ascii="Times New Roman"/>
          <w:b w:val="false"/>
          <w:i w:val="false"/>
          <w:color w:val="000000"/>
          <w:sz w:val="28"/>
        </w:rPr>
        <w:t xml:space="preserve">8   N 3 кен басқармасының     2002           РМК          Бітірілген </w:t>
      </w:r>
      <w:r>
        <w:br/>
      </w:r>
      <w:r>
        <w:rPr>
          <w:rFonts w:ascii="Times New Roman"/>
          <w:b w:val="false"/>
          <w:i w:val="false"/>
          <w:color w:val="000000"/>
          <w:sz w:val="28"/>
        </w:rPr>
        <w:t xml:space="preserve">
    N 8 кенішінде қалған              "Уранликвидрудник"  жұмыстардың ф-2, </w:t>
      </w:r>
      <w:r>
        <w:br/>
      </w:r>
      <w:r>
        <w:rPr>
          <w:rFonts w:ascii="Times New Roman"/>
          <w:b w:val="false"/>
          <w:i w:val="false"/>
          <w:color w:val="000000"/>
          <w:sz w:val="28"/>
        </w:rPr>
        <w:t xml:space="preserve">
    тауарлық кендерді көму,                               ф-3 түріндегі </w:t>
      </w:r>
      <w:r>
        <w:br/>
      </w:r>
      <w:r>
        <w:rPr>
          <w:rFonts w:ascii="Times New Roman"/>
          <w:b w:val="false"/>
          <w:i w:val="false"/>
          <w:color w:val="000000"/>
          <w:sz w:val="28"/>
        </w:rPr>
        <w:t xml:space="preserve">
    кедей тауарлық кен                                    аралық актілері </w:t>
      </w:r>
      <w:r>
        <w:br/>
      </w:r>
      <w:r>
        <w:rPr>
          <w:rFonts w:ascii="Times New Roman"/>
          <w:b w:val="false"/>
          <w:i w:val="false"/>
          <w:color w:val="000000"/>
          <w:sz w:val="28"/>
        </w:rPr>
        <w:t xml:space="preserve">
    қалдықтарын өңдеу </w:t>
      </w:r>
      <w:r>
        <w:br/>
      </w:r>
      <w:r>
        <w:rPr>
          <w:rFonts w:ascii="Times New Roman"/>
          <w:b w:val="false"/>
          <w:i w:val="false"/>
          <w:color w:val="000000"/>
          <w:sz w:val="28"/>
        </w:rPr>
        <w:t xml:space="preserve">
    жұмыстарын аяқтау </w:t>
      </w:r>
    </w:p>
    <w:p>
      <w:pPr>
        <w:spacing w:after="0"/>
        <w:ind w:left="0"/>
        <w:jc w:val="both"/>
      </w:pPr>
      <w:r>
        <w:rPr>
          <w:rFonts w:ascii="Times New Roman"/>
          <w:b w:val="false"/>
          <w:i w:val="false"/>
          <w:color w:val="000000"/>
          <w:sz w:val="28"/>
        </w:rPr>
        <w:t xml:space="preserve">9   Восточный кенішін жоюды   2002            РМК         Жобалауға </w:t>
      </w:r>
      <w:r>
        <w:br/>
      </w:r>
      <w:r>
        <w:rPr>
          <w:rFonts w:ascii="Times New Roman"/>
          <w:b w:val="false"/>
          <w:i w:val="false"/>
          <w:color w:val="000000"/>
          <w:sz w:val="28"/>
        </w:rPr>
        <w:t xml:space="preserve">
    жобалау және қайта                "Уранликвидрудник"  тапсырма </w:t>
      </w:r>
      <w:r>
        <w:br/>
      </w:r>
      <w:r>
        <w:rPr>
          <w:rFonts w:ascii="Times New Roman"/>
          <w:b w:val="false"/>
          <w:i w:val="false"/>
          <w:color w:val="000000"/>
          <w:sz w:val="28"/>
        </w:rPr>
        <w:t xml:space="preserve">
    жобалау көрсеткіштерін                                және жұмыс жобасы </w:t>
      </w:r>
      <w:r>
        <w:br/>
      </w:r>
      <w:r>
        <w:rPr>
          <w:rFonts w:ascii="Times New Roman"/>
          <w:b w:val="false"/>
          <w:i w:val="false"/>
          <w:color w:val="000000"/>
          <w:sz w:val="28"/>
        </w:rPr>
        <w:t xml:space="preserve">
    әзірлеу </w:t>
      </w:r>
    </w:p>
    <w:p>
      <w:pPr>
        <w:spacing w:after="0"/>
        <w:ind w:left="0"/>
        <w:jc w:val="both"/>
      </w:pPr>
      <w:r>
        <w:rPr>
          <w:rFonts w:ascii="Times New Roman"/>
          <w:b w:val="false"/>
          <w:i w:val="false"/>
          <w:color w:val="000000"/>
          <w:sz w:val="28"/>
        </w:rPr>
        <w:t xml:space="preserve">10  Республикадағы иондаушы   2002            РМК         АИСК жөніндегі </w:t>
      </w:r>
      <w:r>
        <w:br/>
      </w:r>
      <w:r>
        <w:rPr>
          <w:rFonts w:ascii="Times New Roman"/>
          <w:b w:val="false"/>
          <w:i w:val="false"/>
          <w:color w:val="000000"/>
          <w:sz w:val="28"/>
        </w:rPr>
        <w:t xml:space="preserve">
    сәуле көздерін түгендеу           "Уранликвидрудник"; мәліметтердің </w:t>
      </w:r>
      <w:r>
        <w:br/>
      </w:r>
      <w:r>
        <w:rPr>
          <w:rFonts w:ascii="Times New Roman"/>
          <w:b w:val="false"/>
          <w:i w:val="false"/>
          <w:color w:val="000000"/>
          <w:sz w:val="28"/>
        </w:rPr>
        <w:t xml:space="preserve">
    жұмыстарын атқару;                Атом энергетикасы   электрондық </w:t>
      </w:r>
      <w:r>
        <w:br/>
      </w:r>
      <w:r>
        <w:rPr>
          <w:rFonts w:ascii="Times New Roman"/>
          <w:b w:val="false"/>
          <w:i w:val="false"/>
          <w:color w:val="000000"/>
          <w:sz w:val="28"/>
        </w:rPr>
        <w:t xml:space="preserve">
    сәуле көздері туралы              жөніндегі комитет;  базасы </w:t>
      </w:r>
      <w:r>
        <w:br/>
      </w:r>
      <w:r>
        <w:rPr>
          <w:rFonts w:ascii="Times New Roman"/>
          <w:b w:val="false"/>
          <w:i w:val="false"/>
          <w:color w:val="000000"/>
          <w:sz w:val="28"/>
        </w:rPr>
        <w:t xml:space="preserve">
    мәліметтерді қамтитын             Табиғи ресурстар </w:t>
      </w:r>
      <w:r>
        <w:br/>
      </w:r>
      <w:r>
        <w:rPr>
          <w:rFonts w:ascii="Times New Roman"/>
          <w:b w:val="false"/>
          <w:i w:val="false"/>
          <w:color w:val="000000"/>
          <w:sz w:val="28"/>
        </w:rPr>
        <w:t xml:space="preserve">
    барлық көрсеткіш аяларын          және қоршаған </w:t>
      </w:r>
      <w:r>
        <w:br/>
      </w:r>
      <w:r>
        <w:rPr>
          <w:rFonts w:ascii="Times New Roman"/>
          <w:b w:val="false"/>
          <w:i w:val="false"/>
          <w:color w:val="000000"/>
          <w:sz w:val="28"/>
        </w:rPr>
        <w:t xml:space="preserve">
    құру;                             ортаны қорғау </w:t>
      </w:r>
      <w:r>
        <w:br/>
      </w:r>
      <w:r>
        <w:rPr>
          <w:rFonts w:ascii="Times New Roman"/>
          <w:b w:val="false"/>
          <w:i w:val="false"/>
          <w:color w:val="000000"/>
          <w:sz w:val="28"/>
        </w:rPr>
        <w:t xml:space="preserve">
    иондаушы сәуле көздерін           министрлігі </w:t>
      </w:r>
      <w:r>
        <w:br/>
      </w:r>
      <w:r>
        <w:rPr>
          <w:rFonts w:ascii="Times New Roman"/>
          <w:b w:val="false"/>
          <w:i w:val="false"/>
          <w:color w:val="000000"/>
          <w:sz w:val="28"/>
        </w:rPr>
        <w:t xml:space="preserve">
    жерлеумен айналысатын </w:t>
      </w:r>
      <w:r>
        <w:br/>
      </w:r>
      <w:r>
        <w:rPr>
          <w:rFonts w:ascii="Times New Roman"/>
          <w:b w:val="false"/>
          <w:i w:val="false"/>
          <w:color w:val="000000"/>
          <w:sz w:val="28"/>
        </w:rPr>
        <w:t xml:space="preserve">
    кәсіпорындар негізінде </w:t>
      </w:r>
      <w:r>
        <w:br/>
      </w:r>
      <w:r>
        <w:rPr>
          <w:rFonts w:ascii="Times New Roman"/>
          <w:b w:val="false"/>
          <w:i w:val="false"/>
          <w:color w:val="000000"/>
          <w:sz w:val="28"/>
        </w:rPr>
        <w:t xml:space="preserve">
    осы қалдықтарды жабатын </w:t>
      </w:r>
      <w:r>
        <w:br/>
      </w:r>
      <w:r>
        <w:rPr>
          <w:rFonts w:ascii="Times New Roman"/>
          <w:b w:val="false"/>
          <w:i w:val="false"/>
          <w:color w:val="000000"/>
          <w:sz w:val="28"/>
        </w:rPr>
        <w:t xml:space="preserve">
    және оларға қызмет </w:t>
      </w:r>
      <w:r>
        <w:br/>
      </w:r>
      <w:r>
        <w:rPr>
          <w:rFonts w:ascii="Times New Roman"/>
          <w:b w:val="false"/>
          <w:i w:val="false"/>
          <w:color w:val="000000"/>
          <w:sz w:val="28"/>
        </w:rPr>
        <w:t xml:space="preserve">
    көрсететін аумақтық </w:t>
      </w:r>
      <w:r>
        <w:br/>
      </w:r>
      <w:r>
        <w:rPr>
          <w:rFonts w:ascii="Times New Roman"/>
          <w:b w:val="false"/>
          <w:i w:val="false"/>
          <w:color w:val="000000"/>
          <w:sz w:val="28"/>
        </w:rPr>
        <w:t xml:space="preserve">
    орталықтар құру </w:t>
      </w:r>
    </w:p>
    <w:p>
      <w:pPr>
        <w:spacing w:after="0"/>
        <w:ind w:left="0"/>
        <w:jc w:val="both"/>
      </w:pPr>
      <w:r>
        <w:rPr>
          <w:rFonts w:ascii="Times New Roman"/>
          <w:b w:val="false"/>
          <w:i w:val="false"/>
          <w:color w:val="000000"/>
          <w:sz w:val="28"/>
        </w:rPr>
        <w:t xml:space="preserve">11  N 3 кен басқармасының     2003           РМК          Мекемеаралық </w:t>
      </w:r>
      <w:r>
        <w:br/>
      </w:r>
      <w:r>
        <w:rPr>
          <w:rFonts w:ascii="Times New Roman"/>
          <w:b w:val="false"/>
          <w:i w:val="false"/>
          <w:color w:val="000000"/>
          <w:sz w:val="28"/>
        </w:rPr>
        <w:t xml:space="preserve">
    N 8 кенішін сақтауға              "Уранликвидрудник"  комиссияның </w:t>
      </w:r>
      <w:r>
        <w:br/>
      </w:r>
      <w:r>
        <w:rPr>
          <w:rFonts w:ascii="Times New Roman"/>
          <w:b w:val="false"/>
          <w:i w:val="false"/>
          <w:color w:val="000000"/>
          <w:sz w:val="28"/>
        </w:rPr>
        <w:t xml:space="preserve">
    қою және N 9 кенішін                                  қабылдап алу </w:t>
      </w:r>
      <w:r>
        <w:br/>
      </w:r>
      <w:r>
        <w:rPr>
          <w:rFonts w:ascii="Times New Roman"/>
          <w:b w:val="false"/>
          <w:i w:val="false"/>
          <w:color w:val="000000"/>
          <w:sz w:val="28"/>
        </w:rPr>
        <w:t xml:space="preserve">
    жоюды аяқтау                                          актісі </w:t>
      </w:r>
    </w:p>
    <w:p>
      <w:pPr>
        <w:spacing w:after="0"/>
        <w:ind w:left="0"/>
        <w:jc w:val="both"/>
      </w:pPr>
      <w:r>
        <w:rPr>
          <w:rFonts w:ascii="Times New Roman"/>
          <w:b w:val="false"/>
          <w:i w:val="false"/>
          <w:color w:val="000000"/>
          <w:sz w:val="28"/>
        </w:rPr>
        <w:t xml:space="preserve">12  Восточный кенішіндегі     2003           РМК          Бітірілген </w:t>
      </w:r>
      <w:r>
        <w:br/>
      </w:r>
      <w:r>
        <w:rPr>
          <w:rFonts w:ascii="Times New Roman"/>
          <w:b w:val="false"/>
          <w:i w:val="false"/>
          <w:color w:val="000000"/>
          <w:sz w:val="28"/>
        </w:rPr>
        <w:t xml:space="preserve">
    шахта өзектерін жою               "Уранликвидрудник"  жұмыстардың ф-2, </w:t>
      </w:r>
      <w:r>
        <w:br/>
      </w:r>
      <w:r>
        <w:rPr>
          <w:rFonts w:ascii="Times New Roman"/>
          <w:b w:val="false"/>
          <w:i w:val="false"/>
          <w:color w:val="000000"/>
          <w:sz w:val="28"/>
        </w:rPr>
        <w:t xml:space="preserve">
    және кен қалдықтарын                                  ф-3 түріндегі </w:t>
      </w:r>
      <w:r>
        <w:br/>
      </w:r>
      <w:r>
        <w:rPr>
          <w:rFonts w:ascii="Times New Roman"/>
          <w:b w:val="false"/>
          <w:i w:val="false"/>
          <w:color w:val="000000"/>
          <w:sz w:val="28"/>
        </w:rPr>
        <w:t xml:space="preserve">
    қайта өңдеу                                           аралық актілері </w:t>
      </w:r>
    </w:p>
    <w:p>
      <w:pPr>
        <w:spacing w:after="0"/>
        <w:ind w:left="0"/>
        <w:jc w:val="both"/>
      </w:pPr>
      <w:r>
        <w:rPr>
          <w:rFonts w:ascii="Times New Roman"/>
          <w:b w:val="false"/>
          <w:i w:val="false"/>
          <w:color w:val="000000"/>
          <w:sz w:val="28"/>
        </w:rPr>
        <w:t xml:space="preserve">13  Қордай кенішінің          2003            РМК         Жобалауға </w:t>
      </w:r>
      <w:r>
        <w:br/>
      </w:r>
      <w:r>
        <w:rPr>
          <w:rFonts w:ascii="Times New Roman"/>
          <w:b w:val="false"/>
          <w:i w:val="false"/>
          <w:color w:val="000000"/>
          <w:sz w:val="28"/>
        </w:rPr>
        <w:t xml:space="preserve">
    өндірістік алаңдарын              "Уранликвидрудник"  тапсырма </w:t>
      </w:r>
      <w:r>
        <w:br/>
      </w:r>
      <w:r>
        <w:rPr>
          <w:rFonts w:ascii="Times New Roman"/>
          <w:b w:val="false"/>
          <w:i w:val="false"/>
          <w:color w:val="000000"/>
          <w:sz w:val="28"/>
        </w:rPr>
        <w:t xml:space="preserve">
    қайта өңдеу жөніндегі                                 және жұмыс жобасы </w:t>
      </w:r>
      <w:r>
        <w:br/>
      </w:r>
      <w:r>
        <w:rPr>
          <w:rFonts w:ascii="Times New Roman"/>
          <w:b w:val="false"/>
          <w:i w:val="false"/>
          <w:color w:val="000000"/>
          <w:sz w:val="28"/>
        </w:rPr>
        <w:t xml:space="preserve">
    жұмыс жоспарларын </w:t>
      </w:r>
      <w:r>
        <w:br/>
      </w:r>
      <w:r>
        <w:rPr>
          <w:rFonts w:ascii="Times New Roman"/>
          <w:b w:val="false"/>
          <w:i w:val="false"/>
          <w:color w:val="000000"/>
          <w:sz w:val="28"/>
        </w:rPr>
        <w:t xml:space="preserve">
    әзірлеу </w:t>
      </w:r>
    </w:p>
    <w:p>
      <w:pPr>
        <w:spacing w:after="0"/>
        <w:ind w:left="0"/>
        <w:jc w:val="both"/>
      </w:pPr>
      <w:r>
        <w:rPr>
          <w:rFonts w:ascii="Times New Roman"/>
          <w:b w:val="false"/>
          <w:i w:val="false"/>
          <w:color w:val="000000"/>
          <w:sz w:val="28"/>
        </w:rPr>
        <w:t xml:space="preserve">14  Восточный кенішін         2004           РМК          Мекемеаралық </w:t>
      </w:r>
      <w:r>
        <w:br/>
      </w:r>
      <w:r>
        <w:rPr>
          <w:rFonts w:ascii="Times New Roman"/>
          <w:b w:val="false"/>
          <w:i w:val="false"/>
          <w:color w:val="000000"/>
          <w:sz w:val="28"/>
        </w:rPr>
        <w:t xml:space="preserve">
    жоюды аяқтау                      "Уранликвидрудник"  комиссияның </w:t>
      </w:r>
      <w:r>
        <w:br/>
      </w:r>
      <w:r>
        <w:rPr>
          <w:rFonts w:ascii="Times New Roman"/>
          <w:b w:val="false"/>
          <w:i w:val="false"/>
          <w:color w:val="000000"/>
          <w:sz w:val="28"/>
        </w:rPr>
        <w:t xml:space="preserve">
                                                          қабылдап алу </w:t>
      </w:r>
      <w:r>
        <w:br/>
      </w:r>
      <w:r>
        <w:rPr>
          <w:rFonts w:ascii="Times New Roman"/>
          <w:b w:val="false"/>
          <w:i w:val="false"/>
          <w:color w:val="000000"/>
          <w:sz w:val="28"/>
        </w:rPr>
        <w:t xml:space="preserve">
                                                          актісі </w:t>
      </w:r>
      <w:r>
        <w:br/>
      </w:r>
      <w:r>
        <w:rPr>
          <w:rFonts w:ascii="Times New Roman"/>
          <w:b w:val="false"/>
          <w:i w:val="false"/>
          <w:color w:val="000000"/>
          <w:sz w:val="28"/>
        </w:rPr>
        <w:t>
 </w:t>
      </w:r>
      <w:r>
        <w:br/>
      </w:r>
      <w:r>
        <w:rPr>
          <w:rFonts w:ascii="Times New Roman"/>
          <w:b w:val="false"/>
          <w:i w:val="false"/>
          <w:color w:val="000000"/>
          <w:sz w:val="28"/>
        </w:rPr>
        <w:t xml:space="preserve">
15  Қордай кенішінің          2004           РМК          Бітірілген </w:t>
      </w:r>
      <w:r>
        <w:br/>
      </w:r>
      <w:r>
        <w:rPr>
          <w:rFonts w:ascii="Times New Roman"/>
          <w:b w:val="false"/>
          <w:i w:val="false"/>
          <w:color w:val="000000"/>
          <w:sz w:val="28"/>
        </w:rPr>
        <w:t xml:space="preserve">
    өндірістік алаңдарында            "Уранликвидрудник"  жұмыстардың ф-2, </w:t>
      </w:r>
      <w:r>
        <w:br/>
      </w:r>
      <w:r>
        <w:rPr>
          <w:rFonts w:ascii="Times New Roman"/>
          <w:b w:val="false"/>
          <w:i w:val="false"/>
          <w:color w:val="000000"/>
          <w:sz w:val="28"/>
        </w:rPr>
        <w:t xml:space="preserve">
    қайта өңдеу жұмыстарын                                ф-3 түріндегі </w:t>
      </w:r>
      <w:r>
        <w:br/>
      </w:r>
      <w:r>
        <w:rPr>
          <w:rFonts w:ascii="Times New Roman"/>
          <w:b w:val="false"/>
          <w:i w:val="false"/>
          <w:color w:val="000000"/>
          <w:sz w:val="28"/>
        </w:rPr>
        <w:t xml:space="preserve">
    жүргізу                                               аралық актілері </w:t>
      </w:r>
    </w:p>
    <w:p>
      <w:pPr>
        <w:spacing w:after="0"/>
        <w:ind w:left="0"/>
        <w:jc w:val="both"/>
      </w:pPr>
      <w:r>
        <w:rPr>
          <w:rFonts w:ascii="Times New Roman"/>
          <w:b w:val="false"/>
          <w:i w:val="false"/>
          <w:color w:val="000000"/>
          <w:sz w:val="28"/>
        </w:rPr>
        <w:t xml:space="preserve">16  Қордай кенішінің          2005           РМК          Мекемеаралық </w:t>
      </w:r>
      <w:r>
        <w:br/>
      </w:r>
      <w:r>
        <w:rPr>
          <w:rFonts w:ascii="Times New Roman"/>
          <w:b w:val="false"/>
          <w:i w:val="false"/>
          <w:color w:val="000000"/>
          <w:sz w:val="28"/>
        </w:rPr>
        <w:t xml:space="preserve">
    өндірістік алаңдарында            "Уранликвидрудник"  комиссияның </w:t>
      </w:r>
      <w:r>
        <w:br/>
      </w:r>
      <w:r>
        <w:rPr>
          <w:rFonts w:ascii="Times New Roman"/>
          <w:b w:val="false"/>
          <w:i w:val="false"/>
          <w:color w:val="000000"/>
          <w:sz w:val="28"/>
        </w:rPr>
        <w:t xml:space="preserve">
    өңдеу жұмыстарын аяқтау                               қабылдап алу </w:t>
      </w:r>
      <w:r>
        <w:br/>
      </w:r>
      <w:r>
        <w:rPr>
          <w:rFonts w:ascii="Times New Roman"/>
          <w:b w:val="false"/>
          <w:i w:val="false"/>
          <w:color w:val="000000"/>
          <w:sz w:val="28"/>
        </w:rPr>
        <w:t xml:space="preserve">
                                                          актісі </w:t>
      </w:r>
    </w:p>
    <w:p>
      <w:pPr>
        <w:spacing w:after="0"/>
        <w:ind w:left="0"/>
        <w:jc w:val="both"/>
      </w:pPr>
      <w:r>
        <w:rPr>
          <w:rFonts w:ascii="Times New Roman"/>
          <w:b w:val="false"/>
          <w:i w:val="false"/>
          <w:color w:val="000000"/>
          <w:sz w:val="28"/>
        </w:rPr>
        <w:t xml:space="preserve">17  Западный кенішін жою      2005            РМК         Жобалауға </w:t>
      </w:r>
      <w:r>
        <w:br/>
      </w:r>
      <w:r>
        <w:rPr>
          <w:rFonts w:ascii="Times New Roman"/>
          <w:b w:val="false"/>
          <w:i w:val="false"/>
          <w:color w:val="000000"/>
          <w:sz w:val="28"/>
        </w:rPr>
        <w:t xml:space="preserve">
    жөніндегі жобалар                 "Уранликвидрудник"  тапсырма </w:t>
      </w:r>
      <w:r>
        <w:br/>
      </w:r>
      <w:r>
        <w:rPr>
          <w:rFonts w:ascii="Times New Roman"/>
          <w:b w:val="false"/>
          <w:i w:val="false"/>
          <w:color w:val="000000"/>
          <w:sz w:val="28"/>
        </w:rPr>
        <w:t xml:space="preserve">
    көрсеткіштерін әзірлеу </w:t>
      </w:r>
      <w:r>
        <w:br/>
      </w:r>
      <w:r>
        <w:rPr>
          <w:rFonts w:ascii="Times New Roman"/>
          <w:b w:val="false"/>
          <w:i w:val="false"/>
          <w:color w:val="000000"/>
          <w:sz w:val="28"/>
        </w:rPr>
        <w:t xml:space="preserve">
---------------------------------------------------------------------------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Қорытынды </w:t>
      </w:r>
    </w:p>
    <w:bookmarkEnd w:id="29"/>
    <w:p>
      <w:pPr>
        <w:spacing w:after="0"/>
        <w:ind w:left="0"/>
        <w:jc w:val="both"/>
      </w:pPr>
      <w:r>
        <w:rPr>
          <w:rFonts w:ascii="Times New Roman"/>
          <w:b w:val="false"/>
          <w:i w:val="false"/>
          <w:color w:val="000000"/>
          <w:sz w:val="28"/>
        </w:rPr>
        <w:t xml:space="preserve">      Радиоактивтiк қалдықтар орналасқан жерлердегi радиоэкологиялық қалыптасқан жағдайлар және оған байланысты адамдар денсаулығына келетiн қауiп осы Бағдарламаны әзiрлеудiң аса маңыздылығы мен уақыт талабына сай екендiгін растайды. </w:t>
      </w:r>
      <w:r>
        <w:br/>
      </w:r>
      <w:r>
        <w:rPr>
          <w:rFonts w:ascii="Times New Roman"/>
          <w:b w:val="false"/>
          <w:i w:val="false"/>
          <w:color w:val="000000"/>
          <w:sz w:val="28"/>
        </w:rPr>
        <w:t xml:space="preserve">
      Халықты және республика аумақтарын уран кен орындарында өндiрiс жұмыстарын жүргiзу салдарынан пайда болған радиоактивтiк ластанудан қорғайтын Бағдарламада көзделген шаралардың орындау нәтижесi республикамыздағы радиациялық жағдайды әлдеқайда жақсартып, халық денсаулығы мен қоршаған ортаның ахуалына жақсы әсерiн тигiзедi. </w:t>
      </w:r>
      <w:r>
        <w:br/>
      </w:r>
      <w:r>
        <w:rPr>
          <w:rFonts w:ascii="Times New Roman"/>
          <w:b w:val="false"/>
          <w:i w:val="false"/>
          <w:color w:val="000000"/>
          <w:sz w:val="28"/>
        </w:rPr>
        <w:t xml:space="preserve">
      Пайдаланылған иондалған сәуле көздерiмен айналысуды бiр ретке келтiру оларды қолдану, тасымалдау және олардың жағдайын түгендеу мен бақылау жүйесiн іске асыру, олармен байланысты болуы мүмкiн радиациялық апаттардың алдын алады. </w:t>
      </w:r>
      <w:r>
        <w:br/>
      </w:r>
      <w:r>
        <w:rPr>
          <w:rFonts w:ascii="Times New Roman"/>
          <w:b w:val="false"/>
          <w:i w:val="false"/>
          <w:color w:val="000000"/>
          <w:sz w:val="28"/>
        </w:rPr>
        <w:t xml:space="preserve">
      Осыған қоса, Бағдарлама ұзақ мерзімді жалпы мемлекеттiк ластанған аумақтарды қалдықтардан оңалту жөнiндегi бағдарламаның бөлiгi болып табылады. Мұны әзiрлеу өте маңызды: республикада жиналған радиоактивтi қалдықтар жиынтығы және олардың ластаған аумақтары уран өндiрушi кәсiпорындардың жұмысымен ғана байланысты емес - оған қоса мұнай өндiрушi кәсiпорындары атқарған және атқарып жатқан жұмыс барысында ластану қалдықтары, бұрындары сынақ жарылыстарының әсерiнен болған алаңдардағы жерлердiң ластануы, мiне бұның бәрi үлкен ауқымды шараларды атқаруға мiндет жүктейдi.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