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21e2" w14:textId="b9b2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20 ақпандағы N 257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шілде N 1007.
Күші жойылды - ҚР Үкіметінің 2004.10.28. N 1111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Білім және ғылым министрлігі Жоғары аттестациялық комитетінің мәселелері туралы" Қазақстан Республикасы Үкіметінің 2001 жылғы 20 ақпандағы N 257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7, 78-құжат)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министрлігінің Жоғары аттестациялық комитеті туралы ережеде 6-тармақ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ЖАК-тың заңды мекен-жайы: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Республикасы, 480100, Алматы қаласы, Шевченко көшесі, 28.".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