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99f0" w14:textId="a7b9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"Орталық әскери округі қолбасшысының басқармасы"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шілде N 1008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 Қарулы Күштерінің құрылымы туралы" 2000 жылғы 6 шілдедегі N 417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U000417_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министрлігінің "Орталық әскери округі қолбасшысының басқармасы" мемлекеттік мекемесі (бұдан әрі - Мекеме)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Мекеме штат санының лимиті Қазақстан Республикасының Президенті бекіткен Қазақстан Республикасы Қарулы Күштерінің штат санының лимиті шегінде 120 бірлік болып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Қорғаныс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Мекеме туралы ережені бекітсін және оның әділет органдарында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Мекемені ұстауға және жарақтандыруға арналған шығыстар сметасын бір апталық мерзімде дайындасын және Қазақстан Республикасының Қаржы министрлігіне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Қаржы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Мекемені қаржыландыруды республикалық бюджетте Қазақстан Республикасының Қарулы Күштерін ұстауға көзделген қаражат есебінен және шегінде жүргізсін;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Қарағанды облысының әкімімен бірлесіп Қарағанды қаласындағы N 30 өндірістік-техникалық мектебінің ғимараттарын материалдық-техникалық базасымен және оған шектес аумағымен бірге Қазақстан Республикасы Қорғаныс министрлігінің қарамағына беруді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Ақмола, Қарағанды, Қостанай және Солтүстік Қазақстан облыстарының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әкімдерімен бірлесіп Орталық әскери округінің бөлімдері мен құрамаларын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орналастыру мақсатында олар берген өтінімдер бойынша үйлерді,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ғимараттарды, объектілер мен жерлерді Қазақстан Республикасы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қарамағына беруді жүзеге асырсын.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