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9a995" w14:textId="359a9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кейбiр шешiмдерiне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26 шілде N 1009.
Күші жойылды - ҚР Үкіметінің 2003.08.22. N 851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Yкiметi қаулы етеді: 
</w:t>
      </w:r>
      <w:r>
        <w:br/>
      </w:r>
      <w:r>
        <w:rPr>
          <w:rFonts w:ascii="Times New Roman"/>
          <w:b w:val="false"/>
          <w:i w:val="false"/>
          <w:color w:val="000000"/>
          <w:sz w:val="28"/>
        </w:rPr>
        <w:t>
      1. Қазақстан Республикасы Yкiметiнiң кейбiр шешiмдерiне мынадай өзгерiстер мен толықтырулар енгiзiлсiн: 
</w:t>
      </w:r>
      <w:r>
        <w:br/>
      </w:r>
      <w:r>
        <w:rPr>
          <w:rFonts w:ascii="Times New Roman"/>
          <w:b w:val="false"/>
          <w:i w:val="false"/>
          <w:color w:val="000000"/>
          <w:sz w:val="28"/>
        </w:rPr>
        <w:t>
      1) "Азаматтар мен заңды ұйымдарға жер учаскесiне меншiк құқығын, тұрақты жер пайдалану құқығын беретiн актiлердi беру туралы" Қазақстан Республикасы Үкiметiнiң 1996 жылғы 8 сәуiрдегi N 402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1996 ж., N 15, 125-құжат): 
</w:t>
      </w:r>
      <w:r>
        <w:br/>
      </w:r>
      <w:r>
        <w:rPr>
          <w:rFonts w:ascii="Times New Roman"/>
          <w:b w:val="false"/>
          <w:i w:val="false"/>
          <w:color w:val="000000"/>
          <w:sz w:val="28"/>
        </w:rPr>
        <w:t>
      кiрiспедегi "Қазақстан Республикасы Президентiнiң 1995 жылғы 22 желтоқсандағы N 2717 Заң күшi бар Жарлығына" деген сөздер "Қазақстан Республикасының 2001 жылғы 24 қаңтардағы Заңына" деген сөздермен ауыстырылсын; 
</w:t>
      </w:r>
      <w:r>
        <w:br/>
      </w:r>
      <w:r>
        <w:rPr>
          <w:rFonts w:ascii="Times New Roman"/>
          <w:b w:val="false"/>
          <w:i w:val="false"/>
          <w:color w:val="000000"/>
          <w:sz w:val="28"/>
        </w:rPr>
        <w:t>
      мәтiндегi "Қазақстан Республикасының Жер қатынастары және жерге орналастыру жөнiндегi мемлекеттiк комитетiне", "Қазақстан Республикасы Жер қатынастары және жерге орналастыру жөнiндегi мемлекеттiк комитетiнiң", "Қазақстан Республикасының Жер қатынастары және жерге орналастыру жөнiндегi мемлекеттiк комитетi" деген сөздер тиiсiнше "Жер ресурстарын басқару жөнiндегi орталық уәкiлеттi органға", "жер ресурстарын басқару жөнiндегi орталық уәкiлеттi органның", "Жер ресурстарын басқару жөнiндегi орталық уәкiлеттi орган" деген сөздермен ауыстырылсын; 
</w:t>
      </w:r>
      <w:r>
        <w:br/>
      </w:r>
      <w:r>
        <w:rPr>
          <w:rFonts w:ascii="Times New Roman"/>
          <w:b w:val="false"/>
          <w:i w:val="false"/>
          <w:color w:val="000000"/>
          <w:sz w:val="28"/>
        </w:rPr>
        <w:t>
      2-тармақтың бiрiншi абзацындағы "әзiрлеу және" деген сөздер алынып тасталсын; 
</w:t>
      </w:r>
      <w:r>
        <w:br/>
      </w:r>
      <w:r>
        <w:rPr>
          <w:rFonts w:ascii="Times New Roman"/>
          <w:b w:val="false"/>
          <w:i w:val="false"/>
          <w:color w:val="000000"/>
          <w:sz w:val="28"/>
        </w:rPr>
        <w:t>
      4-тармақ алынып тасталсын; 
</w:t>
      </w:r>
      <w:r>
        <w:br/>
      </w:r>
      <w:r>
        <w:rPr>
          <w:rFonts w:ascii="Times New Roman"/>
          <w:b w:val="false"/>
          <w:i w:val="false"/>
          <w:color w:val="000000"/>
          <w:sz w:val="28"/>
        </w:rPr>
        <w:t>
      көрсетiлген қаулымен бекiтiлген Жер учаскесiне меншiк құқығын, тұрақты жер пайдалану құқығын беретiн акт нысанындағы және оған қосымшалардағы "Жер қатынастары және жерге орналастыру жөнiндегi комитетiнiң", "Аудандық жер қатынастары және жерге орналастыру жөнiндегi комитет" деген сөздер "Жер ресурстарын басқару жөнiндегi аумақтық органның" деген сөздермен ауыстырылсын; 
</w:t>
      </w:r>
      <w:r>
        <w:br/>
      </w:r>
      <w:r>
        <w:rPr>
          <w:rFonts w:ascii="Times New Roman"/>
          <w:b w:val="false"/>
          <w:i w:val="false"/>
          <w:color w:val="000000"/>
          <w:sz w:val="28"/>
        </w:rPr>
        <w:t>
      көрсетiлген қаулымен бекiтiлген Жер учаскесiне меншiк құқығын, тұрақты жер пайдалану құқығын беретiн актiнiң сипаттамасында: 
</w:t>
      </w:r>
      <w:r>
        <w:br/>
      </w:r>
      <w:r>
        <w:rPr>
          <w:rFonts w:ascii="Times New Roman"/>
          <w:b w:val="false"/>
          <w:i w:val="false"/>
          <w:color w:val="000000"/>
          <w:sz w:val="28"/>
        </w:rPr>
        <w:t>
      3-тармақтағы: 
</w:t>
      </w:r>
      <w:r>
        <w:br/>
      </w:r>
      <w:r>
        <w:rPr>
          <w:rFonts w:ascii="Times New Roman"/>
          <w:b w:val="false"/>
          <w:i w:val="false"/>
          <w:color w:val="000000"/>
          <w:sz w:val="28"/>
        </w:rPr>
        <w:t>
      жетiншi абзацтағы "жер учаскесiнiң жоспары" деген сөздерден кейiн "жер учаскесiнiң кадастрлық нөмiрi көрсетiлетiн" деген сөздермен толықтырылсын; 
</w:t>
      </w:r>
      <w:r>
        <w:br/>
      </w:r>
      <w:r>
        <w:rPr>
          <w:rFonts w:ascii="Times New Roman"/>
          <w:b w:val="false"/>
          <w:i w:val="false"/>
          <w:color w:val="000000"/>
          <w:sz w:val="28"/>
        </w:rPr>
        <w:t>
      сегiзiншi абзацтағы "жер қатынастары және жерге орналастыру жөнiндегi тиiстi орган" деген сөздер "жер ресурстарын басқару жөнiндегi орган" деген сөздермен ауыстырылсын; 
</w:t>
      </w:r>
      <w:r>
        <w:br/>
      </w:r>
      <w:r>
        <w:rPr>
          <w:rFonts w:ascii="Times New Roman"/>
          <w:b w:val="false"/>
          <w:i w:val="false"/>
          <w:color w:val="000000"/>
          <w:sz w:val="28"/>
        </w:rPr>
        <w:t>
      көрсетiлген қаулымен бекiтiлген Жер учаскесiне меншiк құқығын, тұрақты жер пайдалану құқығын беретiн актiлердi жазу кiтабының нысанындағы "жер қатынастары және жерге орналастыру жөнiндегi аумақтық органның" деген сөздер "жер ресурстарын басқару жөнiндегi аумақтық органның" деген сөздермен ауыстырылсын. 
</w:t>
      </w:r>
      <w:r>
        <w:br/>
      </w:r>
      <w:r>
        <w:rPr>
          <w:rFonts w:ascii="Times New Roman"/>
          <w:b w:val="false"/>
          <w:i w:val="false"/>
          <w:color w:val="000000"/>
          <w:sz w:val="28"/>
        </w:rPr>
        <w:t>
      2) "Уақытша жер пайдалану туралы үлгiлiк шарттардың нысандарын бекiту туралы" Қазақстан Республикасы Yкiметiнiң 1996 жылғы 6 желтоқсандағы N 1495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1996 ж., N 50, 487-құжат): 
</w:t>
      </w:r>
      <w:r>
        <w:br/>
      </w:r>
      <w:r>
        <w:rPr>
          <w:rFonts w:ascii="Times New Roman"/>
          <w:b w:val="false"/>
          <w:i w:val="false"/>
          <w:color w:val="000000"/>
          <w:sz w:val="28"/>
        </w:rPr>
        <w:t>
      кiрiспедегi "Қазақстан Республикасы Президентiнiң 1995 жылғы 22 желтоқсандағы N 2717 
</w:t>
      </w:r>
      <w:r>
        <w:rPr>
          <w:rFonts w:ascii="Times New Roman"/>
          <w:b w:val="false"/>
          <w:i w:val="false"/>
          <w:color w:val="000000"/>
          <w:sz w:val="28"/>
        </w:rPr>
        <w:t xml:space="preserve"> Заң күшi бар Жарлығына </w:t>
      </w:r>
      <w:r>
        <w:rPr>
          <w:rFonts w:ascii="Times New Roman"/>
          <w:b w:val="false"/>
          <w:i w:val="false"/>
          <w:color w:val="000000"/>
          <w:sz w:val="28"/>
        </w:rPr>
        <w:t>
" деген сөздер "Қазақстан Республикасының 2001 жылғы 24 қаңтардағы Заңына" деген сөздермен ауыстырылсын; 
</w:t>
      </w:r>
      <w:r>
        <w:br/>
      </w:r>
      <w:r>
        <w:rPr>
          <w:rFonts w:ascii="Times New Roman"/>
          <w:b w:val="false"/>
          <w:i w:val="false"/>
          <w:color w:val="000000"/>
          <w:sz w:val="28"/>
        </w:rPr>
        <w:t>
      көрсетiлген қаулымен бекiтiлген Жер учаскесiн жалға беру туралы және уақытша жер пайдалану туралы үлгiлiк шарттарға 1 және 2-қосымшаларда "аудандық (қалалық) жер қатынастары және жерге орналастыру жөнiндегi комитеттiң" деген сөздер "жер ресурстарын басқару жөнiндегi аумақтық органның" деген сөздермен ауыстырылсын; 
</w:t>
      </w:r>
      <w:r>
        <w:br/>
      </w:r>
      <w:r>
        <w:rPr>
          <w:rFonts w:ascii="Times New Roman"/>
          <w:b w:val="false"/>
          <w:i w:val="false"/>
          <w:color w:val="000000"/>
          <w:sz w:val="28"/>
        </w:rPr>
        <w:t>
      3) "Жердi пайдалану мен қорғауға мемлекеттiк бақылауды жүзеге асыру тәртiбi туралы Ереженi бекiту туралы" Қазақстан Республикасы Үкiметiнiң 1997 жылғы 19 ақпандағы N 235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1997 ж., N 9, 61-құжат): 
</w:t>
      </w:r>
      <w:r>
        <w:br/>
      </w:r>
      <w:r>
        <w:rPr>
          <w:rFonts w:ascii="Times New Roman"/>
          <w:b w:val="false"/>
          <w:i w:val="false"/>
          <w:color w:val="000000"/>
          <w:sz w:val="28"/>
        </w:rPr>
        <w:t>
      кiрiспедегi "Жер туралы" Қазақстан Республикасы Президентiнiң 1995 жылғы 22 желтоқсандағы N 2717 
</w:t>
      </w:r>
      <w:r>
        <w:rPr>
          <w:rFonts w:ascii="Times New Roman"/>
          <w:b w:val="false"/>
          <w:i w:val="false"/>
          <w:color w:val="000000"/>
          <w:sz w:val="28"/>
        </w:rPr>
        <w:t xml:space="preserve"> Заң күшi бар Жарлығына </w:t>
      </w:r>
      <w:r>
        <w:rPr>
          <w:rFonts w:ascii="Times New Roman"/>
          <w:b w:val="false"/>
          <w:i w:val="false"/>
          <w:color w:val="000000"/>
          <w:sz w:val="28"/>
        </w:rPr>
        <w:t>
" (Қазақстан Республикасы Жоғарғы Кеңесiнiң Жаршысы, 1995 ж., N 24, 159-құжат) деген сөздер "Жер туралы" Қазақстан Республикасының 2001 жылғы 24 қаңтардағы Заңына" деген сөздермен ауыстырылсын; 
</w:t>
      </w:r>
      <w:r>
        <w:br/>
      </w:r>
      <w:r>
        <w:rPr>
          <w:rFonts w:ascii="Times New Roman"/>
          <w:b w:val="false"/>
          <w:i w:val="false"/>
          <w:color w:val="000000"/>
          <w:sz w:val="28"/>
        </w:rPr>
        <w:t>
      көрсетiлген қаулымен бекiтiлген Жердi пайдалану мен қорғауға мемлекеттiк бақылауды жүзеге асыру тәртiбi туралы ережеде: 
</w:t>
      </w:r>
      <w:r>
        <w:br/>
      </w:r>
      <w:r>
        <w:rPr>
          <w:rFonts w:ascii="Times New Roman"/>
          <w:b w:val="false"/>
          <w:i w:val="false"/>
          <w:color w:val="000000"/>
          <w:sz w:val="28"/>
        </w:rPr>
        <w:t>
      3-тармақтағы "жер ресурстарын басқару табиғат қорғау жөнiндегi атқарушы органдар" деген сөздер "жер ресурстарын басқару, қоршаған ортаны қорғау жөнiндегi уәкiлеттi органдар" деген сөздермен ауыстырылсын; 
</w:t>
      </w:r>
      <w:r>
        <w:br/>
      </w:r>
      <w:r>
        <w:rPr>
          <w:rFonts w:ascii="Times New Roman"/>
          <w:b w:val="false"/>
          <w:i w:val="false"/>
          <w:color w:val="000000"/>
          <w:sz w:val="28"/>
        </w:rPr>
        <w:t>
      4-тармақтағы "Қазақстан Республикасының Денсаулық сақтау министрлiгi, Қазақстан Республикасының Құрылыс, тұрғын үй және аумақтарда құрылыс салу министрлiгi, Қазақстан Республикасының Су ресурстары жөнiндегi комитетi" деген сөздер тиiсiнше "Қазақстан Республикасының Денсаулық сақтау iсi жөнiндегi агенттiгi, Қазақстан Республикасының Экономика және сауда министрлiгi, Қазақстан Республикасы Табиғи ресурстар және қоршаған ортаны қорғау министрлiгiнiң Су ресурстары жөнiндегi комитетi" деген сөздермен ауыстырылсын; 
</w:t>
      </w:r>
      <w:r>
        <w:br/>
      </w:r>
      <w:r>
        <w:rPr>
          <w:rFonts w:ascii="Times New Roman"/>
          <w:b w:val="false"/>
          <w:i w:val="false"/>
          <w:color w:val="000000"/>
          <w:sz w:val="28"/>
        </w:rPr>
        <w:t>
      5-тармақтың екiншi абзацындағы "Қазақстан Республикасының Жер қатынастары және жерге орналастыру жөнiндегi мемлекеттiк комитетi" деген сөздер "Жер ресурстарын басқару жөнiндегi орталық уәкiлеттi орган" деген сөздермен ауыстырылсын; 
</w:t>
      </w:r>
      <w:r>
        <w:br/>
      </w:r>
      <w:r>
        <w:rPr>
          <w:rFonts w:ascii="Times New Roman"/>
          <w:b w:val="false"/>
          <w:i w:val="false"/>
          <w:color w:val="000000"/>
          <w:sz w:val="28"/>
        </w:rPr>
        <w:t>
      7-тармақтың бiрiншi абзацындағы "Қазақстан Республикасының Жер қатынастары және жерге орналастыру жөнiндегi мемлекеттiк комитетiнiң төрағасы" деген сөздер "Жер ресурстарын басқару жөнiндегi орталық уәкiлеттi органның басшысы" деген сөздермен ауыстырылсын, "Төрағаның орынбасарлары" деген сөздер "оның орынбасарлары" деген сөздермен ауыстырылсын; 
</w:t>
      </w:r>
      <w:r>
        <w:br/>
      </w:r>
      <w:r>
        <w:rPr>
          <w:rFonts w:ascii="Times New Roman"/>
          <w:b w:val="false"/>
          <w:i w:val="false"/>
          <w:color w:val="000000"/>
          <w:sz w:val="28"/>
        </w:rPr>
        <w:t>
      7-тармақтың екiншi абзацы мынадай редакцияда жазылсын: 
</w:t>
      </w:r>
      <w:r>
        <w:br/>
      </w:r>
      <w:r>
        <w:rPr>
          <w:rFonts w:ascii="Times New Roman"/>
          <w:b w:val="false"/>
          <w:i w:val="false"/>
          <w:color w:val="000000"/>
          <w:sz w:val="28"/>
        </w:rPr>
        <w:t>
      "Жер ресурстарын басқару жөнiндегi аумақтық органдардың басшылары тиiстi әкiмшiлiк-аумақтық бiрлiктердiң жердi пайдалану мен қорғау жөнiндегi бас мемлекеттiк инспекторлары, ал олардың орынбасарлары - тиiстi әкiмшiлiк-аумақтық бiрлiктердiң жердi пайдалану мен қорғау жөнiндегi бас мемлекеттiк инспектордың орынбасарлары болып табылады"; 
</w:t>
      </w:r>
      <w:r>
        <w:br/>
      </w:r>
      <w:r>
        <w:rPr>
          <w:rFonts w:ascii="Times New Roman"/>
          <w:b w:val="false"/>
          <w:i w:val="false"/>
          <w:color w:val="000000"/>
          <w:sz w:val="28"/>
        </w:rPr>
        <w:t>
      7-тармақтың төртiншi абзацы мынадай редакцияда жазылсын: 
</w:t>
      </w:r>
      <w:r>
        <w:br/>
      </w:r>
      <w:r>
        <w:rPr>
          <w:rFonts w:ascii="Times New Roman"/>
          <w:b w:val="false"/>
          <w:i w:val="false"/>
          <w:color w:val="000000"/>
          <w:sz w:val="28"/>
        </w:rPr>
        <w:t>
      "Жер ресурстарын басқару жөнiндегi аумақтық органдардың басшыларын - облыстардың, Астана және Алматы қалаларының жердi пайдалану мен қорғау жөнiндегi бас мемлекеттiк инспекторларын қызметке Жер ресурстарын басқару жөнiндегi орталық уәкiлеттi органның басшысы - Қазақстан Республикасының жердi пайдалану мен қорғау жөнiндегi бас мемлекеттiк инспекторы тағайындайды"; 
</w:t>
      </w:r>
      <w:r>
        <w:br/>
      </w:r>
      <w:r>
        <w:rPr>
          <w:rFonts w:ascii="Times New Roman"/>
          <w:b w:val="false"/>
          <w:i w:val="false"/>
          <w:color w:val="000000"/>
          <w:sz w:val="28"/>
        </w:rPr>
        <w:t>
      8-тармақ мынадай редакцияда жазылсын: 
</w:t>
      </w:r>
      <w:r>
        <w:br/>
      </w:r>
      <w:r>
        <w:rPr>
          <w:rFonts w:ascii="Times New Roman"/>
          <w:b w:val="false"/>
          <w:i w:val="false"/>
          <w:color w:val="000000"/>
          <w:sz w:val="28"/>
        </w:rPr>
        <w:t>
      "8. Жер ресурстарын басқару жөнiндегi орталық уәкiлеттi органның, сондай-ақ оның мемлекеттiк бақылауды жүзеге асыру жүктелген аумақтық органдарының лауазымды тұлғалары мен мамандары жердi пайдалану мен қорғау жөнiндегi мемлекеттiк инспекторлар болып табылады"; 
</w:t>
      </w:r>
      <w:r>
        <w:br/>
      </w:r>
      <w:r>
        <w:rPr>
          <w:rFonts w:ascii="Times New Roman"/>
          <w:b w:val="false"/>
          <w:i w:val="false"/>
          <w:color w:val="000000"/>
          <w:sz w:val="28"/>
        </w:rPr>
        <w:t>
      9-тармақтағы бiрiншi абзацы мынадай редакцияда жазылсын: 
</w:t>
      </w:r>
      <w:r>
        <w:br/>
      </w:r>
      <w:r>
        <w:rPr>
          <w:rFonts w:ascii="Times New Roman"/>
          <w:b w:val="false"/>
          <w:i w:val="false"/>
          <w:color w:val="000000"/>
          <w:sz w:val="28"/>
        </w:rPr>
        <w:t>
      "Жер ресурстарын басқару жөнiндегi орталық уәкiлеттi органның, Қазақстан Республикасының Табиғи ресурстар және қоршаған ортаны қорғау министрлiгiнiң, Қазақстан Республикасының Денсаулық сақтау iсi жөніндегi агенттiгiнiң, Қазақстан Республикасының Экономика және сауда министрлiгiнiң, Қазақстан Республикасының Табиғи ресурстар және қоршаған ортаны қорғау министрлiгi Су ресурстары жөнiндегi комитетiнiң органдары:"; 
</w:t>
      </w:r>
      <w:r>
        <w:br/>
      </w:r>
      <w:r>
        <w:rPr>
          <w:rFonts w:ascii="Times New Roman"/>
          <w:b w:val="false"/>
          <w:i w:val="false"/>
          <w:color w:val="000000"/>
          <w:sz w:val="28"/>
        </w:rPr>
        <w:t>
      10-тармақтың бiрiншi абзацындағы "Қазақстан Республикасының Жер қатынастары және жерге орналастыру жөнiндегi мемлекеттiк комитеті мен оның органдары" деген сөздер "Жер ресурстарын басқару жөнiндегi орталық уәкiлеттi орган және оның аумақтық органдары" деген сөздермен ауыстырылсын; 
</w:t>
      </w:r>
      <w:r>
        <w:br/>
      </w:r>
      <w:r>
        <w:rPr>
          <w:rFonts w:ascii="Times New Roman"/>
          <w:b w:val="false"/>
          <w:i w:val="false"/>
          <w:color w:val="000000"/>
          <w:sz w:val="28"/>
        </w:rPr>
        <w:t>
      11-тармақтың бiрiншi абзацындағы "Экология және биоресурстар министрлiгi" деген сөздер "Табиғи ресурстар және қоршаған ортаны қорғау министрлiгi" деген сөздермен ауыстырылсын; 
</w:t>
      </w:r>
      <w:r>
        <w:br/>
      </w:r>
      <w:r>
        <w:rPr>
          <w:rFonts w:ascii="Times New Roman"/>
          <w:b w:val="false"/>
          <w:i w:val="false"/>
          <w:color w:val="000000"/>
          <w:sz w:val="28"/>
        </w:rPr>
        <w:t>
      12-тармақтың бiрiншi абзацындағы "Қазақстан Республикасының Денсаулық сақтау министрлiгiнiң" деген сөздер "Қазақстан Республикасы Денсаулық сақтау iсi жөнiндегi агенттiгiнiң" деген сөздермен ауыстырылсын; 
</w:t>
      </w:r>
      <w:r>
        <w:br/>
      </w:r>
      <w:r>
        <w:rPr>
          <w:rFonts w:ascii="Times New Roman"/>
          <w:b w:val="false"/>
          <w:i w:val="false"/>
          <w:color w:val="000000"/>
          <w:sz w:val="28"/>
        </w:rPr>
        <w:t>
      13-тармақтың бiрiншi абзацындағы "Қазақстан Республикасының Құрылыс, тұрғын үй және аумақтарда құрылыс салу министрлiгi" деген сөздер "Қазақстан Республикасының Экономика және сауда министрлiгi" деген сөздермен ауыстырылсын; 
</w:t>
      </w:r>
      <w:r>
        <w:br/>
      </w:r>
      <w:r>
        <w:rPr>
          <w:rFonts w:ascii="Times New Roman"/>
          <w:b w:val="false"/>
          <w:i w:val="false"/>
          <w:color w:val="000000"/>
          <w:sz w:val="28"/>
        </w:rPr>
        <w:t>
      14-тармақтың үшiншi абзацы алынып тасталсын; 
</w:t>
      </w:r>
      <w:r>
        <w:br/>
      </w:r>
      <w:r>
        <w:rPr>
          <w:rFonts w:ascii="Times New Roman"/>
          <w:b w:val="false"/>
          <w:i w:val="false"/>
          <w:color w:val="000000"/>
          <w:sz w:val="28"/>
        </w:rPr>
        <w:t>
      15-тармақтағы бiрiншi абзацындағы "Қазақстан Республикасының Су ресурстары жөнiндегi комитетi" деген сөздер "Қазақстан Республикасы Табиғи ресурстар және қоршаған ортаны қорғау министрлiгiнiң Су ресурстары жөнiндегi комитетi" деген сөздермен ауыстырылсын; 
</w:t>
      </w:r>
      <w:r>
        <w:br/>
      </w:r>
      <w:r>
        <w:rPr>
          <w:rFonts w:ascii="Times New Roman"/>
          <w:b w:val="false"/>
          <w:i w:val="false"/>
          <w:color w:val="000000"/>
          <w:sz w:val="28"/>
        </w:rPr>
        <w:t>
      16-тармақтың бiрiншi абзацы мынадай редакцияда жазылсын: 
</w:t>
      </w:r>
      <w:r>
        <w:br/>
      </w:r>
      <w:r>
        <w:rPr>
          <w:rFonts w:ascii="Times New Roman"/>
          <w:b w:val="false"/>
          <w:i w:val="false"/>
          <w:color w:val="000000"/>
          <w:sz w:val="28"/>
        </w:rPr>
        <w:t>
      "Мемлекеттiк бақылауды жүзеге асыру жөнiндегi функциялар жүктелген жергiлiктi атқарушы органдардың, жер ресурстарын басқару, қоршаған ортаны қорғау жөнiндегi атқарушы органдардың және басқа да уәкiлеттi органдардың лауазымды тұлғалары өз құзыретiнiң шегiнде:";
</w:t>
      </w:r>
      <w:r>
        <w:br/>
      </w:r>
      <w:r>
        <w:rPr>
          <w:rFonts w:ascii="Times New Roman"/>
          <w:b w:val="false"/>
          <w:i w:val="false"/>
          <w:color w:val="000000"/>
          <w:sz w:val="28"/>
        </w:rPr>
        <w:t>
      22-тармақтағы "Қазақстан Республикасының Жер қатынастары және жерге орналастыру жөнiндегi мемлекеттiк комитетi" деген сөздер "Жер ресурстарын басқару жөнiндегi орталық уәкiлеттi орган" деген сөздермен ауыстырылсын.
</w:t>
      </w:r>
      <w:r>
        <w:br/>
      </w:r>
      <w:r>
        <w:rPr>
          <w:rFonts w:ascii="Times New Roman"/>
          <w:b w:val="false"/>
          <w:i w:val="false"/>
          <w:color w:val="000000"/>
          <w:sz w:val="28"/>
        </w:rPr>
        <w:t>
      2.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