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be11" w14:textId="7a9b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Еркін сауда аймағын құру туралы келісімге қатысушы мемлекеттердің еркін сауда режимінен алулардың күшін кезең-кезеңімен жою туралы консультациялар өткізу рәсімінің ережесі туралы хаттаманы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26 шілде N 1012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1999 жылғы 24 желтоқсанда Мәскеу қаласында жасалған Еркін сауда аймағын құру туралы келісімге қатысушы мемлекеттердің еркін сауда режимінен алулардың күшін кезең-кезеңімен жою туралы консультациялар өткізу рәсімінің ережесі туралы хаттама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Еркін сауда аймағын құру туралы келісімге қатысушы мемлекеттердің еркін сауда режимінен алулардың күшін кезең-кезеңімен жою туралы консультациялар өткізу рәсімінің ережесі туралы</w:t>
      </w:r>
      <w:r>
        <w:br/>
      </w:r>
      <w:r>
        <w:rPr>
          <w:rFonts w:ascii="Times New Roman"/>
          <w:b/>
          <w:i w:val="false"/>
          <w:color w:val="000000"/>
        </w:rPr>
        <w:t>Хаттама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Хаттама қолданысын тоқтатты - ҚР 25.10.2012 </w:t>
      </w:r>
      <w:r>
        <w:rPr>
          <w:rFonts w:ascii="Times New Roman"/>
          <w:b w:val="false"/>
          <w:i w:val="false"/>
          <w:color w:val="ff0000"/>
          <w:sz w:val="28"/>
        </w:rPr>
        <w:t>№ 46-V</w:t>
      </w:r>
      <w:r>
        <w:rPr>
          <w:rFonts w:ascii="Times New Roman"/>
          <w:b w:val="false"/>
          <w:i w:val="false"/>
          <w:color w:val="ff0000"/>
          <w:sz w:val="28"/>
        </w:rPr>
        <w:t xml:space="preserve"> Заңымен.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