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4bef" w14:textId="c764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9 ақпандағы N 214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тамыз N 1022. Күші жойылды - Қазақстан Республикасы Үкіметінің 2002.01.11. N 39 қаулысымен. ~P020039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Дүниежүзілік сауда ұйымына (ДСҰ) кіруі 
жөніндегі іс-шараларды орындауды қамтамасыз ету мақсатында Қазақстан 
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ДСҰ-ға кіруі жөніндегі жұмыстарды 
жүргізу кезеңіне Женева қаласында (Швейцария Конфедерациясы) І хатшы 
лауазымындағы Қазақстан Республикасы Экономика және сауда министрлігінің 
өкілі көзделсін.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"Штат санының лимиттерін бекіту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Үкіметінің 2001 жылғы 9 ақпандағы N 214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P010214_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
өзгерістер мен толықтырулар енгізілсін:
     көрсетілген қаулымен бекітілген Министрліктердің, агенттіктердің және 
ведомстволардың қызметкерлері штат санының лимиттеріндегі:
     реттік нөмірі 12-жол мынадай мазмұндағы абзацпен толықтырылсын:
                           "бұдан басқа:
     Қазақстан Республикасы Экономика және сауда министрлігінің Женева 
қаласындағы (Швейцария Конфедерациясы) өкілі                  1".
     3. Осы қаулы қол қойылған күнінен бастап күшіне енеді.
     Қазақстан Республикасының
          Премьер-Министрі
     Мамандар: 
       Қасымбеков Б.А. 
       Жұманазарова А.Б.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