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3621" w14:textId="26f3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тамыз N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үшін, "2001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2000 жылғы 22 желтоқсандағы 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 2001 жылға арналған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соттардың шешімдері бойынша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орталық мемлекеттік органдардың және олардың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бөлімшелерінің міндеттемелерін өтеуге көзделген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резервінен қосымшаға сәйкес сот шешімдерін орындау үшін 16 641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421 (он алты миллион алты жүз қырық бір мың төрт жүз жиырма бір)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3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1024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Атқарылуға жататын сот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Соттың атауы      ! Сот кесімінің күні ! Мемлекеттік  !Мемлекеттік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 !                    !    бажды     !баж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                   ! шегергендегі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                    ! сома (теңге)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Қызылорда қаласының    2000 жылғы             11 283,17      338,49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Қызылорда облыстық     26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   И. Шахаровтың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пайдасына анықтама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Қостанай облысының     2000 жылғы             3 000 000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Қостанай қалалық       30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   Ж.А. Ақбасовтың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шешім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Петропавл қалалық      1999 жылғы             308 966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   25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К.А. Мамбетовтың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шешім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Петропавл қалалық      1998 жылғы             109 142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   25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П.В. Квардаковтың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қаулы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Солтүстік Қазақстан    1998 жылғы             67 338,70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облыстық соты          10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М.Ф. Резуновтың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қаулы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Солтүстік Қазақстан    1998 жылғы             52 730,64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облыстық соты          15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А.Г. Голубтың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қаулы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Ақмола облысының       1998 жылғы             126 230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Бұланды аудандық соты  12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А.В. Сухиннің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үкім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Алматы қаласының       1997 жылғы             157 437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Алмалы аудандық соты   13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Л.П. Светлицкаяның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шешім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Жамбыл облысы          1999 жылғы             96 858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Тараз қаласының        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Талас аудандық соты    қаулы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9 қарашадағы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Т.А. Коростелеваның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пайдасына анықтама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Қарағанды облыстық     2001 жылғы             12 340 873     370 224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   8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"Сұлужан" ЖШС-ның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пайдасына шешім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Жиыны:                                     16 270 858,51  370 562,49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сома                                    16 641 421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