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0730" w14:textId="5420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Азия елдерінің жазғы арнайы олимпиадалық ойындарын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17 тамыз N 1077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Туризм және спорт жөніндегі агенттігі 2002 жылғы 6-10 қыркүйекте Орталық Азия елдерінің жазғы арнайы олимпиадалық ойындарын Алматы қаласында өткізсін.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Туризм және спорт жөніндегі агенттігі Қазақстан Республикасының Білім және ғылым министрлігімен, Қазақстан Республикасының Мәдениет, ақпарат және қоғамдық келісім министрлігімен және Алматы қаласының әкімиятымен бірлесіп 2002 жылғы 7 қыркүйекте Орталық Азия елдерінің жазғы арнайы олимпиадалық ойындарының салтанатты ашылуының мәдени-спорттық мерекесін өткізсін.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Ішкі істер министрлігі іс-шаралар өткізілетін орындарда және Орталық Азия елдерінің жазғы арнайы олимпиадалық ойындарына қатысушылар тұратын жерлерде қоғамдық тәртіпті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Мәдениет, ақпарат және қоғамдық келісім министрлігі Орталық Азия елдерінің жазғы арнайы олимпиадалық ойындарына дайындық пен өткізудің бұқаралық ақпарат құралдарында кеңінен жария етілуін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Көлік және коммуникациялар министрлігі Орталық Азия елдерінің жазғы арнайы олимпиадалық ойындарына қатысушыларын тасымалдауға көмек көрсетсін.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Сыртқы істер министрлігі Орталық Азия елдерінің жазғы арнайы олимпиадалық ойындарына қатысушылардың келу және кету құжаттарын ресімдеуге көмек көрсетсін.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Денсаулық сақтау ісі жөніндегі агенттігі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Орталық Азия елдерінің жазғы арнайы олимпиадалық ойындарына қатысушыларға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медициналық қызмет көрсетуді ұйымдастырсын.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Облыстардың, Астана және Алматы қалаларының әкімдері Орталық Азия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елдерінің жазғы арнайы олимпиадалық ойындарына дайындық пен командалардың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қатысуына көмек көрсету жөнінде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Қоса беріліп отырған Орталық Азия елдерінің жазғы арнайы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олимпиадалық ойындарына дайындық пен оны өткізу жөніндегі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құрамы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2001 жылғы 17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1077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Орталық Азия елдерінің жазғы арнайы олимпиадалық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ойындарына дайындық пен оны өткізу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ұйымдастыру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Құрам өзгерді - ҚР Үкіметінің 2002.04.03. N 397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P020397_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Мұхаметжанов                       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Бауыржан Әлiмұлы                       Премьер-Министрiнiң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Тұрлыханов Дәулет Болатұлы           - Қазақстан Республикасы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Туризм және спорт жөніндегі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агенттігінің төрағасы,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Рожков           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Максим Васильевич                      ұлттық штаттық командалары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спорт резерв дирекциясының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мүгедектер спорты жөнiндегi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мемлекеттiк жаттықтырушысы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Шнейдмюллер      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Владимир Викторович                    Көлiк және коммуникациялар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бiрiншi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Храпунов Виктор Вячеславович         - Алматы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Майкл Смит                           - Еуропа-Еуразия аймағындағы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Спешиал Олимпикс Интернешнлдың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басқарушы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ұйымдастыру комитетінің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Абоимов Виктор Андреевич             - Қазақстан Республикасының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Туризм және спорт жөніндегі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агенттігі оқу-спорттық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Айдарханов Арман Тергеуұлы           - Қазақстан Республикасының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Денсаулық сақтау 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жөніндегі агенттігі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Әлімбекова Гүлнар Смәділқызы         - Қазақстан Республикасының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Туризм және спорт жөніндегі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агенттігі қаржы-экономика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Бахарева Ольга Сергеевна             - "Спешиал Олимпикс Қазақстан"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қайырымдылық бірлестігі"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республикалық қоғамдық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бірлестігінің бас директоры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Қанағатов Елсияр Баймұхаметұлы       - Қазақстан Республикасының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Туризм және спорт жөніндегі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агенттігі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Кухарский Владислав Павлович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Ұлттық Олимпиада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халықаралық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бастығы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Отто Иван Иванович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Ішкі істер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Рябченко Олег Григорьевич            - Қазақстан Республикасының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Мәдениет, ақпарат және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қоғамдық келісім бірінші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Жұмағұлов Бақытжан Тұрсынұлы         - Қазақстан Республикасының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Білім және ғылым бірінші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Өтеулина Хафиза Мұхтарқызы           - Қазақстан Республикасының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Еңбек және халықты әлеуметтік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қорғау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