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a5f" w14:textId="1f87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"Алматы-Астана автожолын оңалту" жобасының Гүлшат-Ақшатау учаскесіндегі орындалған жұмыстарды қабылдау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18 тамыз N 1083.
Күші жойылды - ҚР Үкіметінің 2007 жылғы 28 желтоқсандағы N 1321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28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Ақауларды болдырмау және орындалатын жұмыстардың сапасына талаптарды күшейту, сондай-ақ "Алматы-Астана автожолын оңалту" жобасын іске асыру жөніндегі орындалған жұмыстарды қабылдау мақсатында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"Алматы-Астана автожолын оңалту" жобасының Гүлшат-Ақшатау учаскесінде орындалған жұмыстарды қабылдау жөніндегі мемлекеттік комиссиясы (бұдан әрі - мемлекеттік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Алматы-Астана автожолының Гүлшат-Ақшатау учаскесіндегі орындалған жол салу-құрылыс жұмыстарын қабылдауды 1997 жылғы 5 қарашадағы N АDВ/001/СW келісім-шартты техникалық ерекшеліктерінің талаптарына сәйкес жүргізсін.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Кәрiм Қажымқанұлы Мәсiмовке жүктелсін.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өзгерді - ҚР Үкіметінің 2003.02.19. N 176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18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"Алматы-Астана автожолын оңалту" жобасының Гүлшат-Ақшатау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учаскесіндегі орындалған жұмыстарды қабылдау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мемлекеттік комиссияның құрамы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   және коммуникациялар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Исенғалиев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Iзтiлеуұлы           және коммуникациялар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Хамзаұлы    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 жолдары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инфрақұрылымдық кешен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Вовутко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Иосифович                министрлiгiнiң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Машицкий                    - Қарағанды облысының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Владимирович             өртке қарсы қызмет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- iшкі қызмет полковнигi;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Шайменов                    - Қарағанды облысы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Есентай Қайыпұлы              басқармасының бастығы -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полковнигi;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   - Қарағанды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Балташ Тiлепбекұлы            аумақтық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Андрющенко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Шәрiпбек Шардарбекұлы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Қарағанды облыстық тұрғын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коммуналдық шаруашылық,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байланыс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Красиков Олег Александрович - "ҚазжолҒЗИ" ААҚ-ның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2003.02.19. N 176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