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67b9" w14:textId="cfe6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2001 жылғы 23-24 мамырдағы Армения Республикасына ресми сапарының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тамыз N 1085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2001 жылғы 23-24 мамырдағы Армения Республикасына ресми сапарының барысында қол жеткізілген уағдаластықтарды іске асыру жөніндегі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іс-шараларды іске асыру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тоқсан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Жоспардың орындалу барысы туралы Қазақстан Республикасының Үкіметін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етіп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18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Республикасының Президенті Н.Ә.Назарбаевтың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2001 жылғы 23-24 мамырда Армения Республикасына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ресми сапары барысында қол жеткізілген уағдаластықтарды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Іс-шара                !  Орындау  !  Орындалуы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                          !  мерзімі  !     жауаптылар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    2                         3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Мынадай құжаттардың күшіне енуі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қажетті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рәсімдерді жүргізу: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Армения Республикасының Үкіметі  ІІІ тоқсаны  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стандарттау, метрология,        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сертификаттау және тіркеу саласын.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Армения Республикасының          IV тоқсаны  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арасындағы құқықтық ақпарат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алмасу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Әділет 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 мен Армения Республи.    ІV тоқсаны   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касының Әділет министрлігі арасын.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Төмендегі құжаттарды қол қоюға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Армения Республикасының Үкіметі  қазан        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халықаралық автомобиль            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қатынасы туралы келісім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Үкіметі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Армения Республикасының          қазан        сының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арасындағы тауарлардың                    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(жұмыстардың, қызметтер көрсету.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дің) экспорты мен импорты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жанама салықтар алу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қағидаттары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кіріс министрлігі        қазан        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Армения Республикасының                 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Мемлекеттік кіріс министрлігі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өзара іс-қимыл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ақпарат алмасу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Ұлттық Банкі мен Армения             қазан        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Орталық Банкі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келісім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Ұлттық Банкі мен Армения             қазан        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Орталық Банкі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қаржы-банк жүйе.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сінде ақпарат алмасу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зерттеулер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Армян жағынан мынадай құжат.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тың жобасын жасау және келісу: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 2001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 мен Армения Республика.     IV тоқсаны -  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Үкіметі арасындағы            2002 жылдың  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денсаулық сақтау және медицина      І тоқсаны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ғылымы саласындағы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Сауда-экономикалық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Химия, кен-металлургия өнеркәсібі,        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түсті металлдар, Астана қаласында                 сының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зергерлік бұйымдар өндіру саласын.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да, ауыл шаруашылық және қорғаныс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өнеркәсібі кешендерінде, ақпараттық 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технологияларды дамыту саласында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екіжақты ынтымақтастықты тереңдету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 шаралар қабылдау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"Азық-түлік корпора.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циясы"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бойынша),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Көлік саласындағы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Ақтау айлағы - Энзели айлағы     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(Иран) - Армения бағыты бойынша:     IV тоқсаны   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Арменияға тауарлар тасымалдау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жеткізу мүмкіндігін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Үкіметаралық сауда-экономика.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ынтымақтастық комиссиясы         қазан       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Қазақстан мен Армения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бөліктерінің құрамын келісу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Қазақстан Республикасына     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 Республикасы Сыртқы          қазан       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істер министрі В.Осканянның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ресми сапарының мерзімін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армян жағымен келісу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(шамамен биылғы желтоқсан)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Астана қаласында Қазақстан -         2001 жылғы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 үкіметаралық сауда-          қараша-     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ынтымақтастық           желтоқсан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комиссиясының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бірінші мәжілісін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Армения Республикасында          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 ІІ жартыжыл.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Елшілігін ашу туралы                 дығы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Үкіметіне ұсыныс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Мәдениет саласындағы ынты.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Арменияның Қазақстанда               2002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Қазақстанның Арменияда          ішінде       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мәдениет күндерін өткізу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мүмкіндігін қарастыру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Түркі тайпаларының тарихи-           2001 жылдың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мәдени құндылықтарын (қыпшақ         аяғына дейін 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қолжазбалары) зерттеу үшін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Арменияның Матенадаран көне                      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қолжазбалар институтымен                  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жолға қою                         сының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