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a294" w14:textId="f2da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 және тамақ өнеркәсiбi салаларында импорт алмастырудың 2001-2003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20 тамыз N 1088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Жеңiл және тамақ өнеркәсiбiнің тұтынушылық тауарлар өндірісін дамыту </w:t>
      </w:r>
    </w:p>
    <w:p>
      <w:pPr>
        <w:spacing w:after="0"/>
        <w:ind w:left="0"/>
        <w:jc w:val="both"/>
      </w:pPr>
      <w:r>
        <w:rPr>
          <w:rFonts w:ascii="Times New Roman"/>
          <w:b w:val="false"/>
          <w:i w:val="false"/>
          <w:color w:val="000000"/>
          <w:sz w:val="28"/>
        </w:rPr>
        <w:t xml:space="preserve">және импортты жоғары сапалық отандық өнімдермен алмастыру үшін Қазақстан </w:t>
      </w:r>
    </w:p>
    <w:p>
      <w:pPr>
        <w:spacing w:after="0"/>
        <w:ind w:left="0"/>
        <w:jc w:val="both"/>
      </w:pPr>
      <w:r>
        <w:rPr>
          <w:rFonts w:ascii="Times New Roman"/>
          <w:b w:val="false"/>
          <w:i w:val="false"/>
          <w:color w:val="000000"/>
          <w:sz w:val="28"/>
        </w:rPr>
        <w:t>Республикасының Үкіметі қаулы етеді:</w:t>
      </w:r>
    </w:p>
    <w:p>
      <w:pPr>
        <w:spacing w:after="0"/>
        <w:ind w:left="0"/>
        <w:jc w:val="both"/>
      </w:pPr>
      <w:r>
        <w:rPr>
          <w:rFonts w:ascii="Times New Roman"/>
          <w:b w:val="false"/>
          <w:i w:val="false"/>
          <w:color w:val="000000"/>
          <w:sz w:val="28"/>
        </w:rPr>
        <w:t>     1. Қоса беріліп отырған Жеңiл және тамақ өнеркәсiбi салаларында</w:t>
      </w:r>
    </w:p>
    <w:p>
      <w:pPr>
        <w:spacing w:after="0"/>
        <w:ind w:left="0"/>
        <w:jc w:val="both"/>
      </w:pPr>
      <w:r>
        <w:rPr>
          <w:rFonts w:ascii="Times New Roman"/>
          <w:b w:val="false"/>
          <w:i w:val="false"/>
          <w:color w:val="000000"/>
          <w:sz w:val="28"/>
        </w:rPr>
        <w:t>импорт алмастырудың 2001-2003 жылдарға арналған 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20 тамыздағы</w:t>
      </w:r>
    </w:p>
    <w:p>
      <w:pPr>
        <w:spacing w:after="0"/>
        <w:ind w:left="0"/>
        <w:jc w:val="both"/>
      </w:pPr>
      <w:r>
        <w:rPr>
          <w:rFonts w:ascii="Times New Roman"/>
          <w:b w:val="false"/>
          <w:i w:val="false"/>
          <w:color w:val="000000"/>
          <w:sz w:val="28"/>
        </w:rPr>
        <w:t>                                                N 1088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Бағдарлама өзгерді - ҚР Үкіметінің 2002 жылғы 28 маусымдағы  </w:t>
      </w:r>
    </w:p>
    <w:p>
      <w:pPr>
        <w:spacing w:after="0"/>
        <w:ind w:left="0"/>
        <w:jc w:val="both"/>
      </w:pPr>
      <w:r>
        <w:rPr>
          <w:rFonts w:ascii="Times New Roman"/>
          <w:b w:val="false"/>
          <w:i w:val="false"/>
          <w:color w:val="000000"/>
          <w:sz w:val="28"/>
        </w:rPr>
        <w:t xml:space="preserve">              N 705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P020705_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Жеңiл және тамақ өнеркәсiбi салаларында импорт </w:t>
      </w:r>
    </w:p>
    <w:p>
      <w:pPr>
        <w:spacing w:after="0"/>
        <w:ind w:left="0"/>
        <w:jc w:val="both"/>
      </w:pPr>
      <w:r>
        <w:rPr>
          <w:rFonts w:ascii="Times New Roman"/>
          <w:b w:val="false"/>
          <w:i w:val="false"/>
          <w:color w:val="000000"/>
          <w:sz w:val="28"/>
        </w:rPr>
        <w:t xml:space="preserve">               алмастырудың 2001-2003 жылдарға арналған </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Атауы               Жеңiл және тамақ өнеркәсiбi салаларында импорт         </w:t>
      </w:r>
    </w:p>
    <w:p>
      <w:pPr>
        <w:spacing w:after="0"/>
        <w:ind w:left="0"/>
        <w:jc w:val="both"/>
      </w:pPr>
      <w:r>
        <w:rPr>
          <w:rFonts w:ascii="Times New Roman"/>
          <w:b w:val="false"/>
          <w:i w:val="false"/>
          <w:color w:val="000000"/>
          <w:sz w:val="28"/>
        </w:rPr>
        <w:t xml:space="preserve">                    алмастырудың 2001-2003 жылдарға арналған </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        Қазақстан Республикасының Премьер-Министрi </w:t>
      </w:r>
    </w:p>
    <w:p>
      <w:pPr>
        <w:spacing w:after="0"/>
        <w:ind w:left="0"/>
        <w:jc w:val="both"/>
      </w:pPr>
      <w:r>
        <w:rPr>
          <w:rFonts w:ascii="Times New Roman"/>
          <w:b w:val="false"/>
          <w:i w:val="false"/>
          <w:color w:val="000000"/>
          <w:sz w:val="28"/>
        </w:rPr>
        <w:t xml:space="preserve">әзiрлеу туралы      Қ. Тоқаевтың 1999 жылғы 29 қарашадағы </w:t>
      </w:r>
    </w:p>
    <w:p>
      <w:pPr>
        <w:spacing w:after="0"/>
        <w:ind w:left="0"/>
        <w:jc w:val="both"/>
      </w:pPr>
      <w:r>
        <w:rPr>
          <w:rFonts w:ascii="Times New Roman"/>
          <w:b w:val="false"/>
          <w:i w:val="false"/>
          <w:color w:val="000000"/>
          <w:sz w:val="28"/>
        </w:rPr>
        <w:t xml:space="preserve">шешiм               N 168-ө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R990168_</w:t>
      </w:r>
    </w:p>
    <w:p>
      <w:pPr>
        <w:spacing w:after="0"/>
        <w:ind w:left="0"/>
        <w:jc w:val="both"/>
      </w:pPr>
      <w:r>
        <w:br/>
      </w:r>
    </w:p>
    <w:p>
      <w:pPr>
        <w:spacing w:after="0"/>
        <w:ind w:left="0"/>
        <w:jc w:val="both"/>
      </w:pPr>
      <w:r>
        <w:rPr>
          <w:rFonts w:ascii="Times New Roman"/>
          <w:b w:val="false"/>
          <w:i w:val="false"/>
          <w:color w:val="000000"/>
          <w:sz w:val="28"/>
        </w:rPr>
        <w:t>  өкiмi</w:t>
      </w:r>
    </w:p>
    <w:p>
      <w:pPr>
        <w:spacing w:after="0"/>
        <w:ind w:left="0"/>
        <w:jc w:val="both"/>
      </w:pPr>
      <w:r>
        <w:rPr>
          <w:rFonts w:ascii="Times New Roman"/>
          <w:b w:val="false"/>
          <w:i w:val="false"/>
          <w:color w:val="000000"/>
          <w:sz w:val="28"/>
        </w:rPr>
        <w:t xml:space="preserve">Негiзгi             Қазақстан Республикасының Экономика және сауда </w:t>
      </w:r>
    </w:p>
    <w:p>
      <w:pPr>
        <w:spacing w:after="0"/>
        <w:ind w:left="0"/>
        <w:jc w:val="both"/>
      </w:pPr>
      <w:r>
        <w:rPr>
          <w:rFonts w:ascii="Times New Roman"/>
          <w:b w:val="false"/>
          <w:i w:val="false"/>
          <w:color w:val="000000"/>
          <w:sz w:val="28"/>
        </w:rPr>
        <w:t>әзiрлеушілер        министрлiгi, "Экономикалық зерттеулер институты" РМК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Бағдарламаның мақсаттары:</w:t>
      </w:r>
    </w:p>
    <w:p>
      <w:pPr>
        <w:spacing w:after="0"/>
        <w:ind w:left="0"/>
        <w:jc w:val="both"/>
      </w:pPr>
      <w:r>
        <w:rPr>
          <w:rFonts w:ascii="Times New Roman"/>
          <w:b w:val="false"/>
          <w:i w:val="false"/>
          <w:color w:val="000000"/>
          <w:sz w:val="28"/>
        </w:rPr>
        <w:t xml:space="preserve">мақсаттары          жеңiл және тамақ өнеркәсiбiн қалпына келтiру және </w:t>
      </w:r>
    </w:p>
    <w:p>
      <w:pPr>
        <w:spacing w:after="0"/>
        <w:ind w:left="0"/>
        <w:jc w:val="both"/>
      </w:pPr>
      <w:r>
        <w:rPr>
          <w:rFonts w:ascii="Times New Roman"/>
          <w:b w:val="false"/>
          <w:i w:val="false"/>
          <w:color w:val="000000"/>
          <w:sz w:val="28"/>
        </w:rPr>
        <w:t xml:space="preserve">мен мiндеттерi      кешендi дамытуды жеделдету, кәсiпорындардың техникалық </w:t>
      </w:r>
    </w:p>
    <w:p>
      <w:pPr>
        <w:spacing w:after="0"/>
        <w:ind w:left="0"/>
        <w:jc w:val="both"/>
      </w:pPr>
      <w:r>
        <w:rPr>
          <w:rFonts w:ascii="Times New Roman"/>
          <w:b w:val="false"/>
          <w:i w:val="false"/>
          <w:color w:val="000000"/>
          <w:sz w:val="28"/>
        </w:rPr>
        <w:t>                    және технологиялық артта қалуын еңсеру;</w:t>
      </w:r>
    </w:p>
    <w:p>
      <w:pPr>
        <w:spacing w:after="0"/>
        <w:ind w:left="0"/>
        <w:jc w:val="both"/>
      </w:pPr>
      <w:r>
        <w:rPr>
          <w:rFonts w:ascii="Times New Roman"/>
          <w:b w:val="false"/>
          <w:i w:val="false"/>
          <w:color w:val="000000"/>
          <w:sz w:val="28"/>
        </w:rPr>
        <w:t xml:space="preserve">                    сапасы мен ассортиментiн жақсарту, өндiрiс шығындарын  </w:t>
      </w:r>
    </w:p>
    <w:p>
      <w:pPr>
        <w:spacing w:after="0"/>
        <w:ind w:left="0"/>
        <w:jc w:val="both"/>
      </w:pPr>
      <w:r>
        <w:rPr>
          <w:rFonts w:ascii="Times New Roman"/>
          <w:b w:val="false"/>
          <w:i w:val="false"/>
          <w:color w:val="000000"/>
          <w:sz w:val="28"/>
        </w:rPr>
        <w:t xml:space="preserve">                    төмендету есебiнен өнiмнiң бәсекелестiк қабiлетiн      </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xml:space="preserve">                    отандық экономиканың тоқыма, тiгiн және былғары        </w:t>
      </w:r>
    </w:p>
    <w:p>
      <w:pPr>
        <w:spacing w:after="0"/>
        <w:ind w:left="0"/>
        <w:jc w:val="both"/>
      </w:pPr>
      <w:r>
        <w:rPr>
          <w:rFonts w:ascii="Times New Roman"/>
          <w:b w:val="false"/>
          <w:i w:val="false"/>
          <w:color w:val="000000"/>
          <w:sz w:val="28"/>
        </w:rPr>
        <w:t>                    аяқ-киiм өнiмi импортына тым тәуелдiлiгiнен шығару;</w:t>
      </w:r>
    </w:p>
    <w:p>
      <w:pPr>
        <w:spacing w:after="0"/>
        <w:ind w:left="0"/>
        <w:jc w:val="both"/>
      </w:pPr>
      <w:r>
        <w:rPr>
          <w:rFonts w:ascii="Times New Roman"/>
          <w:b w:val="false"/>
          <w:i w:val="false"/>
          <w:color w:val="000000"/>
          <w:sz w:val="28"/>
        </w:rPr>
        <w:t xml:space="preserve">                    шикiзат және тамақ қоспаларын, дайын тамақ өнiмiн      </w:t>
      </w:r>
    </w:p>
    <w:p>
      <w:pPr>
        <w:spacing w:after="0"/>
        <w:ind w:left="0"/>
        <w:jc w:val="both"/>
      </w:pPr>
      <w:r>
        <w:rPr>
          <w:rFonts w:ascii="Times New Roman"/>
          <w:b w:val="false"/>
          <w:i w:val="false"/>
          <w:color w:val="000000"/>
          <w:sz w:val="28"/>
        </w:rPr>
        <w:t xml:space="preserve">                    өндiрудi кешендi дамыту, iшкi рынокты отандық          </w:t>
      </w:r>
    </w:p>
    <w:p>
      <w:pPr>
        <w:spacing w:after="0"/>
        <w:ind w:left="0"/>
        <w:jc w:val="both"/>
      </w:pPr>
      <w:r>
        <w:rPr>
          <w:rFonts w:ascii="Times New Roman"/>
          <w:b w:val="false"/>
          <w:i w:val="false"/>
          <w:color w:val="000000"/>
          <w:sz w:val="28"/>
        </w:rPr>
        <w:t>                    өндiрiстiң жоғары сапалы тамақ өнiмдерiмен толтыру;</w:t>
      </w:r>
    </w:p>
    <w:p>
      <w:pPr>
        <w:spacing w:after="0"/>
        <w:ind w:left="0"/>
        <w:jc w:val="both"/>
      </w:pPr>
      <w:r>
        <w:rPr>
          <w:rFonts w:ascii="Times New Roman"/>
          <w:b w:val="false"/>
          <w:i w:val="false"/>
          <w:color w:val="000000"/>
          <w:sz w:val="28"/>
        </w:rPr>
        <w:t>                    Қазақстанның сауда балансын жақсарту болып табылады.</w:t>
      </w:r>
    </w:p>
    <w:p>
      <w:pPr>
        <w:spacing w:after="0"/>
        <w:ind w:left="0"/>
        <w:jc w:val="both"/>
      </w:pPr>
      <w:r>
        <w:rPr>
          <w:rFonts w:ascii="Times New Roman"/>
          <w:b w:val="false"/>
          <w:i w:val="false"/>
          <w:color w:val="000000"/>
          <w:sz w:val="28"/>
        </w:rPr>
        <w:t>                    Қойылған мақсаттарға қол жеткiзу:</w:t>
      </w:r>
    </w:p>
    <w:p>
      <w:pPr>
        <w:spacing w:after="0"/>
        <w:ind w:left="0"/>
        <w:jc w:val="both"/>
      </w:pPr>
      <w:r>
        <w:rPr>
          <w:rFonts w:ascii="Times New Roman"/>
          <w:b w:val="false"/>
          <w:i w:val="false"/>
          <w:color w:val="000000"/>
          <w:sz w:val="28"/>
        </w:rPr>
        <w:t xml:space="preserve">                    бағасы мен сапасы бойынша отандық өнiмнiң бәсекелестiк </w:t>
      </w:r>
    </w:p>
    <w:p>
      <w:pPr>
        <w:spacing w:after="0"/>
        <w:ind w:left="0"/>
        <w:jc w:val="both"/>
      </w:pPr>
      <w:r>
        <w:rPr>
          <w:rFonts w:ascii="Times New Roman"/>
          <w:b w:val="false"/>
          <w:i w:val="false"/>
          <w:color w:val="000000"/>
          <w:sz w:val="28"/>
        </w:rPr>
        <w:t xml:space="preserve">                    қабiлетiн қамтамасыз ететiн өндiрiстiң техникалық      </w:t>
      </w:r>
    </w:p>
    <w:p>
      <w:pPr>
        <w:spacing w:after="0"/>
        <w:ind w:left="0"/>
        <w:jc w:val="both"/>
      </w:pPr>
      <w:r>
        <w:rPr>
          <w:rFonts w:ascii="Times New Roman"/>
          <w:b w:val="false"/>
          <w:i w:val="false"/>
          <w:color w:val="000000"/>
          <w:sz w:val="28"/>
        </w:rPr>
        <w:t>                    деңгейiн арттыруды және осындай импортталатын</w:t>
      </w:r>
    </w:p>
    <w:p>
      <w:pPr>
        <w:spacing w:after="0"/>
        <w:ind w:left="0"/>
        <w:jc w:val="both"/>
      </w:pPr>
      <w:r>
        <w:rPr>
          <w:rFonts w:ascii="Times New Roman"/>
          <w:b w:val="false"/>
          <w:i w:val="false"/>
          <w:color w:val="000000"/>
          <w:sz w:val="28"/>
        </w:rPr>
        <w:t>                    тауарларды ығыстыруды;</w:t>
      </w:r>
    </w:p>
    <w:p>
      <w:pPr>
        <w:spacing w:after="0"/>
        <w:ind w:left="0"/>
        <w:jc w:val="both"/>
      </w:pPr>
      <w:r>
        <w:rPr>
          <w:rFonts w:ascii="Times New Roman"/>
          <w:b w:val="false"/>
          <w:i w:val="false"/>
          <w:color w:val="000000"/>
          <w:sz w:val="28"/>
        </w:rPr>
        <w:t xml:space="preserve">                    жеңiл және тамақ өнеркәсiбi тауарларының жекелеген     </w:t>
      </w:r>
    </w:p>
    <w:p>
      <w:pPr>
        <w:spacing w:after="0"/>
        <w:ind w:left="0"/>
        <w:jc w:val="both"/>
      </w:pPr>
      <w:r>
        <w:rPr>
          <w:rFonts w:ascii="Times New Roman"/>
          <w:b w:val="false"/>
          <w:i w:val="false"/>
          <w:color w:val="000000"/>
          <w:sz w:val="28"/>
        </w:rPr>
        <w:t xml:space="preserve">                    түрлерi бойынша iшкi тауар рыногының ашықтық деңгейiн  </w:t>
      </w:r>
    </w:p>
    <w:p>
      <w:pPr>
        <w:spacing w:after="0"/>
        <w:ind w:left="0"/>
        <w:jc w:val="both"/>
      </w:pPr>
      <w:r>
        <w:rPr>
          <w:rFonts w:ascii="Times New Roman"/>
          <w:b w:val="false"/>
          <w:i w:val="false"/>
          <w:color w:val="000000"/>
          <w:sz w:val="28"/>
        </w:rPr>
        <w:t>                    реттеудi, отандық тауар өндiрушiлердi терiс пиғылды</w:t>
      </w:r>
    </w:p>
    <w:p>
      <w:pPr>
        <w:spacing w:after="0"/>
        <w:ind w:left="0"/>
        <w:jc w:val="both"/>
      </w:pPr>
      <w:r>
        <w:rPr>
          <w:rFonts w:ascii="Times New Roman"/>
          <w:b w:val="false"/>
          <w:i w:val="false"/>
          <w:color w:val="000000"/>
          <w:sz w:val="28"/>
        </w:rPr>
        <w:t xml:space="preserve">                    импорттан отандық тауар өндiрушілердi қорғауды,        </w:t>
      </w:r>
    </w:p>
    <w:p>
      <w:pPr>
        <w:spacing w:after="0"/>
        <w:ind w:left="0"/>
        <w:jc w:val="both"/>
      </w:pPr>
      <w:r>
        <w:rPr>
          <w:rFonts w:ascii="Times New Roman"/>
          <w:b w:val="false"/>
          <w:i w:val="false"/>
          <w:color w:val="000000"/>
          <w:sz w:val="28"/>
        </w:rPr>
        <w:t>                    отандық тауарларды әлемдiк тауар рыноктарына жылжытуды;</w:t>
      </w:r>
    </w:p>
    <w:p>
      <w:pPr>
        <w:spacing w:after="0"/>
        <w:ind w:left="0"/>
        <w:jc w:val="both"/>
      </w:pPr>
      <w:r>
        <w:rPr>
          <w:rFonts w:ascii="Times New Roman"/>
          <w:b w:val="false"/>
          <w:i w:val="false"/>
          <w:color w:val="000000"/>
          <w:sz w:val="28"/>
        </w:rPr>
        <w:t xml:space="preserve">                    отандық өнiмнiң iшкi және сыртқы рыноктардағы          </w:t>
      </w:r>
    </w:p>
    <w:p>
      <w:pPr>
        <w:spacing w:after="0"/>
        <w:ind w:left="0"/>
        <w:jc w:val="both"/>
      </w:pPr>
      <w:r>
        <w:rPr>
          <w:rFonts w:ascii="Times New Roman"/>
          <w:b w:val="false"/>
          <w:i w:val="false"/>
          <w:color w:val="000000"/>
          <w:sz w:val="28"/>
        </w:rPr>
        <w:t xml:space="preserve">                    бәсекелестiк қабiлетiн қамтамасыз ету үшiн салық және  </w:t>
      </w:r>
    </w:p>
    <w:p>
      <w:pPr>
        <w:spacing w:after="0"/>
        <w:ind w:left="0"/>
        <w:jc w:val="both"/>
      </w:pPr>
      <w:r>
        <w:rPr>
          <w:rFonts w:ascii="Times New Roman"/>
          <w:b w:val="false"/>
          <w:i w:val="false"/>
          <w:color w:val="000000"/>
          <w:sz w:val="28"/>
        </w:rPr>
        <w:t>                    кеден режимiн жетiлдiрудi;</w:t>
      </w:r>
    </w:p>
    <w:p>
      <w:pPr>
        <w:spacing w:after="0"/>
        <w:ind w:left="0"/>
        <w:jc w:val="both"/>
      </w:pPr>
      <w:r>
        <w:rPr>
          <w:rFonts w:ascii="Times New Roman"/>
          <w:b w:val="false"/>
          <w:i w:val="false"/>
          <w:color w:val="000000"/>
          <w:sz w:val="28"/>
        </w:rPr>
        <w:t xml:space="preserve">                    кәсiпорындардың қаржы-экономикалық жағдайларын         </w:t>
      </w:r>
    </w:p>
    <w:p>
      <w:pPr>
        <w:spacing w:after="0"/>
        <w:ind w:left="0"/>
        <w:jc w:val="both"/>
      </w:pPr>
      <w:r>
        <w:rPr>
          <w:rFonts w:ascii="Times New Roman"/>
          <w:b w:val="false"/>
          <w:i w:val="false"/>
          <w:color w:val="000000"/>
          <w:sz w:val="28"/>
        </w:rPr>
        <w:t>                    оңалтуды;</w:t>
      </w:r>
    </w:p>
    <w:p>
      <w:pPr>
        <w:spacing w:after="0"/>
        <w:ind w:left="0"/>
        <w:jc w:val="both"/>
      </w:pPr>
      <w:r>
        <w:rPr>
          <w:rFonts w:ascii="Times New Roman"/>
          <w:b w:val="false"/>
          <w:i w:val="false"/>
          <w:color w:val="000000"/>
          <w:sz w:val="28"/>
        </w:rPr>
        <w:t xml:space="preserve">                    салаларға инвестициялар тарту және екiншi деңгейдегi   </w:t>
      </w:r>
    </w:p>
    <w:p>
      <w:pPr>
        <w:spacing w:after="0"/>
        <w:ind w:left="0"/>
        <w:jc w:val="both"/>
      </w:pPr>
      <w:r>
        <w:rPr>
          <w:rFonts w:ascii="Times New Roman"/>
          <w:b w:val="false"/>
          <w:i w:val="false"/>
          <w:color w:val="000000"/>
          <w:sz w:val="28"/>
        </w:rPr>
        <w:t xml:space="preserve">                    банктердiң кәсiпорындарды несиелендiруi үшiн жағдайлар </w:t>
      </w:r>
    </w:p>
    <w:p>
      <w:pPr>
        <w:spacing w:after="0"/>
        <w:ind w:left="0"/>
        <w:jc w:val="both"/>
      </w:pPr>
      <w:r>
        <w:rPr>
          <w:rFonts w:ascii="Times New Roman"/>
          <w:b w:val="false"/>
          <w:i w:val="false"/>
          <w:color w:val="000000"/>
          <w:sz w:val="28"/>
        </w:rPr>
        <w:t>                    жасауды;</w:t>
      </w:r>
    </w:p>
    <w:p>
      <w:pPr>
        <w:spacing w:after="0"/>
        <w:ind w:left="0"/>
        <w:jc w:val="both"/>
      </w:pPr>
      <w:r>
        <w:rPr>
          <w:rFonts w:ascii="Times New Roman"/>
          <w:b w:val="false"/>
          <w:i w:val="false"/>
          <w:color w:val="000000"/>
          <w:sz w:val="28"/>
        </w:rPr>
        <w:t xml:space="preserve">                    басымдықтарды айқындау және iшкi және сыртқы           </w:t>
      </w:r>
    </w:p>
    <w:p>
      <w:pPr>
        <w:spacing w:after="0"/>
        <w:ind w:left="0"/>
        <w:jc w:val="both"/>
      </w:pPr>
      <w:r>
        <w:rPr>
          <w:rFonts w:ascii="Times New Roman"/>
          <w:b w:val="false"/>
          <w:i w:val="false"/>
          <w:color w:val="000000"/>
          <w:sz w:val="28"/>
        </w:rPr>
        <w:t xml:space="preserve">                    рыноктарда жоғары технологиялық, бәсекелi өнiмдер      </w:t>
      </w:r>
    </w:p>
    <w:p>
      <w:pPr>
        <w:spacing w:after="0"/>
        <w:ind w:left="0"/>
        <w:jc w:val="both"/>
      </w:pPr>
      <w:r>
        <w:rPr>
          <w:rFonts w:ascii="Times New Roman"/>
          <w:b w:val="false"/>
          <w:i w:val="false"/>
          <w:color w:val="000000"/>
          <w:sz w:val="28"/>
        </w:rPr>
        <w:t xml:space="preserve">                    шығаруды қамтамасыз ететiн неғұрлым тиiмдi             </w:t>
      </w:r>
    </w:p>
    <w:p>
      <w:pPr>
        <w:spacing w:after="0"/>
        <w:ind w:left="0"/>
        <w:jc w:val="both"/>
      </w:pPr>
      <w:r>
        <w:rPr>
          <w:rFonts w:ascii="Times New Roman"/>
          <w:b w:val="false"/>
          <w:i w:val="false"/>
          <w:color w:val="000000"/>
          <w:sz w:val="28"/>
        </w:rPr>
        <w:t>                    кәсiпорындарды таңдап инвестициялық қолдауды;</w:t>
      </w:r>
    </w:p>
    <w:p>
      <w:pPr>
        <w:spacing w:after="0"/>
        <w:ind w:left="0"/>
        <w:jc w:val="both"/>
      </w:pPr>
      <w:r>
        <w:rPr>
          <w:rFonts w:ascii="Times New Roman"/>
          <w:b w:val="false"/>
          <w:i w:val="false"/>
          <w:color w:val="000000"/>
          <w:sz w:val="28"/>
        </w:rPr>
        <w:t xml:space="preserve">                    өндiрiстi ұйымдастыру және дамыту, бизнес-жоспарлар    </w:t>
      </w:r>
    </w:p>
    <w:p>
      <w:pPr>
        <w:spacing w:after="0"/>
        <w:ind w:left="0"/>
        <w:jc w:val="both"/>
      </w:pPr>
      <w:r>
        <w:rPr>
          <w:rFonts w:ascii="Times New Roman"/>
          <w:b w:val="false"/>
          <w:i w:val="false"/>
          <w:color w:val="000000"/>
          <w:sz w:val="28"/>
        </w:rPr>
        <w:t xml:space="preserve">                    ресiмдеу жөнiнде кәсiпкерлерге техникалық,             </w:t>
      </w:r>
    </w:p>
    <w:p>
      <w:pPr>
        <w:spacing w:after="0"/>
        <w:ind w:left="0"/>
        <w:jc w:val="both"/>
      </w:pPr>
      <w:r>
        <w:rPr>
          <w:rFonts w:ascii="Times New Roman"/>
          <w:b w:val="false"/>
          <w:i w:val="false"/>
          <w:color w:val="000000"/>
          <w:sz w:val="28"/>
        </w:rPr>
        <w:t xml:space="preserve">                    технологиялық және әдiстемелiк көмек көрсетудi         </w:t>
      </w:r>
    </w:p>
    <w:p>
      <w:pPr>
        <w:spacing w:after="0"/>
        <w:ind w:left="0"/>
        <w:jc w:val="both"/>
      </w:pPr>
      <w:r>
        <w:rPr>
          <w:rFonts w:ascii="Times New Roman"/>
          <w:b w:val="false"/>
          <w:i w:val="false"/>
          <w:color w:val="000000"/>
          <w:sz w:val="28"/>
        </w:rPr>
        <w:t>                    пайымдайды</w:t>
      </w:r>
    </w:p>
    <w:p>
      <w:pPr>
        <w:spacing w:after="0"/>
        <w:ind w:left="0"/>
        <w:jc w:val="both"/>
      </w:pPr>
      <w:r>
        <w:rPr>
          <w:rFonts w:ascii="Times New Roman"/>
          <w:b w:val="false"/>
          <w:i w:val="false"/>
          <w:color w:val="000000"/>
          <w:sz w:val="28"/>
        </w:rPr>
        <w:t>Қаржыландыру        Несие ресурстары, кәсiпорындардың жеке</w:t>
      </w:r>
    </w:p>
    <w:p>
      <w:pPr>
        <w:spacing w:after="0"/>
        <w:ind w:left="0"/>
        <w:jc w:val="both"/>
      </w:pPr>
      <w:r>
        <w:rPr>
          <w:rFonts w:ascii="Times New Roman"/>
          <w:b w:val="false"/>
          <w:i w:val="false"/>
          <w:color w:val="000000"/>
          <w:sz w:val="28"/>
        </w:rPr>
        <w:t>көздерi             қаражаты, шетел капиталы</w:t>
      </w:r>
    </w:p>
    <w:p>
      <w:pPr>
        <w:spacing w:after="0"/>
        <w:ind w:left="0"/>
        <w:jc w:val="both"/>
      </w:pPr>
      <w:r>
        <w:rPr>
          <w:rFonts w:ascii="Times New Roman"/>
          <w:b w:val="false"/>
          <w:i w:val="false"/>
          <w:color w:val="000000"/>
          <w:sz w:val="28"/>
        </w:rPr>
        <w:t xml:space="preserve">Iске асыру          Бағдарламаны iске асыру 2001 жылдан 2003 жылды </w:t>
      </w:r>
    </w:p>
    <w:p>
      <w:pPr>
        <w:spacing w:after="0"/>
        <w:ind w:left="0"/>
        <w:jc w:val="both"/>
      </w:pPr>
      <w:r>
        <w:rPr>
          <w:rFonts w:ascii="Times New Roman"/>
          <w:b w:val="false"/>
          <w:i w:val="false"/>
          <w:color w:val="000000"/>
          <w:sz w:val="28"/>
        </w:rPr>
        <w:t>мерзiмi             қоса алғандағы кезеңге белгiленген</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 жеңiл және тамақ өнеркәсiбiнiң бәсекелi тұтыну тауарлары өндiрiсiн дамыту және импортты жоғары сапалы әрi кең ассортименттегi отандық өнiммен алмастыру жөнiнде Қазақстан Республикасы Президентiнiң "Қазақстанның 2030 жылға дейiнгi даму стратегиясын iске асыру жөнiндегi шаралар туралы"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Жарлығын нақты iске асырудың кезеңi болып табылады. </w:t>
      </w:r>
      <w:r>
        <w:br/>
      </w:r>
      <w:r>
        <w:rPr>
          <w:rFonts w:ascii="Times New Roman"/>
          <w:b w:val="false"/>
          <w:i w:val="false"/>
          <w:color w:val="000000"/>
          <w:sz w:val="28"/>
        </w:rPr>
        <w:t xml:space="preserve">
      Соңғы 10 жылда жеңiл және тамақ өнеркәсiбi өнiмдерiн өндiру тиiсiнше 7 және 2 есеге қысқарды. Отандық азық-түлiк өнiмдерiнiң iшкi рыноктағы үлесi 70 %-ды, ал жеңiл өнеркәсiп үлесi 10 %-ды құрайды. 1998 және 1999 жылы Ресей және ТМД-ның басқа елдерi валюталарының баса құнсыздануы тек ТМД елдерiнiң рыногында ғана емес, Қазақстанның iшкi рыногында да қазақстандық өңдеушi өнеркәсiп өнiмiнiң бәсекелестiк қабiлетiн төмендете түстi. </w:t>
      </w:r>
      <w:r>
        <w:br/>
      </w:r>
      <w:r>
        <w:rPr>
          <w:rFonts w:ascii="Times New Roman"/>
          <w:b w:val="false"/>
          <w:i w:val="false"/>
          <w:color w:val="000000"/>
          <w:sz w:val="28"/>
        </w:rPr>
        <w:t xml:space="preserve">
      Импорт тауарларының отандық тауар өндiрушiнi iшкi рыноктан ығыстыруы апатты сипат алды. Импорттың жалпы iшкi өнiмдегi үлесi 35 %-ға жеттi. Өңдеу өнеркәсiбiнiң көптеген кәсiпорындары өндiрiстi қысқартып ғана қоймай, оны толық тоқтатуға мәжбүр болуда. </w:t>
      </w:r>
      <w:r>
        <w:br/>
      </w:r>
      <w:r>
        <w:rPr>
          <w:rFonts w:ascii="Times New Roman"/>
          <w:b w:val="false"/>
          <w:i w:val="false"/>
          <w:color w:val="000000"/>
          <w:sz w:val="28"/>
        </w:rPr>
        <w:t xml:space="preserve">
      Халықты жұмыспен қамтуды қамтамасыз ету мәселесi мейлiнше өткiр болып отыр. Егер 1990 жылы жеңiл және тамақ өнеркәсiбiнде жұмыс iстеушiлер саны 350,9 мың адам болса, 2000 жылы 61,3 мың адамға дейiн немесе 5 еседен аса қысқарған, бұл әлеуметтiк шиеленiстің өсуiн негiздейдi. </w:t>
      </w:r>
      <w:r>
        <w:br/>
      </w:r>
      <w:r>
        <w:rPr>
          <w:rFonts w:ascii="Times New Roman"/>
          <w:b w:val="false"/>
          <w:i w:val="false"/>
          <w:color w:val="000000"/>
          <w:sz w:val="28"/>
        </w:rPr>
        <w:t xml:space="preserve">
      Мұндай жағдайларда импорт алмастыру, бәсекелестiкке қабiлеттi өнiмдер шығарушы жеңiл және тамақ өнеркәсiбiнiң отандық өндiрушiлерiн өркендету және дамыту есебiнен импортталатын тауарларды ығыстыру проблемалары аса маңызды болуда. Бұл ретте жергiлiктi және дәстүрлi емес шикiзат өңдеудiң прогрессивтi технологияларын iске қосу қажет. </w:t>
      </w:r>
      <w:r>
        <w:br/>
      </w:r>
      <w:r>
        <w:rPr>
          <w:rFonts w:ascii="Times New Roman"/>
          <w:b w:val="false"/>
          <w:i w:val="false"/>
          <w:color w:val="000000"/>
          <w:sz w:val="28"/>
        </w:rPr>
        <w:t xml:space="preserve">
      Жеңiл және тамақ өнеркәсiбiнiң аграрлық сектормен технологиялық неғұрлым байланыстылығын ескерсек, олардың дамуы едәуiр дәрежеде ауыл шаруашылығы өндiрiсiнiң маңызды бағыттарын қалпына келтiруге және дамытуға ықпал ететiн болады. Ел iшiнде төлем қабiлетi және iшкi рыноктың сыйымдылығы 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Жеңіл* өнеркәсiп - ЭҚЖС сыныптамасына сәйкес, бұл - "тоқыма және тiгiн өнеркәсiбi, былғары, былғарыдан жасалған бұйымдар өндiрiсi және аяқ киiм өндiрiсi".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ПРОБЛЕМАНЫҢ ҚАЗIРГI ЗАМАНҒЫ ЖАЙ-КYЙIН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Тұтыну тауарлары импортының жағдайы </w:t>
      </w:r>
      <w:r>
        <w:br/>
      </w:r>
      <w:r>
        <w:rPr>
          <w:rFonts w:ascii="Times New Roman"/>
          <w:b w:val="false"/>
          <w:i w:val="false"/>
          <w:color w:val="000000"/>
          <w:sz w:val="28"/>
        </w:rPr>
        <w:t xml:space="preserve">
      Қазақстан Республикасының соңғы жылдардағы сыртқы экономикалық қызметiнiң нәтижелерi өңдеу өнеркәсiбi өнiмдерiнiң, ең бастысы, дайын өнiмдердiң, оның iшiнде тұтыну тауарлары импортының тұрақты өсу үрдiсiн дәлелдейдi. </w:t>
      </w:r>
      <w:r>
        <w:br/>
      </w:r>
      <w:r>
        <w:rPr>
          <w:rFonts w:ascii="Times New Roman"/>
          <w:b w:val="false"/>
          <w:i w:val="false"/>
          <w:color w:val="000000"/>
          <w:sz w:val="28"/>
        </w:rPr>
        <w:t xml:space="preserve">
      1998 жылғы тамыздағы ресей рублiнiң құлдырауынан кейiн, теңге тұрақтылығын қолдан ұстап тұру кезiнде қазақстандық өнiмдер, iс жүзiнде, әсiресе өңдеу өнеркәсiбiнiң ресей тауарларына қатысты бәсекеге қабiлетсiз болып қалды. Рубльдiң құнсыздануы ресей тауарларын өте арзандатып, олардың қазақстандық рынокта бәсекелестiк қабiлеттiлiгiн күрт арттырды. Сондай-ақ ұлттық ақшаның құнсыздануы жүзеге асырылған Қырғызстанда және Өзбекстанда, ТМД-ның кейбiр басқа елдерiнде өндiрiлетiн тауарлардың бәсекелестiк қабiлетi артты. </w:t>
      </w:r>
      <w:r>
        <w:br/>
      </w:r>
      <w:r>
        <w:rPr>
          <w:rFonts w:ascii="Times New Roman"/>
          <w:b w:val="false"/>
          <w:i w:val="false"/>
          <w:color w:val="000000"/>
          <w:sz w:val="28"/>
        </w:rPr>
        <w:t xml:space="preserve">
      Теңгенiң еркiн өзгермелi режимi енгiзiлгеннен кейiн болған оның құнсыздануы белгiлi бiр дәрежеде отандық өнiмдердiң бәсекелестiк қабiлетiн арттыруға мүмкiндiк бердi. Бiрқатар салаларда өндiрiстiң жандануы мен бағалық бәсекелестiк қабiлетiнiң артуы байқалды. Атап айтқанда, бұл тамақ өнеркәсiбiне, жеңiл өнеркәсiптiң кейбiр өндiрiстерiне қатысты. Сонымен бiр мезгiлде Қазақстанның көптеген өнеркәсiп кәсiпорындары өз өнiмдерiн импортталатын шикiзаттар мен материалдарды пайдалана отырып өндiруде, бұл оның бағасын арттырып, бәсекелестiк қабiлетiн төмендетуде. Осылайша, мәселен, былғары, одан жасалған бұйымдар, былғары аяқ-киiмдер өндiрiсiнде 1999 жылы шикiзат пен материалдар шығындар құрамындағы импорттың үлесi 48,8 %-ды, сатып алынатын бұйымдар мен жартылай фабрикаттарға - 54,1 %-ды құрады. </w:t>
      </w:r>
      <w:r>
        <w:br/>
      </w:r>
      <w:r>
        <w:rPr>
          <w:rFonts w:ascii="Times New Roman"/>
          <w:b w:val="false"/>
          <w:i w:val="false"/>
          <w:color w:val="000000"/>
          <w:sz w:val="28"/>
        </w:rPr>
        <w:t xml:space="preserve">
      Отандық тауар өндiрушiлердiң өнiмдерiн iшкі рыноктан ығыстырып шығару жұмыссыздықтың өсуiне, еңбек әлеуетiнiң құлдырауына, тұтастай алғанда, халықтың жалпы әл-ауқатының төмендеуiне ұласуда. </w:t>
      </w:r>
      <w:r>
        <w:br/>
      </w:r>
      <w:r>
        <w:rPr>
          <w:rFonts w:ascii="Times New Roman"/>
          <w:b w:val="false"/>
          <w:i w:val="false"/>
          <w:color w:val="000000"/>
          <w:sz w:val="28"/>
        </w:rPr>
        <w:t xml:space="preserve">
      Халықтың саны мен халықтың жан басына шаққандағы ақшалай табысының деңгейiне сүйенсек, соңғы үш жылда азық-түлiк және жеңiл өнеркәсiп тауарларының iшкi рыногының сыйымдылығы 284-300 млрд. теңге шегiнде ауытқып отыр, оның iшiнде азық-түлiк бөлiгiнiң үлесi 82-84 %-ды құрайды. </w:t>
      </w:r>
      <w:r>
        <w:br/>
      </w:r>
      <w:r>
        <w:rPr>
          <w:rFonts w:ascii="Times New Roman"/>
          <w:b w:val="false"/>
          <w:i w:val="false"/>
          <w:color w:val="000000"/>
          <w:sz w:val="28"/>
        </w:rPr>
        <w:t xml:space="preserve">
      2000 жылы тұрғындардың азық-түлiктi сатып алу шығыстары 1999 жылмен салыстырғанда 11,7 %-ға, ал жеңiл өнеркәсiп тауарлары 35,5 %-ға артты және 2000 жылы тиiсiнше 273 млрд. теңгенi және 69,1 млрд. теңгенi құрады. </w:t>
      </w:r>
      <w:r>
        <w:br/>
      </w:r>
      <w:r>
        <w:rPr>
          <w:rFonts w:ascii="Times New Roman"/>
          <w:b w:val="false"/>
          <w:i w:val="false"/>
          <w:color w:val="000000"/>
          <w:sz w:val="28"/>
        </w:rPr>
        <w:t xml:space="preserve">
      Егер азық-түлiк және азық-түлiк емес тауарларға 2000 жылғы тұтыну бағаларының индексi тиiсiнше 12,8%-ға және 6,1%-ға өскенiн ескерсек, онда өткен жылғы iшкi рыноктың нақты сыйымдылығы осы тауарлар бойынша iс жүзiнде бiр ширекке қысқарып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рыноктың номинальды сыйымдылығы, мың теңге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(қағаз мәтіннен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Азық-түлiк тауарлары ресурстарында отандық өнiмдер басымдыққа ие, оның iшкi рыноктағы үлесi 1999 жылы 75-80 %-ды құрады. </w:t>
      </w:r>
      <w:r>
        <w:br/>
      </w:r>
      <w:r>
        <w:rPr>
          <w:rFonts w:ascii="Times New Roman"/>
          <w:b w:val="false"/>
          <w:i w:val="false"/>
          <w:color w:val="000000"/>
          <w:sz w:val="28"/>
        </w:rPr>
        <w:t xml:space="preserve">
      Жеңiл өнеркәсiптің тұтыну тауарлары ресурстарында отандық өнiмнiң үлесi 10%-дан аспай отыр. Соңғы үш жылда iшкi тұтынудағы статистикалық есепке алынған киiм, мата, аяқ-киiм импорты 11-15%-ды құрады. Қалған өнiм қоржындық импорт арқылы және контрабандалық жолмен келедi. </w:t>
      </w:r>
      <w:r>
        <w:br/>
      </w:r>
      <w:r>
        <w:rPr>
          <w:rFonts w:ascii="Times New Roman"/>
          <w:b w:val="false"/>
          <w:i w:val="false"/>
          <w:color w:val="000000"/>
          <w:sz w:val="28"/>
        </w:rPr>
        <w:t xml:space="preserve">
      Киiм, мата, аяқ-киiм iшкi рыногының жылдық сыйымдылығы 45 млрд. теңге болған кезде олардың отандық өндiрiсi (заттық мүлiктен, арнайы киiмнен және экспорттан басқасы) 4-5 млрд. теңгенi немесе iшкi рынок сыйымдылығының 10 %-ын құрайды, мұны қалыпты деп тануға болмайды. Табиғи отандық шикiзаты және жеңiл өнеркәсiп өнiмдерiнiң меншiктi өндiрiсiн дамытуға әлеуетi болса да, сала жылдан-жылға өнiм шығаруды қысқартып келедi. </w:t>
      </w:r>
      <w:r>
        <w:br/>
      </w:r>
      <w:r>
        <w:rPr>
          <w:rFonts w:ascii="Times New Roman"/>
          <w:b w:val="false"/>
          <w:i w:val="false"/>
          <w:color w:val="000000"/>
          <w:sz w:val="28"/>
        </w:rPr>
        <w:t xml:space="preserve">
      Бiрқатар жағдайларда, халықтың басым бөлiгiнiң табыс деңгейi неғұрлым сапалы, бiрақ неғұрлым қымбат тауарларды сатып алуына мүмкiндiк бермегендiктен, осындай отандық өнiмнен сапасы әлдеқайда төмен импорттық бұйымдар оны бағасының едәуiр төмендiгi есебiнен ығыстырып шығарады.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Өндiрiс </w:t>
      </w:r>
      <w:r>
        <w:br/>
      </w:r>
      <w:r>
        <w:rPr>
          <w:rFonts w:ascii="Times New Roman"/>
          <w:b w:val="false"/>
          <w:i w:val="false"/>
          <w:color w:val="000000"/>
          <w:sz w:val="28"/>
        </w:rPr>
        <w:t xml:space="preserve">
      Жекешелендiру нәтижесiнде Қазақстанның жеңiл және тамақ өнеркәсiбiнiң барлығы iс жүзiнде жеке меншiкте. Бұл салаларда шағын және орта кәсiпорындар басымдыққа ие. </w:t>
      </w:r>
      <w:r>
        <w:br/>
      </w:r>
      <w:r>
        <w:rPr>
          <w:rFonts w:ascii="Times New Roman"/>
          <w:b w:val="false"/>
          <w:i w:val="false"/>
          <w:color w:val="000000"/>
          <w:sz w:val="28"/>
        </w:rPr>
        <w:t xml:space="preserve">
      2001 жылғы 1 қаңтардағы жағдай бойынша жеңiл өнеркәсiпте 1295, оның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iшiнде 33 iрi және 115 орташа кәсiпорын тiркелген. 2000 жылы өнеркәсiп </w:t>
      </w:r>
    </w:p>
    <w:p>
      <w:pPr>
        <w:spacing w:after="0"/>
        <w:ind w:left="0"/>
        <w:jc w:val="both"/>
      </w:pPr>
      <w:r>
        <w:rPr>
          <w:rFonts w:ascii="Times New Roman"/>
          <w:b w:val="false"/>
          <w:i w:val="false"/>
          <w:color w:val="000000"/>
          <w:sz w:val="28"/>
        </w:rPr>
        <w:t xml:space="preserve">өндiрiсiнiң жалпы көлемiнде сала өнiмiнiң үлесi 1,5 %-ды құрады немесе </w:t>
      </w:r>
    </w:p>
    <w:p>
      <w:pPr>
        <w:spacing w:after="0"/>
        <w:ind w:left="0"/>
        <w:jc w:val="both"/>
      </w:pPr>
      <w:r>
        <w:rPr>
          <w:rFonts w:ascii="Times New Roman"/>
          <w:b w:val="false"/>
          <w:i w:val="false"/>
          <w:color w:val="000000"/>
          <w:sz w:val="28"/>
        </w:rPr>
        <w:t xml:space="preserve">1990 жылмен салыстырғанда 10 есе (15,6 %) қысқарды. 1991 жылы салада </w:t>
      </w:r>
    </w:p>
    <w:p>
      <w:pPr>
        <w:spacing w:after="0"/>
        <w:ind w:left="0"/>
        <w:jc w:val="both"/>
      </w:pPr>
      <w:r>
        <w:rPr>
          <w:rFonts w:ascii="Times New Roman"/>
          <w:b w:val="false"/>
          <w:i w:val="false"/>
          <w:color w:val="000000"/>
          <w:sz w:val="28"/>
        </w:rPr>
        <w:t>алынған пайда өнеркәсiптегi барлық пайданың 21 %-ын құрады.</w:t>
      </w:r>
    </w:p>
    <w:p>
      <w:pPr>
        <w:spacing w:after="0"/>
        <w:ind w:left="0"/>
        <w:jc w:val="both"/>
      </w:pPr>
      <w:r>
        <w:rPr>
          <w:rFonts w:ascii="Times New Roman"/>
          <w:b w:val="false"/>
          <w:i w:val="false"/>
          <w:color w:val="000000"/>
          <w:sz w:val="28"/>
        </w:rPr>
        <w:t xml:space="preserve">     Соңғы екi жылда 60 %-дан астам кәсiпорындар және сала толығымен </w:t>
      </w:r>
    </w:p>
    <w:p>
      <w:pPr>
        <w:spacing w:after="0"/>
        <w:ind w:left="0"/>
        <w:jc w:val="both"/>
      </w:pPr>
      <w:r>
        <w:rPr>
          <w:rFonts w:ascii="Times New Roman"/>
          <w:b w:val="false"/>
          <w:i w:val="false"/>
          <w:color w:val="000000"/>
          <w:sz w:val="28"/>
        </w:rPr>
        <w:t xml:space="preserve">шығынды болды, бюджетке төлейтiн төлемдерде жеңiл өнеркәсiптiң үлесi 0,52 </w:t>
      </w:r>
    </w:p>
    <w:p>
      <w:pPr>
        <w:spacing w:after="0"/>
        <w:ind w:left="0"/>
        <w:jc w:val="both"/>
      </w:pPr>
      <w:r>
        <w:rPr>
          <w:rFonts w:ascii="Times New Roman"/>
          <w:b w:val="false"/>
          <w:i w:val="false"/>
          <w:color w:val="000000"/>
          <w:sz w:val="28"/>
        </w:rPr>
        <w:t xml:space="preserve">%-ға дейiн қысқарды. Тиiмдiлiктiң төмендеуi, ең алдымен, өндiрiс көлемiнiң </w:t>
      </w:r>
    </w:p>
    <w:p>
      <w:pPr>
        <w:spacing w:after="0"/>
        <w:ind w:left="0"/>
        <w:jc w:val="both"/>
      </w:pPr>
      <w:r>
        <w:rPr>
          <w:rFonts w:ascii="Times New Roman"/>
          <w:b w:val="false"/>
          <w:i w:val="false"/>
          <w:color w:val="000000"/>
          <w:sz w:val="28"/>
        </w:rPr>
        <w:t>қысқаруына негiзделген.</w:t>
      </w:r>
    </w:p>
    <w:p>
      <w:pPr>
        <w:spacing w:after="0"/>
        <w:ind w:left="0"/>
        <w:jc w:val="both"/>
      </w:pPr>
      <w:r>
        <w:rPr>
          <w:rFonts w:ascii="Times New Roman"/>
          <w:b w:val="false"/>
          <w:i w:val="false"/>
          <w:color w:val="000000"/>
          <w:sz w:val="28"/>
        </w:rPr>
        <w:t>                Жеңiл өнеркәсiп өнiмi өндiрiсiнiң көлемi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Көрсеткiштiң! Өлшем ! 1993 ! 1994 ! 1995 ! 1996 ! 1997 ! 1998 ! 1999 !2000</w:t>
      </w:r>
    </w:p>
    <w:p>
      <w:pPr>
        <w:spacing w:after="0"/>
        <w:ind w:left="0"/>
        <w:jc w:val="both"/>
      </w:pPr>
      <w:r>
        <w:rPr>
          <w:rFonts w:ascii="Times New Roman"/>
          <w:b w:val="false"/>
          <w:i w:val="false"/>
          <w:color w:val="000000"/>
          <w:sz w:val="28"/>
        </w:rPr>
        <w:t>   атауы    !бiрлiгi!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Қолданылып    млрд.    1,3   12,9   16,5   17,5   17,2   13,1  17,98  25,6</w:t>
      </w:r>
    </w:p>
    <w:p>
      <w:pPr>
        <w:spacing w:after="0"/>
        <w:ind w:left="0"/>
        <w:jc w:val="both"/>
      </w:pPr>
      <w:r>
        <w:rPr>
          <w:rFonts w:ascii="Times New Roman"/>
          <w:b w:val="false"/>
          <w:i w:val="false"/>
          <w:color w:val="000000"/>
          <w:sz w:val="28"/>
        </w:rPr>
        <w:t xml:space="preserve">жүрген        теңге </w:t>
      </w:r>
    </w:p>
    <w:p>
      <w:pPr>
        <w:spacing w:after="0"/>
        <w:ind w:left="0"/>
        <w:jc w:val="both"/>
      </w:pPr>
      <w:r>
        <w:rPr>
          <w:rFonts w:ascii="Times New Roman"/>
          <w:b w:val="false"/>
          <w:i w:val="false"/>
          <w:color w:val="000000"/>
          <w:sz w:val="28"/>
        </w:rPr>
        <w:t xml:space="preserve">бағадағы </w:t>
      </w:r>
    </w:p>
    <w:p>
      <w:pPr>
        <w:spacing w:after="0"/>
        <w:ind w:left="0"/>
        <w:jc w:val="both"/>
      </w:pPr>
      <w:r>
        <w:rPr>
          <w:rFonts w:ascii="Times New Roman"/>
          <w:b w:val="false"/>
          <w:i w:val="false"/>
          <w:color w:val="000000"/>
          <w:sz w:val="28"/>
        </w:rPr>
        <w:t xml:space="preserve">жеңiл </w:t>
      </w:r>
    </w:p>
    <w:p>
      <w:pPr>
        <w:spacing w:after="0"/>
        <w:ind w:left="0"/>
        <w:jc w:val="both"/>
      </w:pPr>
      <w:r>
        <w:rPr>
          <w:rFonts w:ascii="Times New Roman"/>
          <w:b w:val="false"/>
          <w:i w:val="false"/>
          <w:color w:val="000000"/>
          <w:sz w:val="28"/>
        </w:rPr>
        <w:t xml:space="preserve">өнеркәсiп </w:t>
      </w:r>
    </w:p>
    <w:p>
      <w:pPr>
        <w:spacing w:after="0"/>
        <w:ind w:left="0"/>
        <w:jc w:val="both"/>
      </w:pPr>
      <w:r>
        <w:rPr>
          <w:rFonts w:ascii="Times New Roman"/>
          <w:b w:val="false"/>
          <w:i w:val="false"/>
          <w:color w:val="000000"/>
          <w:sz w:val="28"/>
        </w:rPr>
        <w:t>өнiмдерi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iшiнде                                                    11     15,7</w:t>
      </w:r>
    </w:p>
    <w:p>
      <w:pPr>
        <w:spacing w:after="0"/>
        <w:ind w:left="0"/>
        <w:jc w:val="both"/>
      </w:pPr>
      <w:r>
        <w:rPr>
          <w:rFonts w:ascii="Times New Roman"/>
          <w:b w:val="false"/>
          <w:i w:val="false"/>
          <w:color w:val="000000"/>
          <w:sz w:val="28"/>
        </w:rPr>
        <w:t xml:space="preserve">жуылмаған </w:t>
      </w:r>
    </w:p>
    <w:p>
      <w:pPr>
        <w:spacing w:after="0"/>
        <w:ind w:left="0"/>
        <w:jc w:val="both"/>
      </w:pPr>
      <w:r>
        <w:rPr>
          <w:rFonts w:ascii="Times New Roman"/>
          <w:b w:val="false"/>
          <w:i w:val="false"/>
          <w:color w:val="000000"/>
          <w:sz w:val="28"/>
        </w:rPr>
        <w:t xml:space="preserve">жүннен және </w:t>
      </w:r>
    </w:p>
    <w:p>
      <w:pPr>
        <w:spacing w:after="0"/>
        <w:ind w:left="0"/>
        <w:jc w:val="both"/>
      </w:pPr>
      <w:r>
        <w:rPr>
          <w:rFonts w:ascii="Times New Roman"/>
          <w:b w:val="false"/>
          <w:i w:val="false"/>
          <w:color w:val="000000"/>
          <w:sz w:val="28"/>
        </w:rPr>
        <w:t>мақта</w:t>
      </w:r>
    </w:p>
    <w:p>
      <w:pPr>
        <w:spacing w:after="0"/>
        <w:ind w:left="0"/>
        <w:jc w:val="both"/>
      </w:pPr>
      <w:r>
        <w:rPr>
          <w:rFonts w:ascii="Times New Roman"/>
          <w:b w:val="false"/>
          <w:i w:val="false"/>
          <w:color w:val="000000"/>
          <w:sz w:val="28"/>
        </w:rPr>
        <w:t>талшығынан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           млн.    503,9  360,7  270,8  260,1  228,1  167   150,3  182,9</w:t>
      </w:r>
    </w:p>
    <w:p>
      <w:pPr>
        <w:spacing w:after="0"/>
        <w:ind w:left="0"/>
        <w:jc w:val="both"/>
      </w:pPr>
      <w:r>
        <w:rPr>
          <w:rFonts w:ascii="Times New Roman"/>
          <w:b w:val="false"/>
          <w:i w:val="false"/>
          <w:color w:val="000000"/>
          <w:sz w:val="28"/>
        </w:rPr>
        <w:t>долларымен    долл.</w:t>
      </w:r>
    </w:p>
    <w:p>
      <w:pPr>
        <w:spacing w:after="0"/>
        <w:ind w:left="0"/>
        <w:jc w:val="both"/>
      </w:pPr>
      <w:r>
        <w:rPr>
          <w:rFonts w:ascii="Times New Roman"/>
          <w:b w:val="false"/>
          <w:i w:val="false"/>
          <w:color w:val="000000"/>
          <w:sz w:val="28"/>
        </w:rPr>
        <w:t>1993 ж.       млрд.   1,3    0,7    0,3    0,4    0,3    0,3   0,3    0,6</w:t>
      </w:r>
    </w:p>
    <w:p>
      <w:pPr>
        <w:spacing w:after="0"/>
        <w:ind w:left="0"/>
        <w:jc w:val="both"/>
      </w:pPr>
      <w:r>
        <w:rPr>
          <w:rFonts w:ascii="Times New Roman"/>
          <w:b w:val="false"/>
          <w:i w:val="false"/>
          <w:color w:val="000000"/>
          <w:sz w:val="28"/>
        </w:rPr>
        <w:t>бағамен       теңге</w:t>
      </w:r>
    </w:p>
    <w:p>
      <w:pPr>
        <w:spacing w:after="0"/>
        <w:ind w:left="0"/>
        <w:jc w:val="both"/>
      </w:pPr>
      <w:r>
        <w:rPr>
          <w:rFonts w:ascii="Times New Roman"/>
          <w:b w:val="false"/>
          <w:i w:val="false"/>
          <w:color w:val="000000"/>
          <w:sz w:val="28"/>
        </w:rPr>
        <w:t>Маталар -     млн.    188,1  107,1  31,1   28,4   19,6   12,7  12,5   6,3</w:t>
      </w:r>
    </w:p>
    <w:p>
      <w:pPr>
        <w:spacing w:after="0"/>
        <w:ind w:left="0"/>
        <w:jc w:val="both"/>
      </w:pPr>
      <w:r>
        <w:rPr>
          <w:rFonts w:ascii="Times New Roman"/>
          <w:b w:val="false"/>
          <w:i w:val="false"/>
          <w:color w:val="000000"/>
          <w:sz w:val="28"/>
        </w:rPr>
        <w:t>барлығы       м2</w:t>
      </w:r>
    </w:p>
    <w:p>
      <w:pPr>
        <w:spacing w:after="0"/>
        <w:ind w:left="0"/>
        <w:jc w:val="both"/>
      </w:pPr>
      <w:r>
        <w:rPr>
          <w:rFonts w:ascii="Times New Roman"/>
          <w:b w:val="false"/>
          <w:i w:val="false"/>
          <w:color w:val="000000"/>
          <w:sz w:val="28"/>
        </w:rPr>
        <w:t>Кiлем және    млн.    1,4    0,7    0,2    0,2    0,2    0,17  0,15   0,15</w:t>
      </w:r>
    </w:p>
    <w:p>
      <w:pPr>
        <w:spacing w:after="0"/>
        <w:ind w:left="0"/>
        <w:jc w:val="both"/>
      </w:pPr>
      <w:r>
        <w:rPr>
          <w:rFonts w:ascii="Times New Roman"/>
          <w:b w:val="false"/>
          <w:i w:val="false"/>
          <w:color w:val="000000"/>
          <w:sz w:val="28"/>
        </w:rPr>
        <w:t xml:space="preserve">кiлем         м2     </w:t>
      </w:r>
    </w:p>
    <w:p>
      <w:pPr>
        <w:spacing w:after="0"/>
        <w:ind w:left="0"/>
        <w:jc w:val="both"/>
      </w:pPr>
      <w:r>
        <w:rPr>
          <w:rFonts w:ascii="Times New Roman"/>
          <w:b w:val="false"/>
          <w:i w:val="false"/>
          <w:color w:val="000000"/>
          <w:sz w:val="28"/>
        </w:rPr>
        <w:t xml:space="preserve">бұйымдары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Шұлық-ұйық    млн.    71,5   41,0   11,5   6,0    4,0    2,4   1,3    1,8</w:t>
      </w:r>
    </w:p>
    <w:p>
      <w:pPr>
        <w:spacing w:after="0"/>
        <w:ind w:left="0"/>
        <w:jc w:val="both"/>
      </w:pPr>
      <w:r>
        <w:rPr>
          <w:rFonts w:ascii="Times New Roman"/>
          <w:b w:val="false"/>
          <w:i w:val="false"/>
          <w:color w:val="000000"/>
          <w:sz w:val="28"/>
        </w:rPr>
        <w:t>бұйымдары     жұп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Iрi қара      мың     276,6  72,4   18,9   16,4   3,8    3,6   1,7    1,3</w:t>
      </w:r>
    </w:p>
    <w:p>
      <w:pPr>
        <w:spacing w:after="0"/>
        <w:ind w:left="0"/>
        <w:jc w:val="both"/>
      </w:pPr>
      <w:r>
        <w:rPr>
          <w:rFonts w:ascii="Times New Roman"/>
          <w:b w:val="false"/>
          <w:i w:val="false"/>
          <w:color w:val="000000"/>
          <w:sz w:val="28"/>
        </w:rPr>
        <w:t>және ұсақ     дц.2</w:t>
      </w:r>
    </w:p>
    <w:p>
      <w:pPr>
        <w:spacing w:after="0"/>
        <w:ind w:left="0"/>
        <w:jc w:val="both"/>
      </w:pPr>
      <w:r>
        <w:rPr>
          <w:rFonts w:ascii="Times New Roman"/>
          <w:b w:val="false"/>
          <w:i w:val="false"/>
          <w:color w:val="000000"/>
          <w:sz w:val="28"/>
        </w:rPr>
        <w:t xml:space="preserve">мал </w:t>
      </w:r>
    </w:p>
    <w:p>
      <w:pPr>
        <w:spacing w:after="0"/>
        <w:ind w:left="0"/>
        <w:jc w:val="both"/>
      </w:pPr>
      <w:r>
        <w:rPr>
          <w:rFonts w:ascii="Times New Roman"/>
          <w:b w:val="false"/>
          <w:i w:val="false"/>
          <w:color w:val="000000"/>
          <w:sz w:val="28"/>
        </w:rPr>
        <w:t xml:space="preserve">терiлерiнен </w:t>
      </w:r>
    </w:p>
    <w:p>
      <w:pPr>
        <w:spacing w:after="0"/>
        <w:ind w:left="0"/>
        <w:jc w:val="both"/>
      </w:pPr>
      <w:r>
        <w:rPr>
          <w:rFonts w:ascii="Times New Roman"/>
          <w:b w:val="false"/>
          <w:i w:val="false"/>
          <w:color w:val="000000"/>
          <w:sz w:val="28"/>
        </w:rPr>
        <w:t xml:space="preserve">жасалған </w:t>
      </w:r>
    </w:p>
    <w:p>
      <w:pPr>
        <w:spacing w:after="0"/>
        <w:ind w:left="0"/>
        <w:jc w:val="both"/>
      </w:pPr>
      <w:r>
        <w:rPr>
          <w:rFonts w:ascii="Times New Roman"/>
          <w:b w:val="false"/>
          <w:i w:val="false"/>
          <w:color w:val="000000"/>
          <w:sz w:val="28"/>
        </w:rPr>
        <w:t xml:space="preserve">былғары   </w:t>
      </w:r>
    </w:p>
    <w:p>
      <w:pPr>
        <w:spacing w:after="0"/>
        <w:ind w:left="0"/>
        <w:jc w:val="both"/>
      </w:pPr>
      <w:r>
        <w:rPr>
          <w:rFonts w:ascii="Times New Roman"/>
          <w:b w:val="false"/>
          <w:i w:val="false"/>
          <w:color w:val="000000"/>
          <w:sz w:val="28"/>
        </w:rPr>
        <w:t>Аяқ киiм -    млн.    16,2   7,8    2,1    1,5    1,1    1,1    0,8   1,2</w:t>
      </w:r>
    </w:p>
    <w:p>
      <w:pPr>
        <w:spacing w:after="0"/>
        <w:ind w:left="0"/>
        <w:jc w:val="both"/>
      </w:pPr>
      <w:r>
        <w:rPr>
          <w:rFonts w:ascii="Times New Roman"/>
          <w:b w:val="false"/>
          <w:i w:val="false"/>
          <w:color w:val="000000"/>
          <w:sz w:val="28"/>
        </w:rPr>
        <w:t>барлығы       жұп</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Көзi: Қазақстан Республикасының статистика жөнiндегi агенттiгi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Сала өнiмдерiн импортталатын тауарлар iшкi рыноктан толығымен дерлiк ығыстырып отыр. Iшкi рыноктың терiс пиғылды импорттан қорғансыздығы, айналым қаражатының жеткiлiксiздiгi, кәсiпорындардың бюджет пен жеткiзушiлер алдындағы өсiп отырған қарыздары; жабдықтардың техникалық жағдайының төмен деңгейi, оның моральдық және физикалық тозуы, кәсiпкерлердiң салаға инвестициялар салуға қызығушылықтарының болмауы саланы қалыпқа келтiруге тежеу болып отыр. Несиелендiрудiң жоғары ставкалары кәсiпорындарға банк несиелерiн пайдалануға мүмкiндiк бермейдi, банктер де өз кезегiнде тәуекелдi мегзеп, сала кәсiпорындарын несиелендiруге бармай отыр. </w:t>
      </w:r>
      <w:r>
        <w:br/>
      </w:r>
      <w:r>
        <w:rPr>
          <w:rFonts w:ascii="Times New Roman"/>
          <w:b w:val="false"/>
          <w:i w:val="false"/>
          <w:color w:val="000000"/>
          <w:sz w:val="28"/>
        </w:rPr>
        <w:t xml:space="preserve">
      1999-2000 жылдары Қазақстан Республикасының Yкiметi өңдеу кәсiпорындарын, оның iшiнде жеңiл өнеркәсiптi мемлекеттiк қолдау жөнiнде бiрқатар шаралар қабылдады. Олардың қатарында өсiмге кешiрiм жасау бойынша салық салу заңына өзгерiстер енгiзу, 2003 жылдың 1 қаңтарына дейiн салық пен айыппұлдардың бюджетке төленуiн кейiнге қалдыру, сондай-ақ жеңiл өнеркәсiптiң отандық өнiмдерiне ҚҚС нөлдiк ставкасы бар. </w:t>
      </w:r>
      <w:r>
        <w:br/>
      </w:r>
      <w:r>
        <w:rPr>
          <w:rFonts w:ascii="Times New Roman"/>
          <w:b w:val="false"/>
          <w:i w:val="false"/>
          <w:color w:val="000000"/>
          <w:sz w:val="28"/>
        </w:rPr>
        <w:t xml:space="preserve">
      Қабылданған шаралардың нәтижесiнде тоқыма және тігiн өнiмдерi өндiрiсiнiң көлемi ұлғайды, 1999 жылға нақты көлемнiң индексi 119,2 %, былғары аяқ-киiм өнеркәсiбiнде - 128,7 % құрады. </w:t>
      </w:r>
      <w:r>
        <w:br/>
      </w:r>
      <w:r>
        <w:rPr>
          <w:rFonts w:ascii="Times New Roman"/>
          <w:b w:val="false"/>
          <w:i w:val="false"/>
          <w:color w:val="000000"/>
          <w:sz w:val="28"/>
        </w:rPr>
        <w:t xml:space="preserve">
      Осыған қарамастан, жеңiл өнеркәсiптi қалпына келтiруде және дамытуда жағдайдың айтарлықтай өзгеруi әзiрше бола қойған жоқ. </w:t>
      </w:r>
      <w:r>
        <w:br/>
      </w:r>
      <w:r>
        <w:rPr>
          <w:rFonts w:ascii="Times New Roman"/>
          <w:b w:val="false"/>
          <w:i w:val="false"/>
          <w:color w:val="000000"/>
          <w:sz w:val="28"/>
        </w:rPr>
        <w:t xml:space="preserve">
      Мұның негiзгi себептерi: </w:t>
      </w:r>
      <w:r>
        <w:br/>
      </w:r>
      <w:r>
        <w:rPr>
          <w:rFonts w:ascii="Times New Roman"/>
          <w:b w:val="false"/>
          <w:i w:val="false"/>
          <w:color w:val="000000"/>
          <w:sz w:val="28"/>
        </w:rPr>
        <w:t xml:space="preserve">
      сала үшiн қолайлы жағдай жасалғаннан кейiнгi уақыттың қысқа мерзiмi (1999 жылғы тамыз); </w:t>
      </w:r>
      <w:r>
        <w:br/>
      </w:r>
      <w:r>
        <w:rPr>
          <w:rFonts w:ascii="Times New Roman"/>
          <w:b w:val="false"/>
          <w:i w:val="false"/>
          <w:color w:val="000000"/>
          <w:sz w:val="28"/>
        </w:rPr>
        <w:t xml:space="preserve">
      көптеген өндiрiстердiң техникалық және технологиялық артта қалуына әкелiп соққан соңғы 7 жылда салада iс жүзiнде инвестицияның толығымен болмауы; </w:t>
      </w:r>
      <w:r>
        <w:br/>
      </w:r>
      <w:r>
        <w:rPr>
          <w:rFonts w:ascii="Times New Roman"/>
          <w:b w:val="false"/>
          <w:i w:val="false"/>
          <w:color w:val="000000"/>
          <w:sz w:val="28"/>
        </w:rPr>
        <w:t xml:space="preserve">
      өндiрiстi iске қосу үшiн кәсiпорындардың айналым қаражаттарының болмауы; </w:t>
      </w:r>
      <w:r>
        <w:br/>
      </w:r>
      <w:r>
        <w:rPr>
          <w:rFonts w:ascii="Times New Roman"/>
          <w:b w:val="false"/>
          <w:i w:val="false"/>
          <w:color w:val="000000"/>
          <w:sz w:val="28"/>
        </w:rPr>
        <w:t xml:space="preserve">
      әсiресе базалық тоқыма өндiрiстерiнің меншiгiн соза отырып қайта бөлу; </w:t>
      </w:r>
      <w:r>
        <w:br/>
      </w:r>
      <w:r>
        <w:rPr>
          <w:rFonts w:ascii="Times New Roman"/>
          <w:b w:val="false"/>
          <w:i w:val="false"/>
          <w:color w:val="000000"/>
          <w:sz w:val="28"/>
        </w:rPr>
        <w:t xml:space="preserve">
      iшкi азық-түлiктiк емес рыноктың нақты сыйымдылығының 1999 жылы 29 %-ға қысқаруы, бұл сондай-ақ жеңiл өнеркәсiпке қолайсыз әсер еттi. </w:t>
      </w:r>
      <w:r>
        <w:br/>
      </w:r>
      <w:r>
        <w:rPr>
          <w:rFonts w:ascii="Times New Roman"/>
          <w:b w:val="false"/>
          <w:i w:val="false"/>
          <w:color w:val="000000"/>
          <w:sz w:val="28"/>
        </w:rPr>
        <w:t xml:space="preserve">
      Жеңiл өнеркәсiп тауарларының iшкi тұтыну рыногының сыйымдылығына (44,5 млрд. теңге шамасында) орайласа және ондағы импорттың үлесiн 30 % деңгейде сақтаудың (бәсекелестiк тұрғысынан) орындылығын назарға ала отырып, онда киiм, мата және аяқ-киiмнiң отандық өндiрiсi 30 млрд. теңгеден астам болуы тиiс. </w:t>
      </w:r>
      <w:r>
        <w:br/>
      </w:r>
      <w:r>
        <w:rPr>
          <w:rFonts w:ascii="Times New Roman"/>
          <w:b w:val="false"/>
          <w:i w:val="false"/>
          <w:color w:val="000000"/>
          <w:sz w:val="28"/>
        </w:rPr>
        <w:t xml:space="preserve">
      Отандық тауар өндiрушiлердiң мүлiктiк және арнайы киiм рыногындағы шебiн сақтау мен нығайту бұл тауарларды 5-7 млрд. теңгеге өндiрудi қажет етедi. Осылайша, 50 млрд. теңге шамасындағы iшкi рыноктың қосынды сыйымдылығы кезiнде олардың отандық өндiрiлуi 40 млрд. теңгеге жетедi. </w:t>
      </w:r>
      <w:r>
        <w:br/>
      </w:r>
      <w:r>
        <w:rPr>
          <w:rFonts w:ascii="Times New Roman"/>
          <w:b w:val="false"/>
          <w:i w:val="false"/>
          <w:color w:val="000000"/>
          <w:sz w:val="28"/>
        </w:rPr>
        <w:t xml:space="preserve">
      2000 жылы қалыптасқан жан басына шаққанда халықтың киiм, мата және аяқ киiм алуға кеткен шығынының өте төмен деңгейiн назарға алсақ, (халықтың жан басына 3,4 мың теңгеден келген) бұл деңгейдi ең төмен деп санауға болады. Тұтынушылық сұранымның қалпына келу шамасына қарай жеңiл өнеркәсiп тауарларын өндiру де соған барабар өсетiн болады. </w:t>
      </w:r>
      <w:r>
        <w:br/>
      </w:r>
      <w:r>
        <w:rPr>
          <w:rFonts w:ascii="Times New Roman"/>
          <w:b w:val="false"/>
          <w:i w:val="false"/>
          <w:color w:val="000000"/>
          <w:sz w:val="28"/>
        </w:rPr>
        <w:t xml:space="preserve">
      Тамақ өнеркәсiбi өңдеушi өнеркәсiп көлемiнiң үштен бiрiн алып отыр. Соңғы 10 жылда саладағы кәсiпорындар саны 3,2 мыңнан 6,7 мыңға дейiн немесе екi еседен астамға өстi. Сала бойынша құлдырау жалпы алғанда жеңiл өнеркәсiптегiдей күштi болған жоқ. Алайда, 1999 жылмен салыстырғанда өнiмдердiң маңызды түрлерiн өндiру бойынша өндiрiстiң көлемi жан басына шаққанда 4-54 есе қысқарды. Тек минералды су бойынша 1,6 есе өсу қамтамасыз етiлдi. Халықтың тұтынушылық мүмкiндiктерiнiң төмендеуi себептi азық-түлiктiң басты түрлерi өнеркәсіптiк қайта өңдеуден өтпеген түрiнде тұтынылады. </w:t>
      </w:r>
      <w:r>
        <w:br/>
      </w:r>
      <w:r>
        <w:rPr>
          <w:rFonts w:ascii="Times New Roman"/>
          <w:b w:val="false"/>
          <w:i w:val="false"/>
          <w:color w:val="000000"/>
          <w:sz w:val="28"/>
        </w:rPr>
        <w:t xml:space="preserve">
      2000 жылы ауыл шаруашылығы өнiмдерiн қайта өңдеу үлесi өнеркәсiп өнiмдерiнiң жалпы көлемiнiң 13,3 %-ын құрады. 2000 жылы өткен жылдың тиiстi кезеңiне қарағанда нақты көлемнiң индексi ауыл шаруашылығы өнiмдерiн қайта өңдеу бойынша 108,5 %-ды, азық-түлiк өнiмдерiн өндiру - 108,9 %-ды, темекi өнiмдерiн өндiру - 105 %-ды құрады. </w:t>
      </w:r>
      <w:r>
        <w:br/>
      </w:r>
      <w:r>
        <w:rPr>
          <w:rFonts w:ascii="Times New Roman"/>
          <w:b w:val="false"/>
          <w:i w:val="false"/>
          <w:color w:val="000000"/>
          <w:sz w:val="28"/>
        </w:rPr>
        <w:t xml:space="preserve">
      Елiмiздiң тамақ өнеркәсiбiнiң орын алып отырған әлеуетi халықты негiзгi азық-түлiк өнiмдерiне: сапасы мен бағасы бойынша бәсекелесуге қабiлеттi етке, сүт өнiмдерiне, нанға және нан өнiмдерiне, ұнға, жармаларға қажеттiлiктерiн iс жүзiнде толығымен қанағаттандыра алады. </w:t>
      </w:r>
      <w:r>
        <w:br/>
      </w:r>
      <w:r>
        <w:rPr>
          <w:rFonts w:ascii="Times New Roman"/>
          <w:b w:val="false"/>
          <w:i w:val="false"/>
          <w:color w:val="000000"/>
          <w:sz w:val="28"/>
        </w:rPr>
        <w:t xml:space="preserve">
      Алайда, соңғы жылдары ауыл шаруашылығы өндiрiсiнiң терең дағдарысына және қысқаруына байланысты тамақ өнеркәсiбiн қажеттi ассортименттегi және сападағы шикiзатпен қамтамасыз ету мәселесi өткiр болып тұр. "Алқап-зауыт-сауда" қағидаты бойынша технологиялық байланысты өндiрiстердiң, сондай-ақ ұсақ тауарлық өндiрiске бағдарланған ауыл шаруашылығы шикiзаттарын сатып алу жөнiндегi инфрақұрылымның жоқтығы әсер етуде. </w:t>
      </w:r>
      <w:r>
        <w:br/>
      </w:r>
      <w:r>
        <w:rPr>
          <w:rFonts w:ascii="Times New Roman"/>
          <w:b w:val="false"/>
          <w:i w:val="false"/>
          <w:color w:val="000000"/>
          <w:sz w:val="28"/>
        </w:rPr>
        <w:t xml:space="preserve">
      Бұдан басқа, тамақ өнеркәсiбiн дамытуға: </w:t>
      </w:r>
      <w:r>
        <w:br/>
      </w:r>
      <w:r>
        <w:rPr>
          <w:rFonts w:ascii="Times New Roman"/>
          <w:b w:val="false"/>
          <w:i w:val="false"/>
          <w:color w:val="000000"/>
          <w:sz w:val="28"/>
        </w:rPr>
        <w:t xml:space="preserve">
      әсiресе, маусымдық және көлiктiк тасымалдау кезiнде аз лекпен шектелiнетiн шикiзатты сатып алу үшiн меншiктi айналым қаражатының жеткiлiксiздiгi; </w:t>
      </w:r>
      <w:r>
        <w:br/>
      </w:r>
      <w:r>
        <w:rPr>
          <w:rFonts w:ascii="Times New Roman"/>
          <w:b w:val="false"/>
          <w:i w:val="false"/>
          <w:color w:val="000000"/>
          <w:sz w:val="28"/>
        </w:rPr>
        <w:t xml:space="preserve">
      ауыл шаруашылығы шикiзатын оны өндiретiн орындарда қайта өңдеу бойынша өндiрiстердiң жеткiлiксiз саны; </w:t>
      </w:r>
      <w:r>
        <w:br/>
      </w:r>
      <w:r>
        <w:rPr>
          <w:rFonts w:ascii="Times New Roman"/>
          <w:b w:val="false"/>
          <w:i w:val="false"/>
          <w:color w:val="000000"/>
          <w:sz w:val="28"/>
        </w:rPr>
        <w:t xml:space="preserve">
      ауыл шаруашылығы шикiзатын терең қалдықсыз қайта өңдеу бойынша өндiрiстердiң жоқтығы тежеу болып келедi. </w:t>
      </w:r>
      <w:r>
        <w:br/>
      </w:r>
      <w:r>
        <w:rPr>
          <w:rFonts w:ascii="Times New Roman"/>
          <w:b w:val="false"/>
          <w:i w:val="false"/>
          <w:color w:val="000000"/>
          <w:sz w:val="28"/>
        </w:rPr>
        <w:t xml:space="preserve">
      1999-2000 жылдары отандық кәсiпорындардың жұмысын ынталандыратын және республика өндiрушiлерi шығаратын ұқсас өнiмдердiң импортын шектейтiн Қазақстан Республикасы Үкiметiнiң бiрқатар қаулылары қабылданды. Соңғы екi жылда салаға жыл сайынғы инвестицияның өсуi тиiсiнше 193-232 %-ды құрады, бұл көптеген кәсiпорындардың жұмыс қабiлетiн қалпына келтiруге, отандық тамақ өнiмдерiнiң бәсекелестiк қабiлетiн арттыруға, импортқа табысты қарсы тұруға және тамақ өнiмдерiн тұтыну көлемiнде отандық өнiм үлесiн 60-тан 70 %-ға дейiн ұлғайтуға мүмкiндiк бердi. </w:t>
      </w:r>
      <w:r>
        <w:br/>
      </w:r>
      <w:r>
        <w:rPr>
          <w:rFonts w:ascii="Times New Roman"/>
          <w:b w:val="false"/>
          <w:i w:val="false"/>
          <w:color w:val="000000"/>
          <w:sz w:val="28"/>
        </w:rPr>
        <w:t xml:space="preserve">
      Ішкi азық-түлiк рыногында отандық өндiрiс пен импорт арасында қалыптасқан ара қатынас бәсекелестi болып табылады. Алайда, азық-түлiктi тұтынудың төмен деңгейi және азық-түлiктiк қауiпсiздiк талаптары iшкi тұтынуда отандық өндiрiстi 85 %-ға дейiн жеткiзу қажеттiгiн мiндеттеп отыр. Көптеген түрлер бойынша бұл деңгейге қол жеткенiн назарға алсақ, саладағы импортты алмастыру азық-түлiк өнiмдерiнiң нақты түрлерi бойынша орынды болады. </w:t>
      </w:r>
      <w:r>
        <w:br/>
      </w:r>
      <w:r>
        <w:rPr>
          <w:rFonts w:ascii="Times New Roman"/>
          <w:b w:val="false"/>
          <w:i w:val="false"/>
          <w:color w:val="000000"/>
          <w:sz w:val="28"/>
        </w:rPr>
        <w:t xml:space="preserve">
      Нан және нан өнiмдерi рыногында үлесi 98 %-дан астамды құрайтын отандық өнiм басымдыққа ие. Алайда, iшкi рынокта iс жүзiнде тұтынуға дайындығы жоғары дәрежедегi отандық бидай өнiмдерiнiң ассортиментi, сондай-ақ кондитер өнеркәсiбiнде, нан пiсiруде пайдаланылатын астықтың қайта өңделген өнiмдерi жоқ. Солода, крахмал, инулин, уыздық импорты соңғы 5 жыл iшiнде төрт есеге өстi. </w:t>
      </w:r>
      <w:r>
        <w:br/>
      </w:r>
      <w:r>
        <w:rPr>
          <w:rFonts w:ascii="Times New Roman"/>
          <w:b w:val="false"/>
          <w:i w:val="false"/>
          <w:color w:val="000000"/>
          <w:sz w:val="28"/>
        </w:rPr>
        <w:t xml:space="preserve">
      Ет және ет өнiмдерi рыногында отандық құс етiмен қамтамасыз ету 45 %-ды, ет және ет-өсiмдiк өнiмдерi консервiлерi бойынша 35,9 %-ды құрайды. Бұл еттi құс өсiрудi дамыту көлемiн жылына 17 мың тоннаға дейiн жеткiзу және кең ассортименттегi консервiленген ет өндiру көлемiн 2,7 мың тоннаға дейiн жеткiзу орындылығына негiзделедi. Шұжық өнiмдерi бойынша отандық өнiмдер рыноктың 72 %-ын қамтиды. </w:t>
      </w:r>
      <w:r>
        <w:br/>
      </w:r>
      <w:r>
        <w:rPr>
          <w:rFonts w:ascii="Times New Roman"/>
          <w:b w:val="false"/>
          <w:i w:val="false"/>
          <w:color w:val="000000"/>
          <w:sz w:val="28"/>
        </w:rPr>
        <w:t xml:space="preserve">
      Отандық өндiрiстiң балық және балық өнiмдерi iшкi рыноктың 70 %-ға жуығын құрайды. Бұл ретте отандық балық консервiлерiнiң үлесi өте төмен. </w:t>
      </w:r>
      <w:r>
        <w:br/>
      </w:r>
      <w:r>
        <w:rPr>
          <w:rFonts w:ascii="Times New Roman"/>
          <w:b w:val="false"/>
          <w:i w:val="false"/>
          <w:color w:val="000000"/>
          <w:sz w:val="28"/>
        </w:rPr>
        <w:t xml:space="preserve">
      Сүт өнiмдерi рыногында импорттың үлесi елеулi емес, сүт өнiмдерiнiң негiзгi түрi бойынша (қоюландырылған сүттен басқа) ол 7-ден 28 %-ға дейiнiн құрайды. 17 мың тонна көлемiндегi қоюландырылған сүтке қажеттiлiк толығымен импорт есебiнен қамтамасыз етiледi. Қуаттылығы 12 мың тоннаға дейiн отандық өндiрiстi құру орынды болмақ. </w:t>
      </w:r>
      <w:r>
        <w:br/>
      </w:r>
      <w:r>
        <w:rPr>
          <w:rFonts w:ascii="Times New Roman"/>
          <w:b w:val="false"/>
          <w:i w:val="false"/>
          <w:color w:val="000000"/>
          <w:sz w:val="28"/>
        </w:rPr>
        <w:t xml:space="preserve">
      Маргарин өнiмдерiн iшкi тұтынудағы импорттың үлесi 55 % құрайды. Алайда, iстеп тұрған екi маргарин зауытының қуаты (68,8 мың тонна) адал емес импорттан қорғау шараларын қабылдау жағдайында iшкi рынокты толықтай қамтамасыз ете алады. </w:t>
      </w:r>
      <w:r>
        <w:br/>
      </w:r>
      <w:r>
        <w:rPr>
          <w:rFonts w:ascii="Times New Roman"/>
          <w:b w:val="false"/>
          <w:i w:val="false"/>
          <w:color w:val="000000"/>
          <w:sz w:val="28"/>
        </w:rPr>
        <w:t xml:space="preserve">
      Өсiмдiк майы рыногы 2000 жылы импорт есебiнен 50 %-ға қамтамасыз етiлдi. 1999 жылы импортты алмастыру бағдарламасы шеңберiнде Өскемен қаласында қуаттылығы жылына 56 мың тонна күнбағыс майын өндiрудi, Оңтүстiк Қазақстан облысының Түркiстан қаласында сөткесiне 150 тонна қуатымен мақта майы өндiрiсiн дамыту несиелендiрiлдi, оның iске қосылуымен iшкi рынокта осы өнiмге қалыптасқан қажеттер толығымен жабылады. </w:t>
      </w:r>
      <w:r>
        <w:br/>
      </w:r>
      <w:r>
        <w:rPr>
          <w:rFonts w:ascii="Times New Roman"/>
          <w:b w:val="false"/>
          <w:i w:val="false"/>
          <w:color w:val="000000"/>
          <w:sz w:val="28"/>
        </w:rPr>
        <w:t xml:space="preserve">
      Тазартылған қант рыногы 50 %-ға меншiктi өндiрiс есебiнен қамтамасыз етiледi. Оның iшiнде қызылшадан 12 %, ал қалған көлемi көбiне Бразилиядан, Куба мен Ресейден импортталатын қант шикiзатынан өндiрiледi. </w:t>
      </w:r>
      <w:r>
        <w:br/>
      </w:r>
      <w:r>
        <w:rPr>
          <w:rFonts w:ascii="Times New Roman"/>
          <w:b w:val="false"/>
          <w:i w:val="false"/>
          <w:color w:val="000000"/>
          <w:sz w:val="28"/>
        </w:rPr>
        <w:t xml:space="preserve">
      Iшкi тұтынуда кондитерлiк тағамдар импортының үлесi 2000 жылы 1999 жылмен салыстырғанда 43 %-дан 56 %-ға дейiн өстi. Iшкi тұтынуда отандық өндiрудiң үлесiн 70 %-ға дейiн жеткiзу өндiрудiң 10 мың тоннаға немесе 22 %-ға өсуiн қамтамасыз етедi. </w:t>
      </w:r>
      <w:r>
        <w:br/>
      </w:r>
      <w:r>
        <w:rPr>
          <w:rFonts w:ascii="Times New Roman"/>
          <w:b w:val="false"/>
          <w:i w:val="false"/>
          <w:color w:val="000000"/>
          <w:sz w:val="28"/>
        </w:rPr>
        <w:t xml:space="preserve">
      Сыра бойынша iшкi тұтынудағы импорттың үлесi 5 %, спирт пен арақ бойынша 0,01 %-дан артық емес. Жалпы алғанда, алкогольдi ішімдiктер бойынша iшкi рыноктағы импорттың меншiктi салмағы 3,5 %-дан аспайды. </w:t>
      </w:r>
      <w:r>
        <w:br/>
      </w:r>
      <w:r>
        <w:rPr>
          <w:rFonts w:ascii="Times New Roman"/>
          <w:b w:val="false"/>
          <w:i w:val="false"/>
          <w:color w:val="000000"/>
          <w:sz w:val="28"/>
        </w:rPr>
        <w:t xml:space="preserve">
      Алкогольсiз сусындар бойынша iшкi рыноктағы импорт үлесi 14 %. Жемiс-көкөнiс консервілерi мен табиғи шырындарға қажеттiлiк импорт есебiнен басымды қамтамасыз етiлуде. </w:t>
      </w:r>
      <w:r>
        <w:br/>
      </w:r>
      <w:r>
        <w:rPr>
          <w:rFonts w:ascii="Times New Roman"/>
          <w:b w:val="false"/>
          <w:i w:val="false"/>
          <w:color w:val="000000"/>
          <w:sz w:val="28"/>
        </w:rPr>
        <w:t xml:space="preserve">
      Дәстүрлi дайын азық-түлiк тауарларын iшкi тұтыну басым түрде отандық өндiрiс есебiнен қамтамасыз етiлуде. Алайда, Қазақстанда өндiру мүмкiндiгi бар шикiзат пен жартылай фабрикаттардың көптеген түрлерi импортталуда. </w:t>
      </w:r>
      <w:r>
        <w:br/>
      </w:r>
      <w:r>
        <w:rPr>
          <w:rFonts w:ascii="Times New Roman"/>
          <w:b w:val="false"/>
          <w:i w:val="false"/>
          <w:color w:val="000000"/>
          <w:sz w:val="28"/>
        </w:rPr>
        <w:t>
 </w:t>
      </w:r>
      <w:r>
        <w:br/>
      </w:r>
      <w:r>
        <w:rPr>
          <w:rFonts w:ascii="Times New Roman"/>
          <w:b w:val="false"/>
          <w:i w:val="false"/>
          <w:color w:val="000000"/>
          <w:sz w:val="28"/>
        </w:rPr>
        <w:t xml:space="preserve">
      1.3. Жеңiл және тамақ өнеркәсiбi өнiмiнiң бәсекелесу қабiлетi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Тұтынушылық өнiмнiң сыртқы рыноктағы бәсекелесу қабiлетi, ең алдымен, оның сапасы мен өнiмнiң жоғары әлемдiк стандарттарға, экологиялық және санитарлық талаптарға сәйкестiгiне байланысты. Бұл жерде сол сияқты тұтынудағы артықшылық маңызды роль атқарады. Мұндай тауарлардың сыртқы рыноктардағы бағалық бәсекелесу қабiлетi қосалқы роль атқарады. </w:t>
      </w:r>
      <w:r>
        <w:br/>
      </w:r>
      <w:r>
        <w:rPr>
          <w:rFonts w:ascii="Times New Roman"/>
          <w:b w:val="false"/>
          <w:i w:val="false"/>
          <w:color w:val="000000"/>
          <w:sz w:val="28"/>
        </w:rPr>
        <w:t xml:space="preserve">
      Еуропалық сапа деңгейiндегi, бiрақ бағасы төмен Қазақстандық тұтыну тауарлары демпингке қарсы шектеулерден, дамыған елдер рыноктарында бәсекелесе алмайды. </w:t>
      </w:r>
      <w:r>
        <w:br/>
      </w:r>
      <w:r>
        <w:rPr>
          <w:rFonts w:ascii="Times New Roman"/>
          <w:b w:val="false"/>
          <w:i w:val="false"/>
          <w:color w:val="000000"/>
          <w:sz w:val="28"/>
        </w:rPr>
        <w:t xml:space="preserve">
      Қазiргi уақытта, ең алдымен, олардың iшкi рыноктағы бәсекелестiк қабілетiн арттыру қажет. Iшкi рынокты және өндiрушiлердiң, саудагерлердiң және сатып алушылардың пiкiрлерiн зерттеу негiзiнде дайындалған, "Экономикалық зерттеулер институты" РМК жүргiзген, "Отандық тауарлардың бәсекелестiк жағдайы" талдаулық шолуы негiзiнде жеңiл және тамақ өнеркәсiбi отандық тауарларының бәсекелестiк жағдайы және оны арттыру жөнiндегi шаралар туралы негiзгi қорытындылар жасалды. Сапасы бойынша жақсару байқалып отырған тауарлар, әдетте, импорттықтан, бiрiншi кезекте, ресейлiк тауарлардан қымбаттырақ. Осы тауарлар бойынша бәсекелестiк қабілетке қол жеткiзудiң негiзгi проблемасы - бағаның төмендетiлуi, бұл республика халқының бiраз бөлiгiнiң кедейленуiмен және халықтың төлем қабiлетiнің төмендеуiмен байланысты аса маңызды. </w:t>
      </w:r>
      <w:r>
        <w:br/>
      </w:r>
      <w:r>
        <w:rPr>
          <w:rFonts w:ascii="Times New Roman"/>
          <w:b w:val="false"/>
          <w:i w:val="false"/>
          <w:color w:val="000000"/>
          <w:sz w:val="28"/>
        </w:rPr>
        <w:t xml:space="preserve">
      Қазақстандық тауарлардың бәсекелесу қабiлетiнiң артуына ықпал ететiн негiзгi шаралар: </w:t>
      </w:r>
      <w:r>
        <w:br/>
      </w:r>
      <w:r>
        <w:rPr>
          <w:rFonts w:ascii="Times New Roman"/>
          <w:b w:val="false"/>
          <w:i w:val="false"/>
          <w:color w:val="000000"/>
          <w:sz w:val="28"/>
        </w:rPr>
        <w:t xml:space="preserve">
      ағымдағы статистикалық есеп, сондай-ақ арнайы зерттеулер және конъюнктуралық сауалдар негiзiнде бәсекелестiк қабiлеттілік саласында жүйелi зерттеулер ұйымдастыру және пайдалану; </w:t>
      </w:r>
      <w:r>
        <w:br/>
      </w:r>
      <w:r>
        <w:rPr>
          <w:rFonts w:ascii="Times New Roman"/>
          <w:b w:val="false"/>
          <w:i w:val="false"/>
          <w:color w:val="000000"/>
          <w:sz w:val="28"/>
        </w:rPr>
        <w:t xml:space="preserve">
      микродеңгейде менеджмент пен маркетингтi ұйымдастыру. Алдыңғы кезекте менеджмент өндiрiстiң тежелуiн азайтуға бағытталуы тиiс; </w:t>
      </w:r>
      <w:r>
        <w:br/>
      </w:r>
      <w:r>
        <w:rPr>
          <w:rFonts w:ascii="Times New Roman"/>
          <w:b w:val="false"/>
          <w:i w:val="false"/>
          <w:color w:val="000000"/>
          <w:sz w:val="28"/>
        </w:rPr>
        <w:t xml:space="preserve">
      негiзгi әрiптес елдермен саудаға сүйенген нақты тиiмдi айырбас бағамының мониторингi. Оның қысқа мерзiмдiк кезеңде күрт көтерiлуiне жол бермеу; </w:t>
      </w:r>
      <w:r>
        <w:br/>
      </w:r>
      <w:r>
        <w:rPr>
          <w:rFonts w:ascii="Times New Roman"/>
          <w:b w:val="false"/>
          <w:i w:val="false"/>
          <w:color w:val="000000"/>
          <w:sz w:val="28"/>
        </w:rPr>
        <w:t xml:space="preserve">
      iшкi рынокқа бағдарланған өндiрiстi несиелеу мүмкiн болатын деңгейге дейiн проценттiк ставканы төмендету; </w:t>
      </w:r>
      <w:r>
        <w:br/>
      </w:r>
      <w:r>
        <w:rPr>
          <w:rFonts w:ascii="Times New Roman"/>
          <w:b w:val="false"/>
          <w:i w:val="false"/>
          <w:color w:val="000000"/>
          <w:sz w:val="28"/>
        </w:rPr>
        <w:t xml:space="preserve">
      тауарларды сыртқы рынокқа мемлекеттiк деңгейде жылжытуға ақпараттық қолдау. Рынокты бiлу, ондағы бәсекелестiк пен бәсекелесушiлер деңгейi, инвесторларды және шикiзат пен материалдар жеткiзу, өнiмдi сату жөнiндегi стратегиялық әрiптестердi iздестiру қажет; </w:t>
      </w:r>
      <w:r>
        <w:br/>
      </w:r>
      <w:r>
        <w:rPr>
          <w:rFonts w:ascii="Times New Roman"/>
          <w:b w:val="false"/>
          <w:i w:val="false"/>
          <w:color w:val="000000"/>
          <w:sz w:val="28"/>
        </w:rPr>
        <w:t xml:space="preserve">
      табиғи монополиялар саласындағы бағаны қатаң реттеу; </w:t>
      </w:r>
      <w:r>
        <w:br/>
      </w:r>
      <w:r>
        <w:rPr>
          <w:rFonts w:ascii="Times New Roman"/>
          <w:b w:val="false"/>
          <w:i w:val="false"/>
          <w:color w:val="000000"/>
          <w:sz w:val="28"/>
        </w:rPr>
        <w:t>
      жекелеген тауарлардың (мысалы, қантты өндiру) өндiрiсi мен айналысы саласындағы бiр орталыққа шоғырландыру және "Терiс пиғылды бәсекелестiк туралы" Қазақстан Республикасы </w:t>
      </w:r>
      <w:r>
        <w:rPr>
          <w:rFonts w:ascii="Times New Roman"/>
          <w:b w:val="false"/>
          <w:i w:val="false"/>
          <w:color w:val="000000"/>
          <w:sz w:val="28"/>
        </w:rPr>
        <w:t xml:space="preserve">Z980232_ </w:t>
      </w:r>
      <w:r>
        <w:rPr>
          <w:rFonts w:ascii="Times New Roman"/>
          <w:b w:val="false"/>
          <w:i w:val="false"/>
          <w:color w:val="000000"/>
          <w:sz w:val="28"/>
        </w:rPr>
        <w:t xml:space="preserve">Заңының бұзылуын болдырмау; </w:t>
      </w:r>
      <w:r>
        <w:br/>
      </w:r>
      <w:r>
        <w:rPr>
          <w:rFonts w:ascii="Times New Roman"/>
          <w:b w:val="false"/>
          <w:i w:val="false"/>
          <w:color w:val="000000"/>
          <w:sz w:val="28"/>
        </w:rPr>
        <w:t xml:space="preserve">
      өндiрiстiң технологиялық және техникалық деңгейiн арттыру мақсатында жекелеген тұтыну тауарларының өндiрiсiне шетелдiк инвесторларды тарту. Әлемдегi фирмалық және сауда белгілерiн пайдалану құқығын алуға мемлекеттiң ықпал етуi. Жекелеген тұтыну тауарларын өндiру шетелдiк инвесторлар үшiн ТМД елдерiне оларды экспорттау мүмкiндiгiн назарға алғанда, тартымды болуы мүмкiн; </w:t>
      </w:r>
      <w:r>
        <w:br/>
      </w:r>
      <w:r>
        <w:rPr>
          <w:rFonts w:ascii="Times New Roman"/>
          <w:b w:val="false"/>
          <w:i w:val="false"/>
          <w:color w:val="000000"/>
          <w:sz w:val="28"/>
        </w:rPr>
        <w:t xml:space="preserve">
      сауданың қазақстандық ережелерiн халықаралықтарымен үйлесiмдi ету тұрғысында, сондай-ақ қазақстандық тауарларға қатысты алалау режимiне тиiстi назар аударуды ескере отырып, әрбiр тауар рыногы бойынша тиiмдi сауда режимiн жасап шығару. Импорттық саясат неғұрлым жоғары кедендiк баждар дайын өнiмге, төменгiлерi - шикiзатқа белгiленетiндей болып құрылуы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ИМПОРТТЫ АЛМАСТЫРУ БАҒДАРЛАМАСЫНЫҢ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мақсаттары: </w:t>
      </w:r>
      <w:r>
        <w:br/>
      </w:r>
      <w:r>
        <w:rPr>
          <w:rFonts w:ascii="Times New Roman"/>
          <w:b w:val="false"/>
          <w:i w:val="false"/>
          <w:color w:val="000000"/>
          <w:sz w:val="28"/>
        </w:rPr>
        <w:t xml:space="preserve">
      жеңiл және тамақ өнеркәсiбiн қалпына келтiру және кешендi дамуын жеделдету, кәсiпорындардың технологиялық және техникалық артта қалуын еңсеру; </w:t>
      </w:r>
      <w:r>
        <w:br/>
      </w:r>
      <w:r>
        <w:rPr>
          <w:rFonts w:ascii="Times New Roman"/>
          <w:b w:val="false"/>
          <w:i w:val="false"/>
          <w:color w:val="000000"/>
          <w:sz w:val="28"/>
        </w:rPr>
        <w:t xml:space="preserve">
      өнiмнiң бәсекелесу қабiлетiн арттыруды оның сапасын арттыру, ассортиментiн жақсарту, өндiрiс шығыны мен бағасын төмендету есебiнен қамтамасыз ету; </w:t>
      </w:r>
      <w:r>
        <w:br/>
      </w:r>
      <w:r>
        <w:rPr>
          <w:rFonts w:ascii="Times New Roman"/>
          <w:b w:val="false"/>
          <w:i w:val="false"/>
          <w:color w:val="000000"/>
          <w:sz w:val="28"/>
        </w:rPr>
        <w:t xml:space="preserve">
      отандық экономиканың тоқыма, тiгiн және былғары-аяқ киiм өнiмдерiнің импортына тәуелдi болуын еңсеру, тамақ өнеркәсiбi үшiн шикiзат пен тамаққа үстеме өндiрудi дамыту және iшкi рынокты отандық өндiрiстiң жоғары сапалы тамақ өнiмдерiмен толтыру; </w:t>
      </w:r>
      <w:r>
        <w:br/>
      </w:r>
      <w:r>
        <w:rPr>
          <w:rFonts w:ascii="Times New Roman"/>
          <w:b w:val="false"/>
          <w:i w:val="false"/>
          <w:color w:val="000000"/>
          <w:sz w:val="28"/>
        </w:rPr>
        <w:t xml:space="preserve">
      Қазақстанның сауда балансының оң сальдосын қолдау болып табылады. </w:t>
      </w:r>
      <w:r>
        <w:br/>
      </w:r>
      <w:r>
        <w:rPr>
          <w:rFonts w:ascii="Times New Roman"/>
          <w:b w:val="false"/>
          <w:i w:val="false"/>
          <w:color w:val="000000"/>
          <w:sz w:val="28"/>
        </w:rPr>
        <w:t xml:space="preserve">
      Қойылған мақсаттарға қол жеткiзу: </w:t>
      </w:r>
      <w:r>
        <w:br/>
      </w:r>
      <w:r>
        <w:rPr>
          <w:rFonts w:ascii="Times New Roman"/>
          <w:b w:val="false"/>
          <w:i w:val="false"/>
          <w:color w:val="000000"/>
          <w:sz w:val="28"/>
        </w:rPr>
        <w:t xml:space="preserve">
      отандық өнiмнiң баға мен сапа бойынша бәсекелесуге қабiлеттiлiгiн қамтамасыз ететiн өндiрiстiң техникалық деңгейiн арттыру және осыған ұқсас импортталатын тауарларды ығыстырып шығаруды; </w:t>
      </w:r>
      <w:r>
        <w:br/>
      </w:r>
      <w:r>
        <w:rPr>
          <w:rFonts w:ascii="Times New Roman"/>
          <w:b w:val="false"/>
          <w:i w:val="false"/>
          <w:color w:val="000000"/>
          <w:sz w:val="28"/>
        </w:rPr>
        <w:t xml:space="preserve">
      жеңiл және тамақ өнеркәсiбiнiң жекелеген тауар түрлерi бойынша iшкi тауар рыногының ашық болу дәрежесiн реттеудi, отандық тауар өндiрушiлердi адал емес импорттан қорғауды, отандық тауарларды әлемдiк тауар рыноктарына қарай жылжытуды; </w:t>
      </w:r>
      <w:r>
        <w:br/>
      </w:r>
      <w:r>
        <w:rPr>
          <w:rFonts w:ascii="Times New Roman"/>
          <w:b w:val="false"/>
          <w:i w:val="false"/>
          <w:color w:val="000000"/>
          <w:sz w:val="28"/>
        </w:rPr>
        <w:t xml:space="preserve">
      iшкi және сыртқы рыноктарда отандық өнiмдердiң бәсекелесу қабiлетiн қамтамасыз ету үшiн салық және кеден режимiн жетiлдiрудi; </w:t>
      </w:r>
      <w:r>
        <w:br/>
      </w:r>
      <w:r>
        <w:rPr>
          <w:rFonts w:ascii="Times New Roman"/>
          <w:b w:val="false"/>
          <w:i w:val="false"/>
          <w:color w:val="000000"/>
          <w:sz w:val="28"/>
        </w:rPr>
        <w:t xml:space="preserve">
      кәсiпорындардың қаржылық-экономикалық жағдайларын сауықтыруды; </w:t>
      </w:r>
      <w:r>
        <w:br/>
      </w:r>
      <w:r>
        <w:rPr>
          <w:rFonts w:ascii="Times New Roman"/>
          <w:b w:val="false"/>
          <w:i w:val="false"/>
          <w:color w:val="000000"/>
          <w:sz w:val="28"/>
        </w:rPr>
        <w:t xml:space="preserve">
      салаға инвестицияларды тарту үшiн және кәсiпорынды екiншi дәрежелi банктердiң несиелендiруi үшiн жағдайлар туғызуды; </w:t>
      </w:r>
      <w:r>
        <w:br/>
      </w:r>
      <w:r>
        <w:rPr>
          <w:rFonts w:ascii="Times New Roman"/>
          <w:b w:val="false"/>
          <w:i w:val="false"/>
          <w:color w:val="000000"/>
          <w:sz w:val="28"/>
        </w:rPr>
        <w:t xml:space="preserve">
      жоғары технологиялық, iшкi және сыртқы рыноктарда бәсекелесуге қабiлеттi өнiм шығаруды қамтамасыз ететiн неғұрлым тиiмдi кәсiпорындардың басымдылықтарын анықтауды және талғамалы инвестициялық қолдауды; </w:t>
      </w:r>
      <w:r>
        <w:br/>
      </w:r>
      <w:r>
        <w:rPr>
          <w:rFonts w:ascii="Times New Roman"/>
          <w:b w:val="false"/>
          <w:i w:val="false"/>
          <w:color w:val="000000"/>
          <w:sz w:val="28"/>
        </w:rPr>
        <w:t xml:space="preserve">
      кәсiпкерлерге өндiрiстi ұйымдастыру мен дамыту, бизнес-жоспарларды ресiмдеу жөнiнде техникалық, технологиялық және әдiстемелiк көмек көрсетудi көздейдi. </w:t>
      </w:r>
      <w:r>
        <w:br/>
      </w:r>
      <w:r>
        <w:rPr>
          <w:rFonts w:ascii="Times New Roman"/>
          <w:b w:val="false"/>
          <w:i w:val="false"/>
          <w:color w:val="000000"/>
          <w:sz w:val="28"/>
        </w:rPr>
        <w:t xml:space="preserve">
      Импортты алмастыру бағдарламасын iске асырудың негiзгi қағидаттары: </w:t>
      </w:r>
      <w:r>
        <w:br/>
      </w:r>
      <w:r>
        <w:rPr>
          <w:rFonts w:ascii="Times New Roman"/>
          <w:b w:val="false"/>
          <w:i w:val="false"/>
          <w:color w:val="000000"/>
          <w:sz w:val="28"/>
        </w:rPr>
        <w:t xml:space="preserve">
      өнiмнiң iшкi және сыртқы рыноктардағы бәсекелесу қабiлетiн қамтамасыз ету; </w:t>
      </w:r>
      <w:r>
        <w:br/>
      </w:r>
      <w:r>
        <w:rPr>
          <w:rFonts w:ascii="Times New Roman"/>
          <w:b w:val="false"/>
          <w:i w:val="false"/>
          <w:color w:val="000000"/>
          <w:sz w:val="28"/>
        </w:rPr>
        <w:t xml:space="preserve">
      өнiмдер өндiрудiң экономикалық тиiмділігi; </w:t>
      </w:r>
      <w:r>
        <w:br/>
      </w:r>
      <w:r>
        <w:rPr>
          <w:rFonts w:ascii="Times New Roman"/>
          <w:b w:val="false"/>
          <w:i w:val="false"/>
          <w:color w:val="000000"/>
          <w:sz w:val="28"/>
        </w:rPr>
        <w:t xml:space="preserve">
      қолда бар қаржы ресурстарына орай бағдарламаны iске асырудың кезең-кезеңдiгi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 IСКЕ АСЫРУДЫҢ НЕГIЗГI БАҒЫТТАРЫ МЕН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Импортты алмастыру бағдарламасының басымдықтары </w:t>
      </w:r>
      <w:r>
        <w:br/>
      </w:r>
      <w:r>
        <w:rPr>
          <w:rFonts w:ascii="Times New Roman"/>
          <w:b w:val="false"/>
          <w:i w:val="false"/>
          <w:color w:val="000000"/>
          <w:sz w:val="28"/>
        </w:rPr>
        <w:t xml:space="preserve">
      Қаржы ресурстарын ұтымды және тиiмдi пайдалану жеңiл және тамақ өнеркәсiбiнде импортты алмастыру жөнiндегi жобаларды iске асырудағы басымдылықтарды бөлiп-жару қажеттiгiн алдын ала айқындайды. </w:t>
      </w:r>
      <w:r>
        <w:br/>
      </w:r>
      <w:r>
        <w:rPr>
          <w:rFonts w:ascii="Times New Roman"/>
          <w:b w:val="false"/>
          <w:i w:val="false"/>
          <w:color w:val="000000"/>
          <w:sz w:val="28"/>
        </w:rPr>
        <w:t xml:space="preserve">
      Жеңiл өнеркәсiпте бағдарламаны iске асырудың бiрiншi кезеңiнде басымдылық жеңiл өнеркәсiптiң отандық шикiзатты: жiптi, матаны, былғары тауарларын қайта жасауды қамтамасыз етуi тиiс тоқыма және былғары өнеркәсiбiнің салаларын дамытуға берiледi. </w:t>
      </w:r>
      <w:r>
        <w:br/>
      </w:r>
      <w:r>
        <w:rPr>
          <w:rFonts w:ascii="Times New Roman"/>
          <w:b w:val="false"/>
          <w:i w:val="false"/>
          <w:color w:val="000000"/>
          <w:sz w:val="28"/>
        </w:rPr>
        <w:t xml:space="preserve">
      Жаңа тоқыма өндiрiстерiн құру едәуiр инвестицияны талап етедi. Алматы қаласындағы және Шымкент қаласындағы (мақта-мата өндiрiсi), Өскемен қаласындағы (жасанды және синтетикалық маталар өндiрiсi), Қостанай қаласындағы және Алматы облысының Қарғалы поселкесiндегi (жүн-шұға өндiрiсi) өндiрiстiк қуаттар базалар негiзiнде, осы бағдарламаның шеңберiнде бiрiншi кезеңде тоқыма өнеркәсiбiн қалпына келтiру қамтамасыз етiледi. </w:t>
      </w:r>
      <w:r>
        <w:br/>
      </w:r>
      <w:r>
        <w:rPr>
          <w:rFonts w:ascii="Times New Roman"/>
          <w:b w:val="false"/>
          <w:i w:val="false"/>
          <w:color w:val="000000"/>
          <w:sz w:val="28"/>
        </w:rPr>
        <w:t xml:space="preserve">
      Бұдан басқа, отандық шикiзат негiзiнде мақта-мата және жүн жiп, арқан шығару бойынша шағын өндiрiстер дамитын болады. </w:t>
      </w:r>
      <w:r>
        <w:br/>
      </w:r>
      <w:r>
        <w:rPr>
          <w:rFonts w:ascii="Times New Roman"/>
          <w:b w:val="false"/>
          <w:i w:val="false"/>
          <w:color w:val="000000"/>
          <w:sz w:val="28"/>
        </w:rPr>
        <w:t xml:space="preserve">
      Жүндi тарау өндiрiсiн қамтамасыз ету үшiн басым бағыт жүндi алғашқы өңдеу жөнiндегi кәсiпорындарды қалпына келтiру болып табылады. </w:t>
      </w:r>
      <w:r>
        <w:br/>
      </w:r>
      <w:r>
        <w:rPr>
          <w:rFonts w:ascii="Times New Roman"/>
          <w:b w:val="false"/>
          <w:i w:val="false"/>
          <w:color w:val="000000"/>
          <w:sz w:val="28"/>
        </w:rPr>
        <w:t xml:space="preserve">
      Былғары өндiрiсiн қалпына келтiру мен дамытуды Тараз, Петропавл, Орал, Павлодар қалаларындағы өндiрiстiк қуаттар негiзiнде жүргiзу тиiмдi. </w:t>
      </w:r>
      <w:r>
        <w:br/>
      </w:r>
      <w:r>
        <w:rPr>
          <w:rFonts w:ascii="Times New Roman"/>
          <w:b w:val="false"/>
          <w:i w:val="false"/>
          <w:color w:val="000000"/>
          <w:sz w:val="28"/>
        </w:rPr>
        <w:t xml:space="preserve">
      Мақта-мата және жүн жiптерi, тоқыма мата, дайын мақта-мата, жүннен жасалған және синтетикалық маталар түрiндегi жартылай фабрикаттар шығару басымдылықты болып табылады, себебi бұл тоқыма және шұлық-ұйық, тiгiн бұйымдарын шығару жөнiндегi кәсiпорынды баға бойынша бәсекелесе алатын өнiм шығаруға мүмкiндiк беретiн шама-шарқылы баға бойынша (ҚҚС нольдiк ставкасын есепке ала отырып) шикiзатпен қамтамасыз етуге мүмкiндiк бередi. </w:t>
      </w:r>
      <w:r>
        <w:br/>
      </w:r>
      <w:r>
        <w:rPr>
          <w:rFonts w:ascii="Times New Roman"/>
          <w:b w:val="false"/>
          <w:i w:val="false"/>
          <w:color w:val="000000"/>
          <w:sz w:val="28"/>
        </w:rPr>
        <w:t xml:space="preserve">
      Iшкi тұтынуда отандық өндiрушiлердiң үлесi 1-ден 7 %-ға дейiн ауытқитын жеңiл өнеркәсiптiң дайын тауарларын өндiрудегi (киiм, аяқ киiм, тоқыма және былғары галантерея), iшкi және сыртқы рыноктарда бағасы мен сапасы бойынша бәсекелесуге қабiлеттi өнiмдердi өндiрудi қамтамасыз ететiн, техникалық жағынан неғұрлым жабдықталған кәсiпорындарды қалпына келтiру және дамыту жобалары басымдылыққа ие болмақ. </w:t>
      </w:r>
      <w:r>
        <w:br/>
      </w:r>
      <w:r>
        <w:rPr>
          <w:rFonts w:ascii="Times New Roman"/>
          <w:b w:val="false"/>
          <w:i w:val="false"/>
          <w:color w:val="000000"/>
          <w:sz w:val="28"/>
        </w:rPr>
        <w:t xml:space="preserve">
      Инвестициялар соңғы жылдары қарқындап өсiп келе жатқан тамақ өнеркәсiбiнде қазiргi уақыттың өзiнде бiрқатар өндiрiстер бойынша едәуiр пайдаланылмаған қуаттары бар. Iшкi, сонымен қатар, сыртқы рынокқа бағытталған республика үшiн жаңа өндiрiстер, сондай-ақ импорттық үлесi жоғары азық-түлiк өнiмдерiнiң түрлерi басымдықта болады. Бұл мынадай өндiрiстер: </w:t>
      </w:r>
      <w:r>
        <w:br/>
      </w:r>
      <w:r>
        <w:rPr>
          <w:rFonts w:ascii="Times New Roman"/>
          <w:b w:val="false"/>
          <w:i w:val="false"/>
          <w:color w:val="000000"/>
          <w:sz w:val="28"/>
        </w:rPr>
        <w:t xml:space="preserve">
      1) дайын тамақ өнiмдерi, сондай-ақ астықты тереңнен қайта өңдеу негiзiнде тамақ өнеркәсiбi үшiн алынатын шикiзаттар мен жартылай фабрикаттар: </w:t>
      </w:r>
      <w:r>
        <w:br/>
      </w:r>
      <w:r>
        <w:rPr>
          <w:rFonts w:ascii="Times New Roman"/>
          <w:b w:val="false"/>
          <w:i w:val="false"/>
          <w:color w:val="000000"/>
          <w:sz w:val="28"/>
        </w:rPr>
        <w:t xml:space="preserve">
      астық негiзiндегi таңертеңгi құрғақ ас - бидай (ұн), сұлы, күрiш, арпа, жүгерi дәндерiнен немесе олардың қоспасынан (үлпектер, сақинашалар, жұлдызшалар, құмалақтар және т.б.), диеталық ұн, сүт-дән қоспасы, тез пiсетiн жармалар; </w:t>
      </w:r>
      <w:r>
        <w:br/>
      </w:r>
      <w:r>
        <w:rPr>
          <w:rFonts w:ascii="Times New Roman"/>
          <w:b w:val="false"/>
          <w:i w:val="false"/>
          <w:color w:val="000000"/>
          <w:sz w:val="28"/>
        </w:rPr>
        <w:t xml:space="preserve">
      клейковина, сiрне, крахмал, крахмал өнiмдерi мен қант, глюкозалық және жемiс-глюкозалық шырындар (неғұрлым пайдалырақ қантты алмастырушылардан), лимон қышқылы, кондитерлiк, сүт, жемiс консервi өнеркәсiбi, балалар тағамына арналған тамаққа қосатын өнiм өндiру; </w:t>
      </w:r>
      <w:r>
        <w:br/>
      </w:r>
      <w:r>
        <w:rPr>
          <w:rFonts w:ascii="Times New Roman"/>
          <w:b w:val="false"/>
          <w:i w:val="false"/>
          <w:color w:val="000000"/>
          <w:sz w:val="28"/>
        </w:rPr>
        <w:t xml:space="preserve">
      тамақ өнеркәсiбi мен елiмiз тұрғындарының тамақтану рационында белок жетiспеушiлiгiнiң орнын толтыру үшiн соя өндiрiсi мен оның өнiмдерiн қайта өңдеудi дамыту. </w:t>
      </w:r>
      <w:r>
        <w:br/>
      </w:r>
      <w:r>
        <w:rPr>
          <w:rFonts w:ascii="Times New Roman"/>
          <w:b w:val="false"/>
          <w:i w:val="false"/>
          <w:color w:val="000000"/>
          <w:sz w:val="28"/>
        </w:rPr>
        <w:t xml:space="preserve">
      2) картопты, көкөнiстер мен жемiстердi қайта өңдеу өнiмдерi: </w:t>
      </w:r>
      <w:r>
        <w:br/>
      </w:r>
      <w:r>
        <w:rPr>
          <w:rFonts w:ascii="Times New Roman"/>
          <w:b w:val="false"/>
          <w:i w:val="false"/>
          <w:color w:val="000000"/>
          <w:sz w:val="28"/>
        </w:rPr>
        <w:t xml:space="preserve">
      картоп өнiмдерiн жоғары дәрежелi дайындықпен өндiру төменгi температуралық үсiту технологиясы бойынша құрғақ картоп пюресi, үсiтiлген картоп биточкасы, чипсылар және т.б.; </w:t>
      </w:r>
      <w:r>
        <w:br/>
      </w:r>
      <w:r>
        <w:rPr>
          <w:rFonts w:ascii="Times New Roman"/>
          <w:b w:val="false"/>
          <w:i w:val="false"/>
          <w:color w:val="000000"/>
          <w:sz w:val="28"/>
        </w:rPr>
        <w:t xml:space="preserve">
      жемiс-көкөнiс консервiлерiн, көкөнiс және жемiс, табиғи шырындарын, жергiлiктi шикiзаттан балалар үшiн ұзақ сақтауға арналған пюре, тұздықтар және кетчуптер және т.б. өндiру; </w:t>
      </w:r>
      <w:r>
        <w:br/>
      </w:r>
      <w:r>
        <w:rPr>
          <w:rFonts w:ascii="Times New Roman"/>
          <w:b w:val="false"/>
          <w:i w:val="false"/>
          <w:color w:val="000000"/>
          <w:sz w:val="28"/>
        </w:rPr>
        <w:t xml:space="preserve">
      тез мұздатылатын жемiстер мен көкөнiстердi, көкөнiстiк қоспаларды өндiру; </w:t>
      </w:r>
      <w:r>
        <w:br/>
      </w:r>
      <w:r>
        <w:rPr>
          <w:rFonts w:ascii="Times New Roman"/>
          <w:b w:val="false"/>
          <w:i w:val="false"/>
          <w:color w:val="000000"/>
          <w:sz w:val="28"/>
        </w:rPr>
        <w:t xml:space="preserve">
      жемiс және көкөнiс ұнтақтарын, кондитер өнеркәсiбi үшiн жемiс-жидек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қайнатпаларын, жергiлiктi шикiзаттан құрғақ шырындар мен олардың </w:t>
      </w:r>
    </w:p>
    <w:p>
      <w:pPr>
        <w:spacing w:after="0"/>
        <w:ind w:left="0"/>
        <w:jc w:val="both"/>
      </w:pPr>
      <w:r>
        <w:rPr>
          <w:rFonts w:ascii="Times New Roman"/>
          <w:b w:val="false"/>
          <w:i w:val="false"/>
          <w:color w:val="000000"/>
          <w:sz w:val="28"/>
        </w:rPr>
        <w:t>концентраттарын шығару;</w:t>
      </w:r>
    </w:p>
    <w:p>
      <w:pPr>
        <w:spacing w:after="0"/>
        <w:ind w:left="0"/>
        <w:jc w:val="both"/>
      </w:pPr>
      <w:r>
        <w:rPr>
          <w:rFonts w:ascii="Times New Roman"/>
          <w:b w:val="false"/>
          <w:i w:val="false"/>
          <w:color w:val="000000"/>
          <w:sz w:val="28"/>
        </w:rPr>
        <w:t>     3) ет және сүт өнеркәсiбiнде:</w:t>
      </w:r>
    </w:p>
    <w:p>
      <w:pPr>
        <w:spacing w:after="0"/>
        <w:ind w:left="0"/>
        <w:jc w:val="both"/>
      </w:pPr>
      <w:r>
        <w:rPr>
          <w:rFonts w:ascii="Times New Roman"/>
          <w:b w:val="false"/>
          <w:i w:val="false"/>
          <w:color w:val="000000"/>
          <w:sz w:val="28"/>
        </w:rPr>
        <w:t xml:space="preserve">     ет және iшек-қарын өнiмдерiнен, оның iшiнде құс етiнен консервiлер </w:t>
      </w:r>
    </w:p>
    <w:p>
      <w:pPr>
        <w:spacing w:after="0"/>
        <w:ind w:left="0"/>
        <w:jc w:val="both"/>
      </w:pPr>
      <w:r>
        <w:rPr>
          <w:rFonts w:ascii="Times New Roman"/>
          <w:b w:val="false"/>
          <w:i w:val="false"/>
          <w:color w:val="000000"/>
          <w:sz w:val="28"/>
        </w:rPr>
        <w:t>(өз сөлiндегi бұқтырмалар, паштеттер және т.б.);</w:t>
      </w:r>
    </w:p>
    <w:p>
      <w:pPr>
        <w:spacing w:after="0"/>
        <w:ind w:left="0"/>
        <w:jc w:val="both"/>
      </w:pPr>
      <w:r>
        <w:rPr>
          <w:rFonts w:ascii="Times New Roman"/>
          <w:b w:val="false"/>
          <w:i w:val="false"/>
          <w:color w:val="000000"/>
          <w:sz w:val="28"/>
        </w:rPr>
        <w:t xml:space="preserve">     эндокриндiк және қандық шикiзаттар негiзiнде медициналық препараттар </w:t>
      </w:r>
    </w:p>
    <w:p>
      <w:pPr>
        <w:spacing w:after="0"/>
        <w:ind w:left="0"/>
        <w:jc w:val="both"/>
      </w:pPr>
      <w:r>
        <w:rPr>
          <w:rFonts w:ascii="Times New Roman"/>
          <w:b w:val="false"/>
          <w:i w:val="false"/>
          <w:color w:val="000000"/>
          <w:sz w:val="28"/>
        </w:rPr>
        <w:t>өндiру;</w:t>
      </w:r>
    </w:p>
    <w:p>
      <w:pPr>
        <w:spacing w:after="0"/>
        <w:ind w:left="0"/>
        <w:jc w:val="both"/>
      </w:pPr>
      <w:r>
        <w:rPr>
          <w:rFonts w:ascii="Times New Roman"/>
          <w:b w:val="false"/>
          <w:i w:val="false"/>
          <w:color w:val="000000"/>
          <w:sz w:val="28"/>
        </w:rPr>
        <w:t xml:space="preserve">     консервіленген сүт өнiмдерi - құнарландырылған, қоюлатылған, соның </w:t>
      </w:r>
    </w:p>
    <w:p>
      <w:pPr>
        <w:spacing w:after="0"/>
        <w:ind w:left="0"/>
        <w:jc w:val="both"/>
      </w:pPr>
      <w:r>
        <w:rPr>
          <w:rFonts w:ascii="Times New Roman"/>
          <w:b w:val="false"/>
          <w:i w:val="false"/>
          <w:color w:val="000000"/>
          <w:sz w:val="28"/>
        </w:rPr>
        <w:t>iшiнде қосындыларымен;</w:t>
      </w:r>
    </w:p>
    <w:p>
      <w:pPr>
        <w:spacing w:after="0"/>
        <w:ind w:left="0"/>
        <w:jc w:val="both"/>
      </w:pPr>
      <w:r>
        <w:rPr>
          <w:rFonts w:ascii="Times New Roman"/>
          <w:b w:val="false"/>
          <w:i w:val="false"/>
          <w:color w:val="000000"/>
          <w:sz w:val="28"/>
        </w:rPr>
        <w:t>     қымыз бен шұбат өндiру және консервiлеу;</w:t>
      </w:r>
    </w:p>
    <w:p>
      <w:pPr>
        <w:spacing w:after="0"/>
        <w:ind w:left="0"/>
        <w:jc w:val="both"/>
      </w:pPr>
      <w:r>
        <w:rPr>
          <w:rFonts w:ascii="Times New Roman"/>
          <w:b w:val="false"/>
          <w:i w:val="false"/>
          <w:color w:val="000000"/>
          <w:sz w:val="28"/>
        </w:rPr>
        <w:t>     4) балық өнеркәсiбiнде:</w:t>
      </w:r>
    </w:p>
    <w:p>
      <w:pPr>
        <w:spacing w:after="0"/>
        <w:ind w:left="0"/>
        <w:jc w:val="both"/>
      </w:pPr>
      <w:r>
        <w:rPr>
          <w:rFonts w:ascii="Times New Roman"/>
          <w:b w:val="false"/>
          <w:i w:val="false"/>
          <w:color w:val="000000"/>
          <w:sz w:val="28"/>
        </w:rPr>
        <w:t>     балық консервiлерi мен жартылай фабрикаттарды өндiру;</w:t>
      </w:r>
    </w:p>
    <w:p>
      <w:pPr>
        <w:spacing w:after="0"/>
        <w:ind w:left="0"/>
        <w:jc w:val="both"/>
      </w:pPr>
      <w:r>
        <w:rPr>
          <w:rFonts w:ascii="Times New Roman"/>
          <w:b w:val="false"/>
          <w:i w:val="false"/>
          <w:color w:val="000000"/>
          <w:sz w:val="28"/>
        </w:rPr>
        <w:t>     5) май-тоң май өнеркәсiбiнде:</w:t>
      </w:r>
    </w:p>
    <w:p>
      <w:pPr>
        <w:spacing w:after="0"/>
        <w:ind w:left="0"/>
        <w:jc w:val="both"/>
      </w:pPr>
      <w:r>
        <w:rPr>
          <w:rFonts w:ascii="Times New Roman"/>
          <w:b w:val="false"/>
          <w:i w:val="false"/>
          <w:color w:val="000000"/>
          <w:sz w:val="28"/>
        </w:rPr>
        <w:t>     тазартылуы жоғары дәрежедегi өсiмдiк майы түрлерiнiң өндiрiсi;</w:t>
      </w:r>
    </w:p>
    <w:p>
      <w:pPr>
        <w:spacing w:after="0"/>
        <w:ind w:left="0"/>
        <w:jc w:val="both"/>
      </w:pPr>
      <w:r>
        <w:rPr>
          <w:rFonts w:ascii="Times New Roman"/>
          <w:b w:val="false"/>
          <w:i w:val="false"/>
          <w:color w:val="000000"/>
          <w:sz w:val="28"/>
        </w:rPr>
        <w:t>     6) алкоголь өнiмдерi өндiрiсiнде:</w:t>
      </w:r>
    </w:p>
    <w:p>
      <w:pPr>
        <w:spacing w:after="0"/>
        <w:ind w:left="0"/>
        <w:jc w:val="both"/>
      </w:pPr>
      <w:r>
        <w:rPr>
          <w:rFonts w:ascii="Times New Roman"/>
          <w:b w:val="false"/>
          <w:i w:val="false"/>
          <w:color w:val="000000"/>
          <w:sz w:val="28"/>
        </w:rPr>
        <w:t>     отандық шикiзат негiзiнде алғашқы шарап жасау iсi;</w:t>
      </w:r>
    </w:p>
    <w:p>
      <w:pPr>
        <w:spacing w:after="0"/>
        <w:ind w:left="0"/>
        <w:jc w:val="both"/>
      </w:pPr>
      <w:r>
        <w:rPr>
          <w:rFonts w:ascii="Times New Roman"/>
          <w:b w:val="false"/>
          <w:i w:val="false"/>
          <w:color w:val="000000"/>
          <w:sz w:val="28"/>
        </w:rPr>
        <w:t>     7) өзге тамақ өндiрiстерi:</w:t>
      </w:r>
    </w:p>
    <w:p>
      <w:pPr>
        <w:spacing w:after="0"/>
        <w:ind w:left="0"/>
        <w:jc w:val="both"/>
      </w:pPr>
      <w:r>
        <w:rPr>
          <w:rFonts w:ascii="Times New Roman"/>
          <w:b w:val="false"/>
          <w:i w:val="false"/>
          <w:color w:val="000000"/>
          <w:sz w:val="28"/>
        </w:rPr>
        <w:t xml:space="preserve">     Қазақстанның татымды хош иiстi өсiмдiктерiнен дәм келтiретiн жаңа </w:t>
      </w:r>
    </w:p>
    <w:p>
      <w:pPr>
        <w:spacing w:after="0"/>
        <w:ind w:left="0"/>
        <w:jc w:val="both"/>
      </w:pPr>
      <w:r>
        <w:rPr>
          <w:rFonts w:ascii="Times New Roman"/>
          <w:b w:val="false"/>
          <w:i w:val="false"/>
          <w:color w:val="000000"/>
          <w:sz w:val="28"/>
        </w:rPr>
        <w:t>өнiм түрлерiн өндiрудi игеру;</w:t>
      </w:r>
    </w:p>
    <w:p>
      <w:pPr>
        <w:spacing w:after="0"/>
        <w:ind w:left="0"/>
        <w:jc w:val="both"/>
      </w:pPr>
      <w:r>
        <w:rPr>
          <w:rFonts w:ascii="Times New Roman"/>
          <w:b w:val="false"/>
          <w:i w:val="false"/>
          <w:color w:val="000000"/>
          <w:sz w:val="28"/>
        </w:rPr>
        <w:t xml:space="preserve">     жергiлiктi өсiмдiк шикiзаты негiзiнде тамақ бояуыштары және хош иiстi </w:t>
      </w:r>
    </w:p>
    <w:p>
      <w:pPr>
        <w:spacing w:after="0"/>
        <w:ind w:left="0"/>
        <w:jc w:val="both"/>
      </w:pPr>
      <w:r>
        <w:rPr>
          <w:rFonts w:ascii="Times New Roman"/>
          <w:b w:val="false"/>
          <w:i w:val="false"/>
          <w:color w:val="000000"/>
          <w:sz w:val="28"/>
        </w:rPr>
        <w:t>дәмдiктер өндiрiсi;</w:t>
      </w:r>
    </w:p>
    <w:p>
      <w:pPr>
        <w:spacing w:after="0"/>
        <w:ind w:left="0"/>
        <w:jc w:val="both"/>
      </w:pPr>
      <w:r>
        <w:rPr>
          <w:rFonts w:ascii="Times New Roman"/>
          <w:b w:val="false"/>
          <w:i w:val="false"/>
          <w:color w:val="000000"/>
          <w:sz w:val="28"/>
        </w:rPr>
        <w:t xml:space="preserve">     жергiлiктi өсiмдiк шикiзаты негiзiнде тамақтың емдеу-күтiну өнiмдерi </w:t>
      </w:r>
    </w:p>
    <w:p>
      <w:pPr>
        <w:spacing w:after="0"/>
        <w:ind w:left="0"/>
        <w:jc w:val="both"/>
      </w:pPr>
      <w:r>
        <w:rPr>
          <w:rFonts w:ascii="Times New Roman"/>
          <w:b w:val="false"/>
          <w:i w:val="false"/>
          <w:color w:val="000000"/>
          <w:sz w:val="28"/>
        </w:rPr>
        <w:t>және биологиялық белсендi қоспалары өндiрiсi;</w:t>
      </w:r>
    </w:p>
    <w:p>
      <w:pPr>
        <w:spacing w:after="0"/>
        <w:ind w:left="0"/>
        <w:jc w:val="both"/>
      </w:pPr>
      <w:r>
        <w:rPr>
          <w:rFonts w:ascii="Times New Roman"/>
          <w:b w:val="false"/>
          <w:i w:val="false"/>
          <w:color w:val="000000"/>
          <w:sz w:val="28"/>
        </w:rPr>
        <w:t xml:space="preserve">     бактериялық ашытқыларды, тамақтық белоктарды, биологиялық күштi </w:t>
      </w:r>
    </w:p>
    <w:p>
      <w:pPr>
        <w:spacing w:after="0"/>
        <w:ind w:left="0"/>
        <w:jc w:val="both"/>
      </w:pPr>
      <w:r>
        <w:rPr>
          <w:rFonts w:ascii="Times New Roman"/>
          <w:b w:val="false"/>
          <w:i w:val="false"/>
          <w:color w:val="000000"/>
          <w:sz w:val="28"/>
        </w:rPr>
        <w:t>қоспаларды, биологиялық консерванттарды өндiру.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жекелеген жағдайда өндiрiстiк қуаттардың теңгерiмдерi және отандық ауыл шаруашылығы шикiзаттарымен қамтамасыз етiлуi ескерiлуi тиiс. </w:t>
      </w:r>
      <w:r>
        <w:br/>
      </w:r>
      <w:r>
        <w:rPr>
          <w:rFonts w:ascii="Times New Roman"/>
          <w:b w:val="false"/>
          <w:i w:val="false"/>
          <w:color w:val="000000"/>
          <w:sz w:val="28"/>
        </w:rPr>
        <w:t xml:space="preserve">
      Бағдарламаны iске асыру шарттарының бiрi ауыл шаруашылығы өндiрiсiн қалпына келтiру мен толықтыру, республиканың табиғи-климаттық белдеулерiне бейiмделген қазақстандық селекцияға жаңа дақыл түрлерiн енгiзу, ауыл шаруашылығы шикiзаттарының жекелеген түрлерiнiң экспортын тежеп тұрған экономикалық шараларды жүзеге асыру негiзiнде жеңіл және тамақ өнеркәсiбiнде импортты алмастырушы өндiрiстiң шикiзат базасын кеңейту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3.2. Бағдарламаның аймақтық аспектiлерi </w:t>
      </w:r>
      <w:r>
        <w:br/>
      </w:r>
      <w:r>
        <w:rPr>
          <w:rFonts w:ascii="Times New Roman"/>
          <w:b w:val="false"/>
          <w:i w:val="false"/>
          <w:color w:val="000000"/>
          <w:sz w:val="28"/>
        </w:rPr>
        <w:t xml:space="preserve">
      Тамақ өнеркәсiбiн дамытуға бағытталған инвестициялық жобаларды қарау кезiнде аймақтық ерекшелiктер, сондай-ақ аймақта ауыл шаруашылығы шикiзаты өндiрiсiнiң болуы және даму перспективасы назарға алынуға тиiстi. </w:t>
      </w:r>
      <w:r>
        <w:br/>
      </w:r>
      <w:r>
        <w:rPr>
          <w:rFonts w:ascii="Times New Roman"/>
          <w:b w:val="false"/>
          <w:i w:val="false"/>
          <w:color w:val="000000"/>
          <w:sz w:val="28"/>
        </w:rPr>
        <w:t xml:space="preserve">
      Тамақ өнеркәсiбiнiң негiзгi бағыттары бойынша аймақтық басымдылықтар iшкi рыноктың қажеттерiне қарай, ауыл шаруашылығы шикiзатының бар-жоқтығы мен қолда бар өндiрiстiк қуаттарға орай белгiлендi. </w:t>
      </w:r>
      <w:r>
        <w:br/>
      </w:r>
      <w:r>
        <w:rPr>
          <w:rFonts w:ascii="Times New Roman"/>
          <w:b w:val="false"/>
          <w:i w:val="false"/>
          <w:color w:val="000000"/>
          <w:sz w:val="28"/>
        </w:rPr>
        <w:t xml:space="preserve">
      Статистикалық мәлiметтерге сәйкес соңғы екi жылда Қазақстанда өндiрiлген сүт пен сүт өнiмдерiнiң көлемi ұтымдысынан екi есе төмен, ең аз тұтыну бюджетi бойынша тұрғындарды қамтамасыз етуге әрең-әрең жетедi. Сондықтан қоюлатылған және құнарландырылған сүт пен құрғақ сүт қоспаларын өндiрудi басымдылықпен несиелендiруге тек ең төменгi тұтыну бюджетi бойынша халықты қамтамасыз етуге қажеттi салыстыру мөлшерiнде сүт ресурстарының мол аймағында ғана жол берiледi. Сүттiң жеткiлiксiздiгiн ескерсек, осы өндiрiстердi жүктеу үшiн жеткiлiктi көлемде сүттi мал шаруашылығын дамыту мiндеттi шарт болуы тиiс. Қазiргi уақытта бұл шартты тек Солтүстiк Қазақстан облысы орындап отыр, мұнда сүт ресурсы көрсетiлген ең төменгi деңгейден 158 %-ға немесе 244 мың тоннаға артып отыр. </w:t>
      </w:r>
      <w:r>
        <w:br/>
      </w:r>
      <w:r>
        <w:rPr>
          <w:rFonts w:ascii="Times New Roman"/>
          <w:b w:val="false"/>
          <w:i w:val="false"/>
          <w:color w:val="000000"/>
          <w:sz w:val="28"/>
        </w:rPr>
        <w:t xml:space="preserve">
      Сүт өнiмiн халықтың жалпы тұтынуынан қала рыноктарына 60 %-ға жуық келедi. Мұнда сүт шаруашылығы дамыған аймақтардың өзiнде қалалардың сұранымы тек қана 69 %-ға қамтамасыз етiледi. </w:t>
      </w:r>
      <w:r>
        <w:br/>
      </w:r>
      <w:r>
        <w:rPr>
          <w:rFonts w:ascii="Times New Roman"/>
          <w:b w:val="false"/>
          <w:i w:val="false"/>
          <w:color w:val="000000"/>
          <w:sz w:val="28"/>
        </w:rPr>
        <w:t xml:space="preserve">
      Сүт бойынша шикiзат базасын кеңейту сүт өндiрiсiн қалаларды айнала шоғырландыру, оның өнiмдiлiгiн арттыру және сүтті оның ұсақ тауарлық өндiрiс ерекшелiгiне сәйкес сатып алу және өңдеу жүйесiн құру көмегiмен шешiлетiн болады. </w:t>
      </w:r>
      <w:r>
        <w:br/>
      </w:r>
      <w:r>
        <w:rPr>
          <w:rFonts w:ascii="Times New Roman"/>
          <w:b w:val="false"/>
          <w:i w:val="false"/>
          <w:color w:val="000000"/>
          <w:sz w:val="28"/>
        </w:rPr>
        <w:t xml:space="preserve">
      Сүт шаруашылығын дамытуға қолайлы табиғи жағдайлардың Қазақстанның оңтүстiгiнде, әсiресе Алматы облысында бар екендiгiн назарға алар болсақ, осы аймақтың қала маңындағы белдеулерiнде сүт өнiмдерiн өндiрудi кешендi дамыту басымдылық сипатқа ие болмақ. </w:t>
      </w:r>
      <w:r>
        <w:br/>
      </w:r>
      <w:r>
        <w:rPr>
          <w:rFonts w:ascii="Times New Roman"/>
          <w:b w:val="false"/>
          <w:i w:val="false"/>
          <w:color w:val="000000"/>
          <w:sz w:val="28"/>
        </w:rPr>
        <w:t xml:space="preserve">
      Ет консервiлерiн өндiру ол үшiн ресурстары бар аймақтарда басымды болуы тиiс. 1998 жылы ең төменгi тұтыну бюджетiне қарай анықталатын көлемнен асып түскен ет ресурстары көрсеткiштерi Алматы облысында 19 мың тонна, Батыс Қазақстан облысында 41 мың тонна, Қостанай облысында 35 мың тонна, Солтүстiк Қазақстан облысында 18 мың тонна және Павлодар облысында 4 мың тоннаны құрады. </w:t>
      </w:r>
      <w:r>
        <w:br/>
      </w:r>
      <w:r>
        <w:rPr>
          <w:rFonts w:ascii="Times New Roman"/>
          <w:b w:val="false"/>
          <w:i w:val="false"/>
          <w:color w:val="000000"/>
          <w:sz w:val="28"/>
        </w:rPr>
        <w:t xml:space="preserve">
      Балық консервiлерiн өндiру бойынша Атырау, Маңғыстау облыстары басым болды, мұнда шикiзат ресурстары тұрғындарды ең төменгi тұтыну бюджетi мен ғылыми-негiздi нормалар бойынша қамтамасыз ету үшiн қажеттi мөлшерден артық болып отыр. Осы облыстарда құс етiн өндiрудi, сондай-ақ құрғақ сүт негiзiнде сүт өнiмi бағытындағы өндiрiстi дамытуға болады. </w:t>
      </w:r>
      <w:r>
        <w:br/>
      </w:r>
      <w:r>
        <w:rPr>
          <w:rFonts w:ascii="Times New Roman"/>
          <w:b w:val="false"/>
          <w:i w:val="false"/>
          <w:color w:val="000000"/>
          <w:sz w:val="28"/>
        </w:rPr>
        <w:t xml:space="preserve">
      Көкөнiстер мен жемiстердi, шараптың бастапқы өндiрiсi көкөнiс дақылдары, жидектер, жүзiмдер өндiрiсi дамыған аймақтарда, яғни Алматы, Оңтүстiк Қазақстан және Жамбыл облыстарында басым. Картопты өңдеу Алматы және Солтүстiк Қазақстан облыстарында басымдылыққа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Жеңiл және тамақ өнеркәсiбiнiң шикiзат базасы </w:t>
      </w:r>
      <w:r>
        <w:br/>
      </w:r>
      <w:r>
        <w:rPr>
          <w:rFonts w:ascii="Times New Roman"/>
          <w:b w:val="false"/>
          <w:i w:val="false"/>
          <w:color w:val="000000"/>
          <w:sz w:val="28"/>
        </w:rPr>
        <w:t xml:space="preserve">
      1990 жылдан 1999 жылға дейiнгi кезең ауыл шаруашылығында сала өнiмдерiн өндiрудiң азаюымен сипатталады, iшкi өнiмнiң жалпы құрылымындағы оның үлесi 1990 жылғы 34 %-дан 1999 жылы 9,9 %-ға дейiн қысқарды. 1999 жылғы қолайлы табиғи-климаттық жағдай және аграрлық секторды қолдау жөнiндегi мемлекеттiк шаралар өнiм өндiрiсiнiң ұлғаюына әкелiп соқты, алайда 1998 жылмен салыстырғанда ауыл шаруашылығын дамытудағы бетбұрыс туралы айтуға әлi ертерек 1999 жылы ауыл шаруашылығы өнiмдерiнiң жалпы түсiмi (1994 ж. бағаларда) 1990 жылғы деңгейдiң 58,7 %-ын, оның ішінде өсiмдiк шаруашылығы - 117 %-ды, мал шаруашылығы - 21,4 %-ды құрады. </w:t>
      </w:r>
      <w:r>
        <w:br/>
      </w:r>
      <w:r>
        <w:rPr>
          <w:rFonts w:ascii="Times New Roman"/>
          <w:b w:val="false"/>
          <w:i w:val="false"/>
          <w:color w:val="000000"/>
          <w:sz w:val="28"/>
        </w:rPr>
        <w:t xml:space="preserve">
      Салалар арасындағы арақатынас өсiмдiк шаруашылығының меншiктi үлесiнiң ұлғаюына қарай өзгердi, мал шаруашылығының үлесi 1990 жылғы 61 %-дан 2000 жылы 45,6 %-ға дейiн қысқарды.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1991-1999 жылдарға арналған ауыл шаруашылығының даму қарқыны </w:t>
      </w:r>
      <w:r>
        <w:br/>
      </w:r>
      <w:r>
        <w:rPr>
          <w:rFonts w:ascii="Times New Roman"/>
          <w:b w:val="false"/>
          <w:i w:val="false"/>
          <w:color w:val="000000"/>
          <w:sz w:val="28"/>
        </w:rPr>
        <w:t xml:space="preserve">
             (1994 жылғы бағалармен, 1990 жылға пайызбен)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(қағаз мәтіннен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шаруашылығының елiмiздiң басқа да экономикалық секторларымен салааралық байланысы бұзылды. Өнеркәсiптiң материалдық шығындарындағы ауыл шаруашылығының үлесi 1990 жылмен салыстырғанда 6 есеге азайды, ал сауда және айналым саласының материалдық шығындарында 26 есеге өстi, яғни бұл саланың өнiмдерi саудаға, оның iшiнде экспортқа өңделмеген күйiнде кетедi. Осылайша, мысалы, Қазақстан Республикасы Ауыл шаруашылығы министрлiгiнiң деректерi бойынша өнеркәсiптiк қайта өңделген сүттiң үлес салмағы оның жалпы өндiрiсiнен 1991 жылы 52 %-дан 2000 жылы 6,6 %-ға дейiн қысқарды. Қайта өңделмеген күйде республикадан былғары шикiзаты, өңделмеген жүн, сондай-ақ мақта талшығы әкетiледi, бұл уақытта оларды қайта өңдеу жөнiндегi кәсiпорындар шикiзаттың жоқтығынан тоқтап тұрады. </w:t>
      </w:r>
      <w:r>
        <w:br/>
      </w:r>
      <w:r>
        <w:rPr>
          <w:rFonts w:ascii="Times New Roman"/>
          <w:b w:val="false"/>
          <w:i w:val="false"/>
          <w:color w:val="000000"/>
          <w:sz w:val="28"/>
        </w:rPr>
        <w:t xml:space="preserve">
      Бағалы дәндi дақылдар - күрiш пен жүгерiнiң егiстiктерi едәуiр қысқарды. Картоп егетiн егiс алаңдары үнемi азайып келедi, бұл оны өсiрудiң көп еңбектi қажет етуiмен түсiндiріледi. </w:t>
      </w:r>
      <w:r>
        <w:br/>
      </w:r>
      <w:r>
        <w:rPr>
          <w:rFonts w:ascii="Times New Roman"/>
          <w:b w:val="false"/>
          <w:i w:val="false"/>
          <w:color w:val="000000"/>
          <w:sz w:val="28"/>
        </w:rPr>
        <w:t xml:space="preserve">
      Мал басы мен құстар (шартты түрде есептегенде) 2000 жылы 1990 жылдың деңгейiнен 52 %-ға дейiн азайды. Өнiмдiлiгiнiң азаюы кезiнде мал басының қысқаруы ет өндiрудi - 55 %-ға, сүттi - 34 %-ға, жұмыртқаны - 60 %-ға, жүндi 79 %-ға қысқартуға әкеп соқты. </w:t>
      </w:r>
      <w:r>
        <w:br/>
      </w:r>
      <w:r>
        <w:rPr>
          <w:rFonts w:ascii="Times New Roman"/>
          <w:b w:val="false"/>
          <w:i w:val="false"/>
          <w:color w:val="000000"/>
          <w:sz w:val="28"/>
        </w:rPr>
        <w:t xml:space="preserve">
      Сонымен бiрге, саланың өндiрiстiк әлеуетi қалпына келтiрiлуi мүмкiн, ауыл шаруашылығы өнiмдерiн өндiрудiң өсуi үшiн мүмкiндiктер сақталуда. </w:t>
      </w:r>
      <w:r>
        <w:br/>
      </w:r>
      <w:r>
        <w:rPr>
          <w:rFonts w:ascii="Times New Roman"/>
          <w:b w:val="false"/>
          <w:i w:val="false"/>
          <w:color w:val="000000"/>
          <w:sz w:val="28"/>
        </w:rPr>
        <w:t xml:space="preserve">
      1998 жылдан бастап мақта егiстiгi кеңейе бастады, олар 1990 жылдың деңгейiнен асып түстi. Көкөнiс және бақша дақылдарының алаңы 1990 жылғы деңгейден асып ұлғайды. Оңтүстiк Қазақстанда мақсыр егiстiктерi көбеюде, Солтүстiк Қазақстанда рапсты өндiру қолға алынуда. </w:t>
      </w:r>
      <w:r>
        <w:br/>
      </w:r>
      <w:r>
        <w:rPr>
          <w:rFonts w:ascii="Times New Roman"/>
          <w:b w:val="false"/>
          <w:i w:val="false"/>
          <w:color w:val="000000"/>
          <w:sz w:val="28"/>
        </w:rPr>
        <w:t xml:space="preserve">
      Мал шаруашылығында iрi қараның, жылқының күрт азаюы баяулады. 2000 жылы шошқа, қой және ешкi саны артты. </w:t>
      </w:r>
      <w:r>
        <w:br/>
      </w:r>
      <w:r>
        <w:rPr>
          <w:rFonts w:ascii="Times New Roman"/>
          <w:b w:val="false"/>
          <w:i w:val="false"/>
          <w:color w:val="000000"/>
          <w:sz w:val="28"/>
        </w:rPr>
        <w:t xml:space="preserve">
      Соңғы жылдары жұмыртқа мен құс етiн өндiру өнеркәсiбi ұлғая бастады. Құс шаруашылығының өнiмдерi бiрте-бiрте iшкi рыноктан импортты ығыстырып шығара бастады. </w:t>
      </w:r>
      <w:r>
        <w:br/>
      </w:r>
      <w:r>
        <w:rPr>
          <w:rFonts w:ascii="Times New Roman"/>
          <w:b w:val="false"/>
          <w:i w:val="false"/>
          <w:color w:val="000000"/>
          <w:sz w:val="28"/>
        </w:rPr>
        <w:t xml:space="preserve">
      Жеңiл және тамақ өнеркәсiбi үшiн ауыл шаруашылығы шикiзаттарын өндiрудiң жағдайы мен перспективасын бағалай отырып, бүгiнгi күнi астық, бiрiншi кезекте, бидай өндiру бойынша әлдеқайда қолайлы жағдай қалыптасып отырғандығын атап өтуге болады. Солтүстiк аймақ (Ақмола, Қостанай, Солтүстiк Қазақстан облыстары), Ақтөбе, Батыс Қазақстан, Қарағанды және Павлодар облыстарының жекелеген аудандары республиканың сұранысын және жоғары наубайханалық сапалы азықтық бидайдың экспорттық жеткiзiлiмiн қамтамасыз етуде. </w:t>
      </w:r>
      <w:r>
        <w:br/>
      </w:r>
      <w:r>
        <w:rPr>
          <w:rFonts w:ascii="Times New Roman"/>
          <w:b w:val="false"/>
          <w:i w:val="false"/>
          <w:color w:val="000000"/>
          <w:sz w:val="28"/>
        </w:rPr>
        <w:t xml:space="preserve">
      Тамақ өнiмдерiнiң қажеттiлiктерiн, оның iшiнде қайтадан құрылатын өндiрiстердiң күрiштiк, май дақылдарының дәнiне, шитi мақтаға сұраныстарын қамтамасыз ету жөнiнде қолайлы мүмкiндiктер бар. </w:t>
      </w:r>
      <w:r>
        <w:br/>
      </w:r>
      <w:r>
        <w:rPr>
          <w:rFonts w:ascii="Times New Roman"/>
          <w:b w:val="false"/>
          <w:i w:val="false"/>
          <w:color w:val="000000"/>
          <w:sz w:val="28"/>
        </w:rPr>
        <w:t xml:space="preserve">
      Қазақстан Республикасы Ауыл шаруашылығы министрлiгiнiң бағалауы бойынша арпа, сұлы, қара бидай, жүгерi, картоп және көкөнiстер бойынша өндiрiстiң пайдалылығы мен өнiмнiң бәсекелесу қабiлетiн арттыру жөнiнде шаралар қабылдау қажет. Осы шарттарды орындаған кезде оларды өндiрудiң бар және әлеуеттi мүмкiндiктерi республика қажеттiлiгiн толығымен қанағаттандыра алады. </w:t>
      </w:r>
      <w:r>
        <w:br/>
      </w:r>
      <w:r>
        <w:rPr>
          <w:rFonts w:ascii="Times New Roman"/>
          <w:b w:val="false"/>
          <w:i w:val="false"/>
          <w:color w:val="000000"/>
          <w:sz w:val="28"/>
        </w:rPr>
        <w:t xml:space="preserve">
      Қант қызылшасы өндiрiсiнiң 1990 жылдың деңгейiне дейiн артуы кезiнде де республиканың қантқа қажеттілігiн толық қанағаттандыру мүмкiн емес. Елдiң азық-түлiк қауiпсiздiгiн арттыру мен оның қант шикiзатының импортына жоғары тәуелдiлiгiн жеңу қажеттiлiгiн ескере отырып, қант қызылшасынан қант өндiрудi ынталандыру және шығындарын азайту жөнiнде шаралар кешенiн әзiрлеу қажет. </w:t>
      </w:r>
      <w:r>
        <w:br/>
      </w:r>
      <w:r>
        <w:rPr>
          <w:rFonts w:ascii="Times New Roman"/>
          <w:b w:val="false"/>
          <w:i w:val="false"/>
          <w:color w:val="000000"/>
          <w:sz w:val="28"/>
        </w:rPr>
        <w:t xml:space="preserve">
      Мал шаруашылығы өнiмдерi бойынша өндiрiстiң тиiмдiлiгi мен өнiмнiң бәсекелесу қабiлетiн арттыру жөнiндегi шаралар кешенi қажет. Тек осындай жағдайда ғана жеңiл және тамақ өнеркәсiбiнің тұрақты шикiзат базасын құрумен оның өндiрiсiн арттыру мүмкiн болады. Өңдеушi өнеркәсiптi мал шаруашылығы шикiзатымен қамтамасыз ету проблемасын шешудiң басқа жағдайы - оны дайындаудың жүйесiн қайтадан жасау болып табылады. </w:t>
      </w:r>
      <w:r>
        <w:br/>
      </w:r>
      <w:r>
        <w:rPr>
          <w:rFonts w:ascii="Times New Roman"/>
          <w:b w:val="false"/>
          <w:i w:val="false"/>
          <w:color w:val="000000"/>
          <w:sz w:val="28"/>
        </w:rPr>
        <w:t xml:space="preserve">
      Алғашқы кездегi шарап жасауды басым дамыту Қазақстандағы шарап жасауды дамыту кешенiнде қамтамасыз етiлетiн болады. 2001 жылы тиiстi салалық бағдарлама жасау көзделiп отыр. </w:t>
      </w:r>
      <w:r>
        <w:br/>
      </w:r>
      <w:r>
        <w:rPr>
          <w:rFonts w:ascii="Times New Roman"/>
          <w:b w:val="false"/>
          <w:i w:val="false"/>
          <w:color w:val="000000"/>
          <w:sz w:val="28"/>
        </w:rPr>
        <w:t xml:space="preserve">
      Жеңiл және тамақ өнеркәсiбiнiң шикiзат базасын құру мен дамытудың басты мiндеттерiнiң бiрi ауыл шаруашылығының өнiмдерi шикiзатының сапасын арттыру, оны берiлген технологиялық сипаттарымен өндiру болып табылады. </w:t>
      </w:r>
      <w:r>
        <w:br/>
      </w:r>
      <w:r>
        <w:rPr>
          <w:rFonts w:ascii="Times New Roman"/>
          <w:b w:val="false"/>
          <w:i w:val="false"/>
          <w:color w:val="000000"/>
          <w:sz w:val="28"/>
        </w:rPr>
        <w:t xml:space="preserve">
      Бұл, бiрiншi кезекте, қатаң экологиялық және санитарлық стандарттар мен талаптарға, әсiресе, балалар және диеталық тамақтану өндiрiсi үшiн сәйкес келуі тиiс тамақ шикiзатына қатысты. Бұл талаптарды сақтамайынша сыртқы рыноктарды игеру мүмкiн емес. Бұдан басқа, шикiзат сапасы жекелеген тамақ өнiмдерiнiң түрлерi мен жеңіл өнеркәсiп тауарларын өндіру кезiнде технологиялық талаптарға сәйкес келуi тиiс. </w:t>
      </w:r>
      <w:r>
        <w:br/>
      </w:r>
      <w:r>
        <w:rPr>
          <w:rFonts w:ascii="Times New Roman"/>
          <w:b w:val="false"/>
          <w:i w:val="false"/>
          <w:color w:val="000000"/>
          <w:sz w:val="28"/>
        </w:rPr>
        <w:t xml:space="preserve">
      Тұтастай, жеңiл және тамақ өнiмдерiнiң шикiзат базасын дамыту үшiн: </w:t>
      </w:r>
      <w:r>
        <w:br/>
      </w:r>
      <w:r>
        <w:rPr>
          <w:rFonts w:ascii="Times New Roman"/>
          <w:b w:val="false"/>
          <w:i w:val="false"/>
          <w:color w:val="000000"/>
          <w:sz w:val="28"/>
        </w:rPr>
        <w:t xml:space="preserve">
      мал шаруашылығының және еттi құс шаруашылығының асыл тұқымдық базасын қалпына келтiру; </w:t>
      </w:r>
      <w:r>
        <w:br/>
      </w:r>
      <w:r>
        <w:rPr>
          <w:rFonts w:ascii="Times New Roman"/>
          <w:b w:val="false"/>
          <w:i w:val="false"/>
          <w:color w:val="000000"/>
          <w:sz w:val="28"/>
        </w:rPr>
        <w:t xml:space="preserve">
      малдың тексiз және аз өнiмдi тұқымдарын неғұрлым өнiмдiлерiне кезеңiмен алмастыру жолымен өнiмдiлiктi арттыруға және өзiндiк құнын төмендетуге бағытталған, мал шаруашылығының қазiргi бар тұқымдарын одан әрi жетiлдiру және жаңа желiлер, тұрпаттары мен тұқымдарын шығару, саланың асыл тұқымдық негiзiн және тұқымдық-асыл тұқымдық жұмысын нығайту; </w:t>
      </w:r>
      <w:r>
        <w:br/>
      </w:r>
      <w:r>
        <w:rPr>
          <w:rFonts w:ascii="Times New Roman"/>
          <w:b w:val="false"/>
          <w:i w:val="false"/>
          <w:color w:val="000000"/>
          <w:sz w:val="28"/>
        </w:rPr>
        <w:t xml:space="preserve">
      биязы меринос жүнi өндiрiсiн арттыру жөнiндегi iс-шараларды мемлекеттiк қолдау; </w:t>
      </w:r>
      <w:r>
        <w:br/>
      </w:r>
      <w:r>
        <w:rPr>
          <w:rFonts w:ascii="Times New Roman"/>
          <w:b w:val="false"/>
          <w:i w:val="false"/>
          <w:color w:val="000000"/>
          <w:sz w:val="28"/>
        </w:rPr>
        <w:t xml:space="preserve">
      iшкi рынокта импорт алмастыру және оны экспортқа беру есебiнен, мал шаруашылығы шикiзатын сатып алу, қайта өңдеу жөнiнде мамандандырылған республикалық ұйым (компания) құру; </w:t>
      </w:r>
      <w:r>
        <w:br/>
      </w:r>
      <w:r>
        <w:rPr>
          <w:rFonts w:ascii="Times New Roman"/>
          <w:b w:val="false"/>
          <w:i w:val="false"/>
          <w:color w:val="000000"/>
          <w:sz w:val="28"/>
        </w:rPr>
        <w:t xml:space="preserve">
      мал шаруашылығы өнiмдерi өндiрiсi және қайта өңдеу жөнiндегi республикалық мал дәрiгерлiк-санитарлық және технологиялық нормативтердi европалық стандарттарға сәйкес келтiру; </w:t>
      </w:r>
      <w:r>
        <w:br/>
      </w:r>
      <w:r>
        <w:rPr>
          <w:rFonts w:ascii="Times New Roman"/>
          <w:b w:val="false"/>
          <w:i w:val="false"/>
          <w:color w:val="000000"/>
          <w:sz w:val="28"/>
        </w:rPr>
        <w:t xml:space="preserve">
      сүт консервiлерi өндiрiсiн ұйымдастыру қажет. </w:t>
      </w:r>
      <w:r>
        <w:br/>
      </w:r>
      <w:r>
        <w:rPr>
          <w:rFonts w:ascii="Times New Roman"/>
          <w:b w:val="false"/>
          <w:i w:val="false"/>
          <w:color w:val="000000"/>
          <w:sz w:val="28"/>
        </w:rPr>
        <w:t xml:space="preserve">
      Жеңiл өнеркәсiпте импортты алмастыру үшiн жүн-шұға өндiрiсiнде биязы және жартылай биязы жүнге қажеттiлiк бiрiншi кезеңде 8 мың тоннаны құрайды. Кiлем өндiрiсi үшiн ашық түстi қылшықты және жартылай қылшықты жүнге қажеттiлiк 2 мың тоннаны құрайды. </w:t>
      </w:r>
      <w:r>
        <w:br/>
      </w:r>
      <w:r>
        <w:rPr>
          <w:rFonts w:ascii="Times New Roman"/>
          <w:b w:val="false"/>
          <w:i w:val="false"/>
          <w:color w:val="000000"/>
          <w:sz w:val="28"/>
        </w:rPr>
        <w:t xml:space="preserve">
      Былғары тауарлары өндiрiсiн 200 млн. шаршы дц деңгейдегi қалпына келтiру үшiн 600 мың данаға дейiнгi қара мал, 350 мың данаға дейiнгi шошқаның, 1000 мың данаға дейiнгi ұсақ малдың сапалы былғары шикiзаты қажет етiледi. Бұл үшiн Қазақстанда отандық былғары өндiрiсiнiң қажеттiлiктерiнен бiрнеше есе асып түсетiн былғары шикiзаттарының қажеттi ресурстары бар. </w:t>
      </w:r>
      <w:r>
        <w:br/>
      </w:r>
      <w:r>
        <w:rPr>
          <w:rFonts w:ascii="Times New Roman"/>
          <w:b w:val="false"/>
          <w:i w:val="false"/>
          <w:color w:val="000000"/>
          <w:sz w:val="28"/>
        </w:rPr>
        <w:t xml:space="preserve">
      Отандық 4 және 5 түрлi мақта талшықтарына қажеттiлiк Қазақстанда барының 10 мың тоннаға дейiнгiсiн немесе 15% құрайды, Қазақстанда өндiрiлмейтiн мақта талшығының 2 және 3 түрi Түрiкменстаннан әкелiнетiн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Бағдарламаны iске асырудың шаралары мен тетiктерi </w:t>
      </w:r>
      <w:r>
        <w:br/>
      </w:r>
      <w:r>
        <w:rPr>
          <w:rFonts w:ascii="Times New Roman"/>
          <w:b w:val="false"/>
          <w:i w:val="false"/>
          <w:color w:val="000000"/>
          <w:sz w:val="28"/>
        </w:rPr>
        <w:t xml:space="preserve">
      Импорт алмастыру бағдарламасын iске асырудың негiзгi бағыттары: </w:t>
      </w:r>
      <w:r>
        <w:br/>
      </w:r>
      <w:r>
        <w:rPr>
          <w:rFonts w:ascii="Times New Roman"/>
          <w:b w:val="false"/>
          <w:i w:val="false"/>
          <w:color w:val="000000"/>
          <w:sz w:val="28"/>
        </w:rPr>
        <w:t xml:space="preserve">
      жеңiл және тамақ өнеркәсiбi үшiн қолайлы экономикалық жағдайлар туғызу; </w:t>
      </w:r>
      <w:r>
        <w:br/>
      </w:r>
      <w:r>
        <w:rPr>
          <w:rFonts w:ascii="Times New Roman"/>
          <w:b w:val="false"/>
          <w:i w:val="false"/>
          <w:color w:val="000000"/>
          <w:sz w:val="28"/>
        </w:rPr>
        <w:t xml:space="preserve">
      iшкi рынокты қолданылып жүрген заңдар негiзiнде адал емес импорттан қорғау; </w:t>
      </w:r>
      <w:r>
        <w:br/>
      </w:r>
      <w:r>
        <w:rPr>
          <w:rFonts w:ascii="Times New Roman"/>
          <w:b w:val="false"/>
          <w:i w:val="false"/>
          <w:color w:val="000000"/>
          <w:sz w:val="28"/>
        </w:rPr>
        <w:t xml:space="preserve">
      өнiмнiң бәсекелесу қабiлетiн арттыру жөнiнде шаралар қабылдау; </w:t>
      </w:r>
      <w:r>
        <w:br/>
      </w:r>
      <w:r>
        <w:rPr>
          <w:rFonts w:ascii="Times New Roman"/>
          <w:b w:val="false"/>
          <w:i w:val="false"/>
          <w:color w:val="000000"/>
          <w:sz w:val="28"/>
        </w:rPr>
        <w:t xml:space="preserve">
      жеңiл және тамақ өнеркәсiбi сұранымдарын қамтамасыз ету үшiн қажеттi ассортименттегi және сападағы ауыл шаруашылығы өнiмiн өндiрудi басым дамыту, шикiзатты отандық қайта өңдеу кәсiпорындарына басым бағыттауды көтермелеу жөнiндегi шаралар қабылдау; </w:t>
      </w:r>
      <w:r>
        <w:br/>
      </w:r>
      <w:r>
        <w:rPr>
          <w:rFonts w:ascii="Times New Roman"/>
          <w:b w:val="false"/>
          <w:i w:val="false"/>
          <w:color w:val="000000"/>
          <w:sz w:val="28"/>
        </w:rPr>
        <w:t xml:space="preserve">
      неғұрлым тиiмдi жобаларды осы бағдарламамен белгiленген басымдылықтар шеңберiнде жеңiлдiкпен несиелендiру арқылы ымыраға келу және старттық инвестициялық қолдау болмақ. </w:t>
      </w:r>
      <w:r>
        <w:br/>
      </w:r>
      <w:r>
        <w:rPr>
          <w:rFonts w:ascii="Times New Roman"/>
          <w:b w:val="false"/>
          <w:i w:val="false"/>
          <w:color w:val="000000"/>
          <w:sz w:val="28"/>
        </w:rPr>
        <w:t xml:space="preserve">
      3.4.1. Жеңiл және тамақ өнеркәсiбiнде импортты алмастыруға қолайлы экономикалық орта құру және бәсекелестiк жағдайларды қамтамасыз ету үшiн: </w:t>
      </w:r>
      <w:r>
        <w:br/>
      </w:r>
      <w:r>
        <w:rPr>
          <w:rFonts w:ascii="Times New Roman"/>
          <w:b w:val="false"/>
          <w:i w:val="false"/>
          <w:color w:val="000000"/>
          <w:sz w:val="28"/>
        </w:rPr>
        <w:t xml:space="preserve">
      1) жеңiл және тамақ өнеркәсiбiнiң импорттық тауарларының сапасына және бағасы деңгейiне мониторинг жүргiзу. </w:t>
      </w:r>
      <w:r>
        <w:br/>
      </w:r>
      <w:r>
        <w:rPr>
          <w:rFonts w:ascii="Times New Roman"/>
          <w:b w:val="false"/>
          <w:i w:val="false"/>
          <w:color w:val="000000"/>
          <w:sz w:val="28"/>
        </w:rPr>
        <w:t xml:space="preserve">
      Импортты алмастыру үшiн басымдықтар белгiленген, пайдалануға дайын тұрған азық-түлiк тауарларының барлық түрлерiне үкiметаралық келiсiмдерден шыға отырып, барынша мүмкiн деңгейде кеден баждарының ставкаларын белгiлеу. </w:t>
      </w:r>
      <w:r>
        <w:br/>
      </w:r>
      <w:r>
        <w:rPr>
          <w:rFonts w:ascii="Times New Roman"/>
          <w:b w:val="false"/>
          <w:i w:val="false"/>
          <w:color w:val="000000"/>
          <w:sz w:val="28"/>
        </w:rPr>
        <w:t xml:space="preserve">
      Елде шығарылмайтын тамақ өнеркәсiбi үшiн барлық шикiзат түрлерiне әкелiнетiн кеден баждарының нольдiк ставкаларын белгiлеу, отандық өнеркәсiптiң жеңiл тамақ өнеркәсiбi үшiн шикiзат пен қосымшалардың жаңа түрлерiн игеруiне байланысты олардың жыл сайын қайта қаралуын қамтамасыз ету; </w:t>
      </w:r>
      <w:r>
        <w:br/>
      </w:r>
      <w:r>
        <w:rPr>
          <w:rFonts w:ascii="Times New Roman"/>
          <w:b w:val="false"/>
          <w:i w:val="false"/>
          <w:color w:val="000000"/>
          <w:sz w:val="28"/>
        </w:rPr>
        <w:t xml:space="preserve">
      2) демпингтiк және субсидирленген импортқа, сондай-ақ жеңіл және тамақ өнеркәсiбiне зиян келтiретiн және зиян келтiру қаупi бар көлемдегi импортқа талқылау жүргiзу және олардан қорғау шараларын енгiзу. </w:t>
      </w:r>
      <w:r>
        <w:br/>
      </w:r>
      <w:r>
        <w:rPr>
          <w:rFonts w:ascii="Times New Roman"/>
          <w:b w:val="false"/>
          <w:i w:val="false"/>
          <w:color w:val="000000"/>
          <w:sz w:val="28"/>
        </w:rPr>
        <w:t xml:space="preserve">
      3.4.2. Жеңiл және тамақ өнеркәсiбi өнiмiнiң бәсекелесу қабiлетiн арттыру және сапасыз импортты болдырмау мақсатымен өндiрiстi сертификаттауды дамыту және сапаны бақылау үшiн: </w:t>
      </w:r>
      <w:r>
        <w:br/>
      </w:r>
      <w:r>
        <w:rPr>
          <w:rFonts w:ascii="Times New Roman"/>
          <w:b w:val="false"/>
          <w:i w:val="false"/>
          <w:color w:val="000000"/>
          <w:sz w:val="28"/>
        </w:rPr>
        <w:t xml:space="preserve">
      1) Қазақстан Республикасының Экономика және сауда министрлiгiнiң Мемстандарт, Мемлекеттiк кiрiс министрлiгiнiң Кеден комитетi органдары Қазақстанға сертификатталмаған өнiмнiң түсуiн болдырмау жөнiндегi тетiктi жасауды қамтамасыз етсiн; </w:t>
      </w:r>
      <w:r>
        <w:br/>
      </w:r>
      <w:r>
        <w:rPr>
          <w:rFonts w:ascii="Times New Roman"/>
          <w:b w:val="false"/>
          <w:i w:val="false"/>
          <w:color w:val="000000"/>
          <w:sz w:val="28"/>
        </w:rPr>
        <w:t xml:space="preserve">
      2) халықаралық деңгейде аттестацияланған тәуелсiз сынақ орталықтарының бар-жоқтығы, олардың отандық және импорттық өнiмдi сараптауы, салалардың құралдық базасын метрологиялық қамтамасыз ету талдансын. Импорттық және экспорттық өнiмнiң қазiргi стандарттарға сәйкестiгiне сараптау жүргізудi жетiлдіру, сондай-ақ стандарттау органдарын метрологиялық қамтамасыз ету жөнiнде ұсыныстар дайындалсын; </w:t>
      </w:r>
      <w:r>
        <w:br/>
      </w:r>
      <w:r>
        <w:rPr>
          <w:rFonts w:ascii="Times New Roman"/>
          <w:b w:val="false"/>
          <w:i w:val="false"/>
          <w:color w:val="000000"/>
          <w:sz w:val="28"/>
        </w:rPr>
        <w:t xml:space="preserve">
      3) тамақ және алкоголь өнiмдерiнiң сапасына арналған техникалық және технологиялық стандарттардың халықаралық талаптарға сәйкестендiрiлуiн қамтамасыз ету қажет. </w:t>
      </w:r>
      <w:r>
        <w:br/>
      </w:r>
      <w:r>
        <w:rPr>
          <w:rFonts w:ascii="Times New Roman"/>
          <w:b w:val="false"/>
          <w:i w:val="false"/>
          <w:color w:val="000000"/>
          <w:sz w:val="28"/>
        </w:rPr>
        <w:t xml:space="preserve">
      3.4.3. Жеңiл және тамақ өнеркәсiбi салаларында кәсiпкерлерге өндiрiстердiң жұмыс iстеп тұрғандарын қалпына келтiру мен жаңаларын ұйымдастыру жөнiнде техникалық көмек үшін: </w:t>
      </w:r>
      <w:r>
        <w:br/>
      </w:r>
      <w:r>
        <w:rPr>
          <w:rFonts w:ascii="Times New Roman"/>
          <w:b w:val="false"/>
          <w:i w:val="false"/>
          <w:color w:val="000000"/>
          <w:sz w:val="28"/>
        </w:rPr>
        <w:t xml:space="preserve">
      1) сыртқы, республикалық және аймақтық рыноктардың конъюнктураларын зерделеу және кәсiпорындарға олардың тауарларын осы рыноктарға шығаруға қызмет көрсету жөнiндегi маркетингтiк орталықтарды құруға көмектессін; </w:t>
      </w:r>
      <w:r>
        <w:br/>
      </w:r>
      <w:r>
        <w:rPr>
          <w:rFonts w:ascii="Times New Roman"/>
          <w:b w:val="false"/>
          <w:i w:val="false"/>
          <w:color w:val="000000"/>
          <w:sz w:val="28"/>
        </w:rPr>
        <w:t xml:space="preserve">
      2) франчайзингтiк қызмет көрсету рыногы, оның аспектiлерi, сыйымдылығы, қолдану тетiгі зерделенсін. Киiм, аяқ-киiм, тағамдық өнiмдердi өндiрудегi франчайзингтi дамыту жөнiнде кәсiпорындар ұсыныстар әзiрлесiн. Қазақстандық рынокқа қызығушылық танытқан жетекшi франчайзингтiк азық-түлiк және тоқыма фирмаларын тарта отырып, франчайзинг жөнiнде аймақтық семинарлар өткiзсiн. Iрi оқу орталықтарымен және тауар өндiрушiлердiң қоғамдық бiрлестiктерiмен франчайзингтiк оқу-консультативтiк орталығын құру туралы келiсiмдер жасалсын. Франчайзинг туралы заң әзiрленсiн; </w:t>
      </w:r>
      <w:r>
        <w:br/>
      </w:r>
      <w:r>
        <w:rPr>
          <w:rFonts w:ascii="Times New Roman"/>
          <w:b w:val="false"/>
          <w:i w:val="false"/>
          <w:color w:val="000000"/>
          <w:sz w:val="28"/>
        </w:rPr>
        <w:t xml:space="preserve">
      3) жеңiл және тамақ өнеркәсiбi үшiн ауыл шаруашылығы шикiзатын, оның iшiнде мақта, жүн, терi шикiзатын маусымдық сатып алу және сатып алушы ұйымның ауыл шаруашылығы кәсiпорындарымен, шаруалар қожалықтарымен, сондай-ақ тамақ және жеңiл өнеркәсiп кәсіпорындарымен өзара iс-қимылының тетiгi әзiрленсiн; </w:t>
      </w:r>
      <w:r>
        <w:br/>
      </w:r>
      <w:r>
        <w:rPr>
          <w:rFonts w:ascii="Times New Roman"/>
          <w:b w:val="false"/>
          <w:i w:val="false"/>
          <w:color w:val="000000"/>
          <w:sz w:val="28"/>
        </w:rPr>
        <w:t xml:space="preserve">
      4) өнеркәсiптiк кәсiпорындар үшiн менеджерлердi қайта даярлау және олардың бiлiктiлiгiн арттыру жүйесі құрылсын; </w:t>
      </w:r>
      <w:r>
        <w:br/>
      </w:r>
      <w:r>
        <w:rPr>
          <w:rFonts w:ascii="Times New Roman"/>
          <w:b w:val="false"/>
          <w:i w:val="false"/>
          <w:color w:val="000000"/>
          <w:sz w:val="28"/>
        </w:rPr>
        <w:t xml:space="preserve">
      5) жеңiл және тамақ өнеркәсiбi үшiн шикiзатпен көтерме сауданың үнемi жұмыс iстейтiн жәрмеңкелер өткiзу қалпына келтiрiлсiн. </w:t>
      </w:r>
      <w:r>
        <w:br/>
      </w:r>
      <w:r>
        <w:rPr>
          <w:rFonts w:ascii="Times New Roman"/>
          <w:b w:val="false"/>
          <w:i w:val="false"/>
          <w:color w:val="000000"/>
          <w:sz w:val="28"/>
        </w:rPr>
        <w:t xml:space="preserve">
      3.4.4. Қайтадан құрылатын және дамитын өндiрiстердi техникалық және технологиялық жабдықтау үшiн: </w:t>
      </w:r>
      <w:r>
        <w:br/>
      </w:r>
      <w:r>
        <w:rPr>
          <w:rFonts w:ascii="Times New Roman"/>
          <w:b w:val="false"/>
          <w:i w:val="false"/>
          <w:color w:val="000000"/>
          <w:sz w:val="28"/>
        </w:rPr>
        <w:t xml:space="preserve">
      1) республикалық бюджеттiң қаражаттары және Қазақстан Республикасының мемлекеттiк кепiлдiгi бар мемлекеттiк емес сыртқы заемдар шеңберлерінде республикалық бюджеттен оқшауландырылған қаражаттар есебiнен несиелер бойынша берешектердi өтеу есебіне алынған жабдықтар туралы деректер банкi құрылсын; </w:t>
      </w:r>
      <w:r>
        <w:br/>
      </w:r>
      <w:r>
        <w:rPr>
          <w:rFonts w:ascii="Times New Roman"/>
          <w:b w:val="false"/>
          <w:i w:val="false"/>
          <w:color w:val="000000"/>
          <w:sz w:val="28"/>
        </w:rPr>
        <w:t xml:space="preserve">
      2) жабдықтардың меншiк иесiмен келiсiм-шарт негiзiнде лизинг бойынша пайдаланылмаған жабдықты беру үшiн мүдделi тауар өндiрушiлердi iздестiру жөнiнде аралық аймақтық лизингтiк орталықтар құруға ықпал етсiн; </w:t>
      </w:r>
      <w:r>
        <w:br/>
      </w:r>
      <w:r>
        <w:rPr>
          <w:rFonts w:ascii="Times New Roman"/>
          <w:b w:val="false"/>
          <w:i w:val="false"/>
          <w:color w:val="000000"/>
          <w:sz w:val="28"/>
        </w:rPr>
        <w:t xml:space="preserve">
      3) импорт алмастыру бағдарламасының басым бағыттарына енгiзiлген кәсiпорындардың басшыларына өндiрiстi қалпына келтiру мен дамыту үшiн лизингтi пайдалану ұсынылсын. </w:t>
      </w:r>
      <w:r>
        <w:br/>
      </w:r>
      <w:r>
        <w:rPr>
          <w:rFonts w:ascii="Times New Roman"/>
          <w:b w:val="false"/>
          <w:i w:val="false"/>
          <w:color w:val="000000"/>
          <w:sz w:val="28"/>
        </w:rPr>
        <w:t xml:space="preserve">
      3.4.5. Түр, сапа және ассортимент бойынша өнеркәсiп сұраныстарымен қатаң сәйкестiкте жеңiл және тамақ өнеркәсiбi үшiн шикiзат базасын және жеңiл және тамақ өнеркәсiбi салаларының ауыл шаруашылығы шикiзатын өндiру жөнiндегi ауыл шаруашылығының тауар өндiрушiлерi мен кәсiпорындары арасында өзара тиiмдi ынтымақтастықты дамыту үшiн: </w:t>
      </w:r>
      <w:r>
        <w:br/>
      </w:r>
      <w:r>
        <w:rPr>
          <w:rFonts w:ascii="Times New Roman"/>
          <w:b w:val="false"/>
          <w:i w:val="false"/>
          <w:color w:val="000000"/>
          <w:sz w:val="28"/>
        </w:rPr>
        <w:t xml:space="preserve">
      1) жеңіл және тамақ өнеркәсiбiндегi түпкiлiктi өнiмнiң сапасын арттыру үшiн қажеттi сипаттамалары, даму болашағы, сапаға байланысты оған қойылатын баға ауқымы, негiзгi тұтынушылардың деректемелерi ескерiлген қажеттiлiк көрсетiле отырып, ауыл шаруашылығы шикiзатының ассортименттегi тiзбесi дайындалсын; </w:t>
      </w:r>
      <w:r>
        <w:br/>
      </w:r>
      <w:r>
        <w:rPr>
          <w:rFonts w:ascii="Times New Roman"/>
          <w:b w:val="false"/>
          <w:i w:val="false"/>
          <w:color w:val="000000"/>
          <w:sz w:val="28"/>
        </w:rPr>
        <w:t xml:space="preserve">
      2) осы ақпаратты үнемi жаңартып отыру жүйесi мен оның агроөнеркәсiп кешеннiң (бұдан әрi - АӨК) бiрыңғай ақпараттық-маркетингтiк жүйесiн пайдалану арқылы ауыл тұрғындары үшiн қолайлы таратылуы көзделсiн; </w:t>
      </w:r>
      <w:r>
        <w:br/>
      </w:r>
      <w:r>
        <w:rPr>
          <w:rFonts w:ascii="Times New Roman"/>
          <w:b w:val="false"/>
          <w:i w:val="false"/>
          <w:color w:val="000000"/>
          <w:sz w:val="28"/>
        </w:rPr>
        <w:t xml:space="preserve">
      3) жеңiл және тамақ өнеркәсiбi үшiн салық және сатып алу бағалары арқылы басым өндiрiске көшу кезiнде ауыл шаруашылығы тауар өндiрушiлерiн қолдау қамтамасыз етiлсiн. </w:t>
      </w:r>
      <w:r>
        <w:br/>
      </w:r>
      <w:r>
        <w:rPr>
          <w:rFonts w:ascii="Times New Roman"/>
          <w:b w:val="false"/>
          <w:i w:val="false"/>
          <w:color w:val="000000"/>
          <w:sz w:val="28"/>
        </w:rPr>
        <w:t xml:space="preserve">
      3.4.6. Импорт алмастыруға инвестициялардың жаңа көздерiн құру және Импорт алмастыру бағдарламасын несиелеу үшiн импорт алмастыру мен қосымша қаржы қаражаттарын тарту үшiн: </w:t>
      </w:r>
      <w:r>
        <w:br/>
      </w:r>
      <w:r>
        <w:rPr>
          <w:rFonts w:ascii="Times New Roman"/>
          <w:b w:val="false"/>
          <w:i w:val="false"/>
          <w:color w:val="000000"/>
          <w:sz w:val="28"/>
        </w:rPr>
        <w:t xml:space="preserve">
      1) 2001-2003 жылдарға арналған мемлекеттiк инвестициялар бағдарламасында жеңiл өнеркәсiптiң басым бағыттарын дамыту жөнiндегi жобаларды инвестициялық қолдаудың басым бағыттары белгiленсiн. </w:t>
      </w:r>
      <w:r>
        <w:br/>
      </w:r>
      <w:r>
        <w:rPr>
          <w:rFonts w:ascii="Times New Roman"/>
          <w:b w:val="false"/>
          <w:i w:val="false"/>
          <w:color w:val="000000"/>
          <w:sz w:val="28"/>
        </w:rPr>
        <w:t xml:space="preserve">
      3.4.7. Экономиканың нақты секторының жобаларын несиелендiрудi отандық тауар өндiрушiлердің бағдарламасын (Қазақстан Республикасы Yкiметiнiң 1999 жылғы 25 қарашадағы N 1789 қаулысы) iске асыруға арналған банк қаражаттарының есебiнен "Қазақстан Эксимбанкi" ЖАҚ, сондай-ақ несиенiң сөзсiз қайтарылуын қамтамасыз ететiн және тиiмсiз жобаларды несиелеудi болдырмайтын жолға қойылған тетiк бойынша "Шағын кәсiпкерлiктi дамыту қоры" ЖАҚ жүзеге асырады. </w:t>
      </w:r>
      <w:r>
        <w:br/>
      </w:r>
      <w:r>
        <w:rPr>
          <w:rFonts w:ascii="Times New Roman"/>
          <w:b w:val="false"/>
          <w:i w:val="false"/>
          <w:color w:val="000000"/>
          <w:sz w:val="28"/>
        </w:rPr>
        <w:t xml:space="preserve">
      Қазақстан Республикасының Yкiметiне енгiзу үшiн бағдарламаның үнемi назарда болуын, осы бағдарлама бойынша рынокты зерделеу және ақпарат пен тиiстi ұсыныстар дайындау қамтамасыз етiлсiн. Қазақстан Республикасының Экономика және сауда министрлiгi мен Қазақстан Республикасының Қаржы министрлiгi осы жұмыстың өткiзiлуi үшiн мемлекеттiк тапсырысты қалыптастыруды қарастырсын.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Кәсiпорындардың жеке қаражатының жетiспеушiлiгi, сондай-ақ екiншi деңгей банктерiнiң жобаларды ұзақ мерзiмдi несиелендiру үшiн мүмкiндiктерінің болмауы және несиелендiрудiң жоғары ставкасы мемлекеттiк инвестициялар және шетел капиталы есебiнен несие ресурстарына қажеттiлiктi айқындайды. Бұл қажеттiлiк жылына 150 млн. АҚШ долларына дейiн құрайды. "Қазақстан Эксимбанкi" ЖАҚ-тың және Шағын кәсiпкерлiктi дамыту қорының қаражаты отандық тауар өндiрушiлердi қолдау шаралары шеңберiндегi негiзгi қаржыландыру көздерi болып табылады. </w:t>
      </w:r>
      <w:r>
        <w:br/>
      </w:r>
      <w:r>
        <w:rPr>
          <w:rFonts w:ascii="Times New Roman"/>
          <w:b w:val="false"/>
          <w:i w:val="false"/>
          <w:color w:val="000000"/>
          <w:sz w:val="28"/>
        </w:rPr>
        <w:t xml:space="preserve">
      2000-2003 жылдарға арналған мемлекеттiк инвестициялар бағдарламасында жеңiл және тамақ өнеркәсiбiн дамытуға бағытталған жобаларға инвестициялық қолдау көрсетудi басым бағыт етiп белгiлеу қажет. </w:t>
      </w:r>
      <w:r>
        <w:br/>
      </w:r>
      <w:r>
        <w:rPr>
          <w:rFonts w:ascii="Times New Roman"/>
          <w:b w:val="false"/>
          <w:i w:val="false"/>
          <w:color w:val="000000"/>
          <w:sz w:val="28"/>
        </w:rPr>
        <w:t xml:space="preserve">
      Осы бағдарламада белгiленген басым бағыттар бойынша ең тиiмдi жобаларды iрiктеп алу жүйесiн қарастыра отырып, импорт алмастыруды инвестициялық қолдау үшiн жеңiлдiкпен несиелендiрудi қолдану қажет. </w:t>
      </w:r>
      <w:r>
        <w:br/>
      </w:r>
      <w:r>
        <w:rPr>
          <w:rFonts w:ascii="Times New Roman"/>
          <w:b w:val="false"/>
          <w:i w:val="false"/>
          <w:color w:val="000000"/>
          <w:sz w:val="28"/>
        </w:rPr>
        <w:t xml:space="preserve">
      Импорт алмастыру бағдарламасын iске асыру жөнiндегi шаралар шеңберiнде жобаларды несиелендiру үшiн негiзгi шарттар: </w:t>
      </w:r>
      <w:r>
        <w:br/>
      </w:r>
      <w:r>
        <w:rPr>
          <w:rFonts w:ascii="Times New Roman"/>
          <w:b w:val="false"/>
          <w:i w:val="false"/>
          <w:color w:val="000000"/>
          <w:sz w:val="28"/>
        </w:rPr>
        <w:t xml:space="preserve">
      жобаларды жобалар бойынша тәуекелге бел байлайтын және мемлекеттiк қаражаттың қайтарылуына кепiлдiк беретiн тек қана екiншi деңгейдегi банктер арқылы несиелендiру; </w:t>
      </w:r>
      <w:r>
        <w:br/>
      </w:r>
      <w:r>
        <w:rPr>
          <w:rFonts w:ascii="Times New Roman"/>
          <w:b w:val="false"/>
          <w:i w:val="false"/>
          <w:color w:val="000000"/>
          <w:sz w:val="28"/>
        </w:rPr>
        <w:t xml:space="preserve">
      жобаның экономикалық орындылығы мен басымдылығын қуаттайтын Қазақстан Республикасы Экономика және сауда министрлiгiнің оң қорытындысының болуы; </w:t>
      </w:r>
      <w:r>
        <w:br/>
      </w:r>
      <w:r>
        <w:rPr>
          <w:rFonts w:ascii="Times New Roman"/>
          <w:b w:val="false"/>
          <w:i w:val="false"/>
          <w:color w:val="000000"/>
          <w:sz w:val="28"/>
        </w:rPr>
        <w:t xml:space="preserve">
      салалық институттар мен сараптама топтарының жобаның техникалық және технологиялық жетiлгендiгiн, iшкi және сыртқы рыноктарда бәсекелесуге қабiлеттi жоғары сапалы өнiмнiң шығарылатындығын растауы болып табылады. </w:t>
      </w:r>
      <w:r>
        <w:br/>
      </w:r>
      <w:r>
        <w:rPr>
          <w:rFonts w:ascii="Times New Roman"/>
          <w:b w:val="false"/>
          <w:i w:val="false"/>
          <w:color w:val="000000"/>
          <w:sz w:val="28"/>
        </w:rPr>
        <w:t xml:space="preserve">
      Отандық тауар өндiрушілердi қолдау шеңберiнде олар бойынша кәсiпорындар қаражатының кемiнде 70 пайызы қазақстандық заңды және жеке тұлғалардың меншiгi болып табылатын инвестициялық жобалар несиелендiрiледi. </w:t>
      </w:r>
      <w:r>
        <w:br/>
      </w:r>
      <w:r>
        <w:rPr>
          <w:rFonts w:ascii="Times New Roman"/>
          <w:b w:val="false"/>
          <w:i w:val="false"/>
          <w:color w:val="000000"/>
          <w:sz w:val="28"/>
        </w:rPr>
        <w:t xml:space="preserve">
      Екiншi деңгейдегi банктер осы бағдарламаның шеңберiнде несиелендiруге ондағы басымдылықтарға сәйкес келетiн инвестициялық жобаларды ұсына алады. </w:t>
      </w:r>
      <w:r>
        <w:br/>
      </w:r>
      <w:r>
        <w:rPr>
          <w:rFonts w:ascii="Times New Roman"/>
          <w:b w:val="false"/>
          <w:i w:val="false"/>
          <w:color w:val="000000"/>
          <w:sz w:val="28"/>
        </w:rPr>
        <w:t xml:space="preserve">
      Қазақстан Республикасы Экономика және сауда министрлiгiнiң оң қорытындысында: </w:t>
      </w:r>
      <w:r>
        <w:br/>
      </w:r>
      <w:r>
        <w:rPr>
          <w:rFonts w:ascii="Times New Roman"/>
          <w:b w:val="false"/>
          <w:i w:val="false"/>
          <w:color w:val="000000"/>
          <w:sz w:val="28"/>
        </w:rPr>
        <w:t xml:space="preserve">
      жобаның Бағдарламаның басымдықтарына, сондай-ақ аймақтағы еңбек пен өндiрiстiк күштердiң бөлiну құрылымына сәйкестiлiгi, оның импорт алмастыруға және экспортқа бейiмделуге бағытталуы; </w:t>
      </w:r>
      <w:r>
        <w:br/>
      </w:r>
      <w:r>
        <w:rPr>
          <w:rFonts w:ascii="Times New Roman"/>
          <w:b w:val="false"/>
          <w:i w:val="false"/>
          <w:color w:val="000000"/>
          <w:sz w:val="28"/>
        </w:rPr>
        <w:t xml:space="preserve">
      рынок сыйымдылығы мен ұсынылып отырған өнiмге iшкi және сыртқы рыноктардағы толық сұраныс туралы сенiмдi негiздемелердiң болуы; </w:t>
      </w:r>
      <w:r>
        <w:br/>
      </w:r>
      <w:r>
        <w:rPr>
          <w:rFonts w:ascii="Times New Roman"/>
          <w:b w:val="false"/>
          <w:i w:val="false"/>
          <w:color w:val="000000"/>
          <w:sz w:val="28"/>
        </w:rPr>
        <w:t xml:space="preserve">
      құрылатын өндiрiстің шикiзатпен қамтамасыз етiлуi; </w:t>
      </w:r>
      <w:r>
        <w:br/>
      </w:r>
      <w:r>
        <w:rPr>
          <w:rFonts w:ascii="Times New Roman"/>
          <w:b w:val="false"/>
          <w:i w:val="false"/>
          <w:color w:val="000000"/>
          <w:sz w:val="28"/>
        </w:rPr>
        <w:t xml:space="preserve">
      өндiрiс көлемiнiң ұлғаюы, сондай-ақ қайта құрылатын немесе қалпына келтiрiлетiн жұмыс орындарының саны; </w:t>
      </w:r>
      <w:r>
        <w:br/>
      </w:r>
      <w:r>
        <w:rPr>
          <w:rFonts w:ascii="Times New Roman"/>
          <w:b w:val="false"/>
          <w:i w:val="false"/>
          <w:color w:val="000000"/>
          <w:sz w:val="28"/>
        </w:rPr>
        <w:t xml:space="preserve">
      жобаның Қазақстан және оның аймағы үшiн әлеуметтiк мәнi; </w:t>
      </w:r>
      <w:r>
        <w:br/>
      </w:r>
      <w:r>
        <w:rPr>
          <w:rFonts w:ascii="Times New Roman"/>
          <w:b w:val="false"/>
          <w:i w:val="false"/>
          <w:color w:val="000000"/>
          <w:sz w:val="28"/>
        </w:rPr>
        <w:t xml:space="preserve">
      жобаның тиiмдiлiгi расталуы тиiс. </w:t>
      </w:r>
      <w:r>
        <w:br/>
      </w:r>
      <w:r>
        <w:rPr>
          <w:rFonts w:ascii="Times New Roman"/>
          <w:b w:val="false"/>
          <w:i w:val="false"/>
          <w:color w:val="000000"/>
          <w:sz w:val="28"/>
        </w:rPr>
        <w:t xml:space="preserve">
      Жобаның қазiргi талаптарға сәйкестiгi мен жеңiл және тамақ өнеркәсiбi жобалары бойынша iшкi және сыртқы рыноктарда бәсекелесушi өнiм шығаруды растайтын техникалық және технологиялық сараптауды саланың бiлiктi мамандары қатарынан Қазақстан Республикасының Экономика және сауда министрлiгi құрған тәуелсiз сараптаушы топ жүзеге асырады. </w:t>
      </w:r>
      <w:r>
        <w:br/>
      </w:r>
      <w:r>
        <w:rPr>
          <w:rFonts w:ascii="Times New Roman"/>
          <w:b w:val="false"/>
          <w:i w:val="false"/>
          <w:color w:val="000000"/>
          <w:sz w:val="28"/>
        </w:rPr>
        <w:t xml:space="preserve">
      "Қазақстан Эксимбанкi" жабық акционерлiк қоғамы екiншi деңгейдегi банктермен несиелiк келiсiмдер жасайды және аталған инвестициялық жобалардың iске асырылу барысына бақылау жасауды жүзеге асырады. Тиiстi ақпаратты "Қазақстан Эксимбанкi" ЖАҚ тоқсан сайын Қазақстан Республикасының Үкiметiне ұсынып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IСКЕ АСЫРУДАН КYТIЛЕТIН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Жеңiл және тамақ өнеркәсiбiндегi импорт алмастыру бағдарламасы 2001-2003 жылдарға есептелген. </w:t>
      </w:r>
      <w:r>
        <w:br/>
      </w:r>
      <w:r>
        <w:rPr>
          <w:rFonts w:ascii="Times New Roman"/>
          <w:b w:val="false"/>
          <w:i w:val="false"/>
          <w:color w:val="000000"/>
          <w:sz w:val="28"/>
        </w:rPr>
        <w:t xml:space="preserve">
      2001 жылы жеңiл өнеркәсiп бойынша отандық өнiм үлесi 35 %-ке дейiн жетедi, ал тамақ өнеркәсiбiнде 80 % дейiн, 2002 жылы жеңiл өнеркәсiпте 45 % дейiн, тамақ өнеркәсiбiнде 85 % дейiн өседi. </w:t>
      </w:r>
      <w:r>
        <w:br/>
      </w:r>
      <w:r>
        <w:rPr>
          <w:rFonts w:ascii="Times New Roman"/>
          <w:b w:val="false"/>
          <w:i w:val="false"/>
          <w:color w:val="000000"/>
          <w:sz w:val="28"/>
        </w:rPr>
        <w:t xml:space="preserve">
      2003 жылы жеңiл өнеркәсiптiң отандық өнiмiнiң үлесi iшкi тұтынуда 85 % деңгейде сақталады және саланың одан әрi дамуы осы деңгейдi сақтай отырып, iшкi тұтыну рыногының сыйымдылығының өсуi мен сыртқы рынокқа шығу есебiнен жүзеге асырылатын болады. Отандық жеңiл өнеркәсiп өнiмiнiң iшкi </w:t>
      </w:r>
    </w:p>
    <w:bookmarkEnd w:id="5"/>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рыноктағы үлесi 55 %-ға дейiн жетедi.</w:t>
      </w:r>
    </w:p>
    <w:p>
      <w:pPr>
        <w:spacing w:after="0"/>
        <w:ind w:left="0"/>
        <w:jc w:val="both"/>
      </w:pPr>
      <w:r>
        <w:rPr>
          <w:rFonts w:ascii="Times New Roman"/>
          <w:b w:val="false"/>
          <w:i w:val="false"/>
          <w:color w:val="000000"/>
          <w:sz w:val="28"/>
        </w:rPr>
        <w:t>     5.1. Импорт алмастыру бағдарламасының тиiмдiлiгi</w:t>
      </w:r>
    </w:p>
    <w:p>
      <w:pPr>
        <w:spacing w:after="0"/>
        <w:ind w:left="0"/>
        <w:jc w:val="both"/>
      </w:pPr>
      <w:r>
        <w:rPr>
          <w:rFonts w:ascii="Times New Roman"/>
          <w:b w:val="false"/>
          <w:i w:val="false"/>
          <w:color w:val="000000"/>
          <w:sz w:val="28"/>
        </w:rPr>
        <w:t xml:space="preserve">     Бағдарламаны iске асыру нәтижесi отандық тауар өндiрушiлердiң iшкi </w:t>
      </w:r>
    </w:p>
    <w:p>
      <w:pPr>
        <w:spacing w:after="0"/>
        <w:ind w:left="0"/>
        <w:jc w:val="both"/>
      </w:pPr>
      <w:r>
        <w:rPr>
          <w:rFonts w:ascii="Times New Roman"/>
          <w:b w:val="false"/>
          <w:i w:val="false"/>
          <w:color w:val="000000"/>
          <w:sz w:val="28"/>
        </w:rPr>
        <w:t xml:space="preserve">рыноктағы жағдайын нығайту және ондағы отандық тауар өндiрушiлердiң үлесiн </w:t>
      </w:r>
    </w:p>
    <w:p>
      <w:pPr>
        <w:spacing w:after="0"/>
        <w:ind w:left="0"/>
        <w:jc w:val="both"/>
      </w:pPr>
      <w:r>
        <w:rPr>
          <w:rFonts w:ascii="Times New Roman"/>
          <w:b w:val="false"/>
          <w:i w:val="false"/>
          <w:color w:val="000000"/>
          <w:sz w:val="28"/>
        </w:rPr>
        <w:t xml:space="preserve">2003 жылы жеңiл өнiм бойынша 55 пайызға дейiн және тамақ өнеркәсiбi </w:t>
      </w:r>
    </w:p>
    <w:p>
      <w:pPr>
        <w:spacing w:after="0"/>
        <w:ind w:left="0"/>
        <w:jc w:val="both"/>
      </w:pPr>
      <w:r>
        <w:rPr>
          <w:rFonts w:ascii="Times New Roman"/>
          <w:b w:val="false"/>
          <w:i w:val="false"/>
          <w:color w:val="000000"/>
          <w:sz w:val="28"/>
        </w:rPr>
        <w:t xml:space="preserve">бойынша - 85 %-ға дейiн жеткiзу болуы тиiс. Бұл өндiрiс көлемiнiң, жұмыс </w:t>
      </w:r>
    </w:p>
    <w:p>
      <w:pPr>
        <w:spacing w:after="0"/>
        <w:ind w:left="0"/>
        <w:jc w:val="both"/>
      </w:pPr>
      <w:r>
        <w:rPr>
          <w:rFonts w:ascii="Times New Roman"/>
          <w:b w:val="false"/>
          <w:i w:val="false"/>
          <w:color w:val="000000"/>
          <w:sz w:val="28"/>
        </w:rPr>
        <w:t xml:space="preserve">орындарының, сондай-ақ бюджетке түсетiн түсiмдердiң едәуiр өсуiн </w:t>
      </w:r>
    </w:p>
    <w:p>
      <w:pPr>
        <w:spacing w:after="0"/>
        <w:ind w:left="0"/>
        <w:jc w:val="both"/>
      </w:pPr>
      <w:r>
        <w:rPr>
          <w:rFonts w:ascii="Times New Roman"/>
          <w:b w:val="false"/>
          <w:i w:val="false"/>
          <w:color w:val="000000"/>
          <w:sz w:val="28"/>
        </w:rPr>
        <w:t>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Жеңiл және тамақ өнеркәсiбiнде импорт алмастыру жөнiндегi </w:t>
      </w:r>
    </w:p>
    <w:p>
      <w:pPr>
        <w:spacing w:after="0"/>
        <w:ind w:left="0"/>
        <w:jc w:val="both"/>
      </w:pPr>
      <w:r>
        <w:rPr>
          <w:rFonts w:ascii="Times New Roman"/>
          <w:b w:val="false"/>
          <w:i w:val="false"/>
          <w:color w:val="000000"/>
          <w:sz w:val="28"/>
        </w:rPr>
        <w:t>       2001-2003 жылдарға арналған шараларды iске асыру тиiмдiлiгi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2001   !  2002  !  2003   !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ЖЕҢІЛ ӨНЕРКӘСIП - IШКI РЫНОКТАҒЫ</w:t>
      </w:r>
    </w:p>
    <w:p>
      <w:pPr>
        <w:spacing w:after="0"/>
        <w:ind w:left="0"/>
        <w:jc w:val="both"/>
      </w:pPr>
      <w:r>
        <w:rPr>
          <w:rFonts w:ascii="Times New Roman"/>
          <w:b w:val="false"/>
          <w:i w:val="false"/>
          <w:color w:val="000000"/>
          <w:sz w:val="28"/>
        </w:rPr>
        <w:t>YЛЕСI - %                             35        45        55</w:t>
      </w:r>
    </w:p>
    <w:p>
      <w:pPr>
        <w:spacing w:after="0"/>
        <w:ind w:left="0"/>
        <w:jc w:val="both"/>
      </w:pPr>
      <w:r>
        <w:rPr>
          <w:rFonts w:ascii="Times New Roman"/>
          <w:b w:val="false"/>
          <w:i w:val="false"/>
          <w:color w:val="000000"/>
          <w:sz w:val="28"/>
        </w:rPr>
        <w:t xml:space="preserve">Өндiрiс көлемiнiң 1999 жылмен </w:t>
      </w:r>
    </w:p>
    <w:p>
      <w:pPr>
        <w:spacing w:after="0"/>
        <w:ind w:left="0"/>
        <w:jc w:val="both"/>
      </w:pPr>
      <w:r>
        <w:rPr>
          <w:rFonts w:ascii="Times New Roman"/>
          <w:b w:val="false"/>
          <w:i w:val="false"/>
          <w:color w:val="000000"/>
          <w:sz w:val="28"/>
        </w:rPr>
        <w:t>салыстырғанда өсуi, млрд. теңге        7        12        16        35</w:t>
      </w:r>
    </w:p>
    <w:p>
      <w:pPr>
        <w:spacing w:after="0"/>
        <w:ind w:left="0"/>
        <w:jc w:val="both"/>
      </w:pPr>
      <w:r>
        <w:rPr>
          <w:rFonts w:ascii="Times New Roman"/>
          <w:b w:val="false"/>
          <w:i w:val="false"/>
          <w:color w:val="000000"/>
          <w:sz w:val="28"/>
        </w:rPr>
        <w:t xml:space="preserve">Жұмыс орындарын қалпына келтiру </w:t>
      </w:r>
    </w:p>
    <w:p>
      <w:pPr>
        <w:spacing w:after="0"/>
        <w:ind w:left="0"/>
        <w:jc w:val="both"/>
      </w:pPr>
      <w:r>
        <w:rPr>
          <w:rFonts w:ascii="Times New Roman"/>
          <w:b w:val="false"/>
          <w:i w:val="false"/>
          <w:color w:val="000000"/>
          <w:sz w:val="28"/>
        </w:rPr>
        <w:t>және жаңаларын енгізу                  5        2,5       2,8       10,3</w:t>
      </w:r>
    </w:p>
    <w:p>
      <w:pPr>
        <w:spacing w:after="0"/>
        <w:ind w:left="0"/>
        <w:jc w:val="both"/>
      </w:pPr>
      <w:r>
        <w:rPr>
          <w:rFonts w:ascii="Times New Roman"/>
          <w:b w:val="false"/>
          <w:i w:val="false"/>
          <w:color w:val="000000"/>
          <w:sz w:val="28"/>
        </w:rPr>
        <w:t xml:space="preserve">Салықтар мен төлемдер, </w:t>
      </w:r>
    </w:p>
    <w:p>
      <w:pPr>
        <w:spacing w:after="0"/>
        <w:ind w:left="0"/>
        <w:jc w:val="both"/>
      </w:pPr>
      <w:r>
        <w:rPr>
          <w:rFonts w:ascii="Times New Roman"/>
          <w:b w:val="false"/>
          <w:i w:val="false"/>
          <w:color w:val="000000"/>
          <w:sz w:val="28"/>
        </w:rPr>
        <w:t>млрд. теңге                           1,05      1,8       2,4       5,25</w:t>
      </w:r>
    </w:p>
    <w:p>
      <w:pPr>
        <w:spacing w:after="0"/>
        <w:ind w:left="0"/>
        <w:jc w:val="both"/>
      </w:pPr>
      <w:r>
        <w:rPr>
          <w:rFonts w:ascii="Times New Roman"/>
          <w:b w:val="false"/>
          <w:i w:val="false"/>
          <w:color w:val="000000"/>
          <w:sz w:val="28"/>
        </w:rPr>
        <w:t>ТАМАҚ ӨНЕРКӘСIБI -</w:t>
      </w:r>
    </w:p>
    <w:p>
      <w:pPr>
        <w:spacing w:after="0"/>
        <w:ind w:left="0"/>
        <w:jc w:val="both"/>
      </w:pPr>
      <w:r>
        <w:rPr>
          <w:rFonts w:ascii="Times New Roman"/>
          <w:b w:val="false"/>
          <w:i w:val="false"/>
          <w:color w:val="000000"/>
          <w:sz w:val="28"/>
        </w:rPr>
        <w:t>IШКІ РЫНОКТАҒЫ YЛЕСI, %               80        85        85</w:t>
      </w:r>
    </w:p>
    <w:p>
      <w:pPr>
        <w:spacing w:after="0"/>
        <w:ind w:left="0"/>
        <w:jc w:val="both"/>
      </w:pPr>
      <w:r>
        <w:rPr>
          <w:rFonts w:ascii="Times New Roman"/>
          <w:b w:val="false"/>
          <w:i w:val="false"/>
          <w:color w:val="000000"/>
          <w:sz w:val="28"/>
        </w:rPr>
        <w:t xml:space="preserve">Өндiрiс көлемiнiң 1999 жылмен </w:t>
      </w:r>
    </w:p>
    <w:p>
      <w:pPr>
        <w:spacing w:after="0"/>
        <w:ind w:left="0"/>
        <w:jc w:val="both"/>
      </w:pPr>
      <w:r>
        <w:rPr>
          <w:rFonts w:ascii="Times New Roman"/>
          <w:b w:val="false"/>
          <w:i w:val="false"/>
          <w:color w:val="000000"/>
          <w:sz w:val="28"/>
        </w:rPr>
        <w:t>салыстырғанда өсуi, млрд. теңге       22        35        35        92</w:t>
      </w:r>
    </w:p>
    <w:p>
      <w:pPr>
        <w:spacing w:after="0"/>
        <w:ind w:left="0"/>
        <w:jc w:val="both"/>
      </w:pPr>
      <w:r>
        <w:rPr>
          <w:rFonts w:ascii="Times New Roman"/>
          <w:b w:val="false"/>
          <w:i w:val="false"/>
          <w:color w:val="000000"/>
          <w:sz w:val="28"/>
        </w:rPr>
        <w:t xml:space="preserve">Жұмыс орындарын қалпына келтiру </w:t>
      </w:r>
    </w:p>
    <w:p>
      <w:pPr>
        <w:spacing w:after="0"/>
        <w:ind w:left="0"/>
        <w:jc w:val="both"/>
      </w:pPr>
      <w:r>
        <w:rPr>
          <w:rFonts w:ascii="Times New Roman"/>
          <w:b w:val="false"/>
          <w:i w:val="false"/>
          <w:color w:val="000000"/>
          <w:sz w:val="28"/>
        </w:rPr>
        <w:t>және жаңаларын енгiзу                  4         4         2        10</w:t>
      </w:r>
    </w:p>
    <w:p>
      <w:pPr>
        <w:spacing w:after="0"/>
        <w:ind w:left="0"/>
        <w:jc w:val="both"/>
      </w:pPr>
      <w:r>
        <w:rPr>
          <w:rFonts w:ascii="Times New Roman"/>
          <w:b w:val="false"/>
          <w:i w:val="false"/>
          <w:color w:val="000000"/>
          <w:sz w:val="28"/>
        </w:rPr>
        <w:t>Салықтар мен төлемдер,</w:t>
      </w:r>
    </w:p>
    <w:p>
      <w:pPr>
        <w:spacing w:after="0"/>
        <w:ind w:left="0"/>
        <w:jc w:val="both"/>
      </w:pPr>
      <w:r>
        <w:rPr>
          <w:rFonts w:ascii="Times New Roman"/>
          <w:b w:val="false"/>
          <w:i w:val="false"/>
          <w:color w:val="000000"/>
          <w:sz w:val="28"/>
        </w:rPr>
        <w:t>млрд. теңге                            6         9         9        24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Жеңiл өнеркәсiптегi импорт алмастыру бағдарламасын iске асыру және отандық өнiмдi iшкi рынокта тұтынудың үлесi 2003 жылы 55 %-ға дейiн жетуi киiм мен мата шығарудың 1999 жылмен салыстырғанда 5-7 есе, былғары тауарлары мен аяқ киiмнiң 8-10 есе өсуiн қамтамасыз етедi. 10,3 мың жаңа орын қалпына келтiрiлiп, енгiзiлетiн болады. Тiптi салық жеңiлдiктерi сақталған жағдайдың өзiнде салық пен төлемдердiң бюджетке түсуi 5,25 млрд. теңгенi құрайды. </w:t>
      </w:r>
      <w:r>
        <w:br/>
      </w:r>
      <w:r>
        <w:rPr>
          <w:rFonts w:ascii="Times New Roman"/>
          <w:b w:val="false"/>
          <w:i w:val="false"/>
          <w:color w:val="000000"/>
          <w:sz w:val="28"/>
        </w:rPr>
        <w:t xml:space="preserve">
      Тамақ өнеркәсiбiнде iшкi рыноктағы отандық тауар үлесiнiң 2003 жылға таман 85 %-ға жетуi саладағы өндiрiс көлемiнiң 1,3 есе, өсiмдiк майының 4 есе, құс етiнiң 3 есе, ет, балық және көкөнiс консервiлерiнiң 5-7 есе өсуiн қамтамасыз етедi. Астық пен сүт өнiмдерiнiң жаңа түрлерi игерiлетiн болады. 10 мың жаңа жұмыс орны енгiзiлетiн болады, 2001-2003 жылдары салық түрiндегi бюджетке қосымша түсiмдер 24 млрд. теңгеге дейiн құрайды. </w:t>
      </w:r>
      <w:r>
        <w:br/>
      </w:r>
      <w:r>
        <w:rPr>
          <w:rFonts w:ascii="Times New Roman"/>
          <w:b w:val="false"/>
          <w:i w:val="false"/>
          <w:color w:val="000000"/>
          <w:sz w:val="28"/>
        </w:rPr>
        <w:t xml:space="preserve">
      Импорт алмастыру бағдарламасын іске асыру ауыл шаруашылығы өндірісін, </w:t>
      </w:r>
    </w:p>
    <w:bookmarkStart w:name="z2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әсіресе мал шаруашылығын дамытуды көтермелейтін болады. Мультипликативтік </w:t>
      </w:r>
    </w:p>
    <w:p>
      <w:pPr>
        <w:spacing w:after="0"/>
        <w:ind w:left="0"/>
        <w:jc w:val="both"/>
      </w:pPr>
      <w:r>
        <w:rPr>
          <w:rFonts w:ascii="Times New Roman"/>
          <w:b w:val="false"/>
          <w:i w:val="false"/>
          <w:color w:val="000000"/>
          <w:sz w:val="28"/>
        </w:rPr>
        <w:t xml:space="preserve">әсер ету тиімділігі нәтижесінде экономика мен өнеркәсіптің басқа салаларын </w:t>
      </w:r>
    </w:p>
    <w:p>
      <w:pPr>
        <w:spacing w:after="0"/>
        <w:ind w:left="0"/>
        <w:jc w:val="both"/>
      </w:pPr>
      <w:r>
        <w:rPr>
          <w:rFonts w:ascii="Times New Roman"/>
          <w:b w:val="false"/>
          <w:i w:val="false"/>
          <w:color w:val="000000"/>
          <w:sz w:val="28"/>
        </w:rPr>
        <w:t xml:space="preserve">өсіруді қамтамасыз етуге, негізінен экономика бойынша еңбекпен қамтуды, </w:t>
      </w:r>
    </w:p>
    <w:p>
      <w:pPr>
        <w:spacing w:after="0"/>
        <w:ind w:left="0"/>
        <w:jc w:val="both"/>
      </w:pPr>
      <w:r>
        <w:rPr>
          <w:rFonts w:ascii="Times New Roman"/>
          <w:b w:val="false"/>
          <w:i w:val="false"/>
          <w:color w:val="000000"/>
          <w:sz w:val="28"/>
        </w:rPr>
        <w:t xml:space="preserve">халықтың кірісін, ең ақырында, жинақталған төлем төлеуге қабілетті </w:t>
      </w:r>
    </w:p>
    <w:p>
      <w:pPr>
        <w:spacing w:after="0"/>
        <w:ind w:left="0"/>
        <w:jc w:val="both"/>
      </w:pPr>
      <w:r>
        <w:rPr>
          <w:rFonts w:ascii="Times New Roman"/>
          <w:b w:val="false"/>
          <w:i w:val="false"/>
          <w:color w:val="000000"/>
          <w:sz w:val="28"/>
        </w:rPr>
        <w:t>сұранысты арттыруға мүмкін болар еді.</w:t>
      </w:r>
    </w:p>
    <w:p>
      <w:pPr>
        <w:spacing w:after="0"/>
        <w:ind w:left="0"/>
        <w:jc w:val="both"/>
      </w:pPr>
      <w:r>
        <w:rPr>
          <w:rFonts w:ascii="Times New Roman"/>
          <w:b w:val="false"/>
          <w:i w:val="false"/>
          <w:color w:val="000000"/>
          <w:sz w:val="28"/>
        </w:rPr>
        <w:t>     6. ЖЕҢIЛ ЖӘНЕ ТАМАҚ ӨНЕРКӘСIБI САЛАЛАРЫНДА ИМПОРТ АЛМАСТЫРУДЫҢ</w:t>
      </w:r>
    </w:p>
    <w:p>
      <w:pPr>
        <w:spacing w:after="0"/>
        <w:ind w:left="0"/>
        <w:jc w:val="both"/>
      </w:pPr>
      <w:r>
        <w:rPr>
          <w:rFonts w:ascii="Times New Roman"/>
          <w:b w:val="false"/>
          <w:i w:val="false"/>
          <w:color w:val="000000"/>
          <w:sz w:val="28"/>
        </w:rPr>
        <w:t>2001-2003 ЖЫЛДАРҒА АРНАЛҒАН БАҒДАРЛАМАСЫН IСКЕ АСЫРУ ЖӨНIНДЕГI IС-ШАРАЛАР</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р/с!         Iс-шаралар        !  Аяқталу нысаны  !Орындалуына !Орындалу</w:t>
      </w:r>
    </w:p>
    <w:p>
      <w:pPr>
        <w:spacing w:after="0"/>
        <w:ind w:left="0"/>
        <w:jc w:val="both"/>
      </w:pPr>
      <w:r>
        <w:rPr>
          <w:rFonts w:ascii="Times New Roman"/>
          <w:b w:val="false"/>
          <w:i w:val="false"/>
          <w:color w:val="000000"/>
          <w:sz w:val="28"/>
        </w:rPr>
        <w:t>     !                           !                  ! жауаптылар ! мерзiмi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6.1.  Жеңiл және тамақ өнеркәсiбiнде импорт алмастыру үшiн қолайлы         </w:t>
      </w:r>
    </w:p>
    <w:p>
      <w:pPr>
        <w:spacing w:after="0"/>
        <w:ind w:left="0"/>
        <w:jc w:val="both"/>
      </w:pPr>
      <w:r>
        <w:rPr>
          <w:rFonts w:ascii="Times New Roman"/>
          <w:b w:val="false"/>
          <w:i w:val="false"/>
          <w:color w:val="000000"/>
          <w:sz w:val="28"/>
        </w:rPr>
        <w:t>      экономикалық орта құру және бәсекелестiк жағдайларды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6.1.1. Республикалық бюджет        Қазақстан         ҚарМ, ЭСМ,     2001</w:t>
      </w:r>
    </w:p>
    <w:p>
      <w:pPr>
        <w:spacing w:after="0"/>
        <w:ind w:left="0"/>
        <w:jc w:val="both"/>
      </w:pPr>
      <w:r>
        <w:rPr>
          <w:rFonts w:ascii="Times New Roman"/>
          <w:b w:val="false"/>
          <w:i w:val="false"/>
          <w:color w:val="000000"/>
          <w:sz w:val="28"/>
        </w:rPr>
        <w:t>       қаражаты есебiнен берiлген  Республикасының   ӘдМ            жылғы</w:t>
      </w:r>
    </w:p>
    <w:p>
      <w:pPr>
        <w:spacing w:after="0"/>
        <w:ind w:left="0"/>
        <w:jc w:val="both"/>
      </w:pPr>
      <w:r>
        <w:rPr>
          <w:rFonts w:ascii="Times New Roman"/>
          <w:b w:val="false"/>
          <w:i w:val="false"/>
          <w:color w:val="000000"/>
          <w:sz w:val="28"/>
        </w:rPr>
        <w:t>       несиелер және Қазақстан     Yкiметi қаулысы                4-тоқсан</w:t>
      </w:r>
    </w:p>
    <w:p>
      <w:pPr>
        <w:spacing w:after="0"/>
        <w:ind w:left="0"/>
        <w:jc w:val="both"/>
      </w:pPr>
      <w:r>
        <w:rPr>
          <w:rFonts w:ascii="Times New Roman"/>
          <w:b w:val="false"/>
          <w:i w:val="false"/>
          <w:color w:val="000000"/>
          <w:sz w:val="28"/>
        </w:rPr>
        <w:t xml:space="preserve">       Республикасының мемлекеттiк </w:t>
      </w:r>
    </w:p>
    <w:p>
      <w:pPr>
        <w:spacing w:after="0"/>
        <w:ind w:left="0"/>
        <w:jc w:val="both"/>
      </w:pPr>
      <w:r>
        <w:rPr>
          <w:rFonts w:ascii="Times New Roman"/>
          <w:b w:val="false"/>
          <w:i w:val="false"/>
          <w:color w:val="000000"/>
          <w:sz w:val="28"/>
        </w:rPr>
        <w:t xml:space="preserve">       кепiлдiгi бар мемлекеттiк </w:t>
      </w:r>
    </w:p>
    <w:p>
      <w:pPr>
        <w:spacing w:after="0"/>
        <w:ind w:left="0"/>
        <w:jc w:val="both"/>
      </w:pPr>
      <w:r>
        <w:rPr>
          <w:rFonts w:ascii="Times New Roman"/>
          <w:b w:val="false"/>
          <w:i w:val="false"/>
          <w:color w:val="000000"/>
          <w:sz w:val="28"/>
        </w:rPr>
        <w:t xml:space="preserve">       емес сыртқы заемдар </w:t>
      </w:r>
    </w:p>
    <w:p>
      <w:pPr>
        <w:spacing w:after="0"/>
        <w:ind w:left="0"/>
        <w:jc w:val="both"/>
      </w:pPr>
      <w:r>
        <w:rPr>
          <w:rFonts w:ascii="Times New Roman"/>
          <w:b w:val="false"/>
          <w:i w:val="false"/>
          <w:color w:val="000000"/>
          <w:sz w:val="28"/>
        </w:rPr>
        <w:t xml:space="preserve">       шеңберiнде республикалық </w:t>
      </w:r>
    </w:p>
    <w:p>
      <w:pPr>
        <w:spacing w:after="0"/>
        <w:ind w:left="0"/>
        <w:jc w:val="both"/>
      </w:pPr>
      <w:r>
        <w:rPr>
          <w:rFonts w:ascii="Times New Roman"/>
          <w:b w:val="false"/>
          <w:i w:val="false"/>
          <w:color w:val="000000"/>
          <w:sz w:val="28"/>
        </w:rPr>
        <w:t xml:space="preserve">       бюджеттен оқшауландырылған </w:t>
      </w:r>
    </w:p>
    <w:p>
      <w:pPr>
        <w:spacing w:after="0"/>
        <w:ind w:left="0"/>
        <w:jc w:val="both"/>
      </w:pPr>
      <w:r>
        <w:rPr>
          <w:rFonts w:ascii="Times New Roman"/>
          <w:b w:val="false"/>
          <w:i w:val="false"/>
          <w:color w:val="000000"/>
          <w:sz w:val="28"/>
        </w:rPr>
        <w:t xml:space="preserve">       қаражат бойынша жеңiл және </w:t>
      </w:r>
    </w:p>
    <w:p>
      <w:pPr>
        <w:spacing w:after="0"/>
        <w:ind w:left="0"/>
        <w:jc w:val="both"/>
      </w:pPr>
      <w:r>
        <w:rPr>
          <w:rFonts w:ascii="Times New Roman"/>
          <w:b w:val="false"/>
          <w:i w:val="false"/>
          <w:color w:val="000000"/>
          <w:sz w:val="28"/>
        </w:rPr>
        <w:t xml:space="preserve">       тамақ өнеркәсiбi </w:t>
      </w:r>
    </w:p>
    <w:p>
      <w:pPr>
        <w:spacing w:after="0"/>
        <w:ind w:left="0"/>
        <w:jc w:val="both"/>
      </w:pPr>
      <w:r>
        <w:rPr>
          <w:rFonts w:ascii="Times New Roman"/>
          <w:b w:val="false"/>
          <w:i w:val="false"/>
          <w:color w:val="000000"/>
          <w:sz w:val="28"/>
        </w:rPr>
        <w:t xml:space="preserve">       кәсiпорындарының борыштарын </w:t>
      </w:r>
    </w:p>
    <w:p>
      <w:pPr>
        <w:spacing w:after="0"/>
        <w:ind w:left="0"/>
        <w:jc w:val="both"/>
      </w:pPr>
      <w:r>
        <w:rPr>
          <w:rFonts w:ascii="Times New Roman"/>
          <w:b w:val="false"/>
          <w:i w:val="false"/>
          <w:color w:val="000000"/>
          <w:sz w:val="28"/>
        </w:rPr>
        <w:t>       Ведомствоаралық комиссияда</w:t>
      </w:r>
    </w:p>
    <w:p>
      <w:pPr>
        <w:spacing w:after="0"/>
        <w:ind w:left="0"/>
        <w:jc w:val="both"/>
      </w:pPr>
      <w:r>
        <w:rPr>
          <w:rFonts w:ascii="Times New Roman"/>
          <w:b w:val="false"/>
          <w:i w:val="false"/>
          <w:color w:val="000000"/>
          <w:sz w:val="28"/>
        </w:rPr>
        <w:t xml:space="preserve">       оларды алдын ала қарай </w:t>
      </w:r>
    </w:p>
    <w:p>
      <w:pPr>
        <w:spacing w:after="0"/>
        <w:ind w:left="0"/>
        <w:jc w:val="both"/>
      </w:pPr>
      <w:r>
        <w:rPr>
          <w:rFonts w:ascii="Times New Roman"/>
          <w:b w:val="false"/>
          <w:i w:val="false"/>
          <w:color w:val="000000"/>
          <w:sz w:val="28"/>
        </w:rPr>
        <w:t xml:space="preserve">       отырып қайта құрылымдауды </w:t>
      </w:r>
    </w:p>
    <w:p>
      <w:pPr>
        <w:spacing w:after="0"/>
        <w:ind w:left="0"/>
        <w:jc w:val="both"/>
      </w:pPr>
      <w:r>
        <w:rPr>
          <w:rFonts w:ascii="Times New Roman"/>
          <w:b w:val="false"/>
          <w:i w:val="false"/>
          <w:color w:val="000000"/>
          <w:sz w:val="28"/>
        </w:rPr>
        <w:t>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6.1.2. Әкелiнетiн кеден баждарының  Қазақстан         ЭСМ, АШМ      2001</w:t>
      </w:r>
    </w:p>
    <w:p>
      <w:pPr>
        <w:spacing w:after="0"/>
        <w:ind w:left="0"/>
        <w:jc w:val="both"/>
      </w:pPr>
      <w:r>
        <w:rPr>
          <w:rFonts w:ascii="Times New Roman"/>
          <w:b w:val="false"/>
          <w:i w:val="false"/>
          <w:color w:val="000000"/>
          <w:sz w:val="28"/>
        </w:rPr>
        <w:t>       ең аз ставкасын белгiлеу     Республикасының                 жылғы</w:t>
      </w:r>
    </w:p>
    <w:p>
      <w:pPr>
        <w:spacing w:after="0"/>
        <w:ind w:left="0"/>
        <w:jc w:val="both"/>
      </w:pPr>
      <w:r>
        <w:rPr>
          <w:rFonts w:ascii="Times New Roman"/>
          <w:b w:val="false"/>
          <w:i w:val="false"/>
          <w:color w:val="000000"/>
          <w:sz w:val="28"/>
        </w:rPr>
        <w:t>       үшiн жеңiл және тамақ        Yкiметiне                      қыркүйек</w:t>
      </w:r>
    </w:p>
    <w:p>
      <w:pPr>
        <w:spacing w:after="0"/>
        <w:ind w:left="0"/>
        <w:jc w:val="both"/>
      </w:pPr>
      <w:r>
        <w:rPr>
          <w:rFonts w:ascii="Times New Roman"/>
          <w:b w:val="false"/>
          <w:i w:val="false"/>
          <w:color w:val="000000"/>
          <w:sz w:val="28"/>
        </w:rPr>
        <w:t>       өнеркәсiбi үшiн елiмiзде     ұсыныстар</w:t>
      </w:r>
    </w:p>
    <w:p>
      <w:pPr>
        <w:spacing w:after="0"/>
        <w:ind w:left="0"/>
        <w:jc w:val="both"/>
      </w:pPr>
      <w:r>
        <w:rPr>
          <w:rFonts w:ascii="Times New Roman"/>
          <w:b w:val="false"/>
          <w:i w:val="false"/>
          <w:color w:val="000000"/>
          <w:sz w:val="28"/>
        </w:rPr>
        <w:t xml:space="preserve">       өндiрiлмейтiн шикiзаттар </w:t>
      </w:r>
    </w:p>
    <w:p>
      <w:pPr>
        <w:spacing w:after="0"/>
        <w:ind w:left="0"/>
        <w:jc w:val="both"/>
      </w:pPr>
      <w:r>
        <w:rPr>
          <w:rFonts w:ascii="Times New Roman"/>
          <w:b w:val="false"/>
          <w:i w:val="false"/>
          <w:color w:val="000000"/>
          <w:sz w:val="28"/>
        </w:rPr>
        <w:t>       мен материалдардың тiзбесiн</w:t>
      </w:r>
    </w:p>
    <w:p>
      <w:pPr>
        <w:spacing w:after="0"/>
        <w:ind w:left="0"/>
        <w:jc w:val="both"/>
      </w:pP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6.1.3. Жеңiл және тамақ             Қазақстан         ЭСМ         2001 жыл</w:t>
      </w:r>
    </w:p>
    <w:p>
      <w:pPr>
        <w:spacing w:after="0"/>
        <w:ind w:left="0"/>
        <w:jc w:val="both"/>
      </w:pPr>
      <w:r>
        <w:rPr>
          <w:rFonts w:ascii="Times New Roman"/>
          <w:b w:val="false"/>
          <w:i w:val="false"/>
          <w:color w:val="000000"/>
          <w:sz w:val="28"/>
        </w:rPr>
        <w:t>       өнеркәсiбiнiң импорттық      Республикасының</w:t>
      </w:r>
    </w:p>
    <w:p>
      <w:pPr>
        <w:spacing w:after="0"/>
        <w:ind w:left="0"/>
        <w:jc w:val="both"/>
      </w:pPr>
      <w:r>
        <w:rPr>
          <w:rFonts w:ascii="Times New Roman"/>
          <w:b w:val="false"/>
          <w:i w:val="false"/>
          <w:color w:val="000000"/>
          <w:sz w:val="28"/>
        </w:rPr>
        <w:t>       тауарларының сапасына және   Үкіметі қаулысы</w:t>
      </w:r>
    </w:p>
    <w:p>
      <w:pPr>
        <w:spacing w:after="0"/>
        <w:ind w:left="0"/>
        <w:jc w:val="both"/>
      </w:pPr>
      <w:r>
        <w:rPr>
          <w:rFonts w:ascii="Times New Roman"/>
          <w:b w:val="false"/>
          <w:i w:val="false"/>
          <w:color w:val="000000"/>
          <w:sz w:val="28"/>
        </w:rPr>
        <w:t xml:space="preserve">       бағалар деңгейiне мониторинг </w:t>
      </w:r>
    </w:p>
    <w:p>
      <w:pPr>
        <w:spacing w:after="0"/>
        <w:ind w:left="0"/>
        <w:jc w:val="both"/>
      </w:pPr>
      <w:r>
        <w:rPr>
          <w:rFonts w:ascii="Times New Roman"/>
          <w:b w:val="false"/>
          <w:i w:val="false"/>
          <w:color w:val="000000"/>
          <w:sz w:val="28"/>
        </w:rPr>
        <w:t xml:space="preserve">       жүргізу. Қазақстандық </w:t>
      </w:r>
    </w:p>
    <w:p>
      <w:pPr>
        <w:spacing w:after="0"/>
        <w:ind w:left="0"/>
        <w:jc w:val="both"/>
      </w:pPr>
      <w:r>
        <w:rPr>
          <w:rFonts w:ascii="Times New Roman"/>
          <w:b w:val="false"/>
          <w:i w:val="false"/>
          <w:color w:val="000000"/>
          <w:sz w:val="28"/>
        </w:rPr>
        <w:t>       рынокта терiс пиғылды</w:t>
      </w:r>
    </w:p>
    <w:p>
      <w:pPr>
        <w:spacing w:after="0"/>
        <w:ind w:left="0"/>
        <w:jc w:val="both"/>
      </w:pPr>
      <w:r>
        <w:rPr>
          <w:rFonts w:ascii="Times New Roman"/>
          <w:b w:val="false"/>
          <w:i w:val="false"/>
          <w:color w:val="000000"/>
          <w:sz w:val="28"/>
        </w:rPr>
        <w:t xml:space="preserve">       бәсекенi жүзеге асырушы </w:t>
      </w:r>
    </w:p>
    <w:p>
      <w:pPr>
        <w:spacing w:after="0"/>
        <w:ind w:left="0"/>
        <w:jc w:val="both"/>
      </w:pPr>
      <w:r>
        <w:rPr>
          <w:rFonts w:ascii="Times New Roman"/>
          <w:b w:val="false"/>
          <w:i w:val="false"/>
          <w:color w:val="000000"/>
          <w:sz w:val="28"/>
        </w:rPr>
        <w:t xml:space="preserve">       өндiрушілерге қатысты </w:t>
      </w:r>
    </w:p>
    <w:p>
      <w:pPr>
        <w:spacing w:after="0"/>
        <w:ind w:left="0"/>
        <w:jc w:val="both"/>
      </w:pPr>
      <w:r>
        <w:rPr>
          <w:rFonts w:ascii="Times New Roman"/>
          <w:b w:val="false"/>
          <w:i w:val="false"/>
          <w:color w:val="000000"/>
          <w:sz w:val="28"/>
        </w:rPr>
        <w:t xml:space="preserve">       антидемпингтiк және </w:t>
      </w:r>
    </w:p>
    <w:p>
      <w:pPr>
        <w:spacing w:after="0"/>
        <w:ind w:left="0"/>
        <w:jc w:val="both"/>
      </w:pPr>
      <w:r>
        <w:rPr>
          <w:rFonts w:ascii="Times New Roman"/>
          <w:b w:val="false"/>
          <w:i w:val="false"/>
          <w:color w:val="000000"/>
          <w:sz w:val="28"/>
        </w:rPr>
        <w:t xml:space="preserve">       өтемақылық байыптауларды </w:t>
      </w:r>
    </w:p>
    <w:p>
      <w:pPr>
        <w:spacing w:after="0"/>
        <w:ind w:left="0"/>
        <w:jc w:val="both"/>
      </w:pPr>
      <w:r>
        <w:rPr>
          <w:rFonts w:ascii="Times New Roman"/>
          <w:b w:val="false"/>
          <w:i w:val="false"/>
          <w:color w:val="000000"/>
          <w:sz w:val="28"/>
        </w:rPr>
        <w:t>       қозғау жөнiндегi рәсiмдi</w:t>
      </w:r>
    </w:p>
    <w:p>
      <w:pPr>
        <w:spacing w:after="0"/>
        <w:ind w:left="0"/>
        <w:jc w:val="both"/>
      </w:pPr>
      <w:r>
        <w:rPr>
          <w:rFonts w:ascii="Times New Roman"/>
          <w:b w:val="false"/>
          <w:i w:val="false"/>
          <w:color w:val="000000"/>
          <w:sz w:val="28"/>
        </w:rPr>
        <w:t xml:space="preserve">       белгiленген тәртiппен </w:t>
      </w:r>
    </w:p>
    <w:p>
      <w:pPr>
        <w:spacing w:after="0"/>
        <w:ind w:left="0"/>
        <w:jc w:val="both"/>
      </w:pPr>
      <w:r>
        <w:rPr>
          <w:rFonts w:ascii="Times New Roman"/>
          <w:b w:val="false"/>
          <w:i w:val="false"/>
          <w:color w:val="000000"/>
          <w:sz w:val="28"/>
        </w:rPr>
        <w:t>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 Жеңіл және тамақ өнеркәсiбi өнiмдерiнiң бәсекелестік қабілетін        </w:t>
      </w:r>
    </w:p>
    <w:p>
      <w:pPr>
        <w:spacing w:after="0"/>
        <w:ind w:left="0"/>
        <w:jc w:val="both"/>
      </w:pPr>
      <w:r>
        <w:rPr>
          <w:rFonts w:ascii="Times New Roman"/>
          <w:b w:val="false"/>
          <w:i w:val="false"/>
          <w:color w:val="000000"/>
          <w:sz w:val="28"/>
        </w:rPr>
        <w:t xml:space="preserve">     арттыру және сапасыз тауар импортына жол бермеу мақсаттарында         </w:t>
      </w:r>
    </w:p>
    <w:p>
      <w:pPr>
        <w:spacing w:after="0"/>
        <w:ind w:left="0"/>
        <w:jc w:val="both"/>
      </w:pPr>
      <w:r>
        <w:rPr>
          <w:rFonts w:ascii="Times New Roman"/>
          <w:b w:val="false"/>
          <w:i w:val="false"/>
          <w:color w:val="000000"/>
          <w:sz w:val="28"/>
        </w:rPr>
        <w:t>     өндiрiстердің сертификатталуын дамыту және сапасын бақылау</w:t>
      </w:r>
    </w:p>
    <w:p>
      <w:pPr>
        <w:spacing w:after="0"/>
        <w:ind w:left="0"/>
        <w:jc w:val="both"/>
      </w:pPr>
      <w:r>
        <w:rPr>
          <w:rFonts w:ascii="Times New Roman"/>
          <w:b w:val="false"/>
          <w:i w:val="false"/>
          <w:color w:val="000000"/>
          <w:sz w:val="28"/>
        </w:rPr>
        <w:t xml:space="preserve">6.2.1. Импорттық және экспорттық    Министрдің        ЭСМ          2002 ж. </w:t>
      </w:r>
    </w:p>
    <w:p>
      <w:pPr>
        <w:spacing w:after="0"/>
        <w:ind w:left="0"/>
        <w:jc w:val="both"/>
      </w:pPr>
      <w:r>
        <w:rPr>
          <w:rFonts w:ascii="Times New Roman"/>
          <w:b w:val="false"/>
          <w:i w:val="false"/>
          <w:color w:val="000000"/>
          <w:sz w:val="28"/>
        </w:rPr>
        <w:t>       өнiмдердiң, сондай-ақ        бұйрығы                        ақпан</w:t>
      </w:r>
    </w:p>
    <w:p>
      <w:pPr>
        <w:spacing w:after="0"/>
        <w:ind w:left="0"/>
        <w:jc w:val="both"/>
      </w:pPr>
      <w:r>
        <w:rPr>
          <w:rFonts w:ascii="Times New Roman"/>
          <w:b w:val="false"/>
          <w:i w:val="false"/>
          <w:color w:val="000000"/>
          <w:sz w:val="28"/>
        </w:rPr>
        <w:t>       стандарттау органдарын</w:t>
      </w:r>
    </w:p>
    <w:p>
      <w:pPr>
        <w:spacing w:after="0"/>
        <w:ind w:left="0"/>
        <w:jc w:val="both"/>
      </w:pPr>
      <w:r>
        <w:rPr>
          <w:rFonts w:ascii="Times New Roman"/>
          <w:b w:val="false"/>
          <w:i w:val="false"/>
          <w:color w:val="000000"/>
          <w:sz w:val="28"/>
        </w:rPr>
        <w:t xml:space="preserve">       метрологиялық қамтамасыз </w:t>
      </w:r>
    </w:p>
    <w:p>
      <w:pPr>
        <w:spacing w:after="0"/>
        <w:ind w:left="0"/>
        <w:jc w:val="both"/>
      </w:pPr>
      <w:r>
        <w:rPr>
          <w:rFonts w:ascii="Times New Roman"/>
          <w:b w:val="false"/>
          <w:i w:val="false"/>
          <w:color w:val="000000"/>
          <w:sz w:val="28"/>
        </w:rPr>
        <w:t xml:space="preserve">       етудiң қазiргi </w:t>
      </w:r>
    </w:p>
    <w:p>
      <w:pPr>
        <w:spacing w:after="0"/>
        <w:ind w:left="0"/>
        <w:jc w:val="both"/>
      </w:pPr>
      <w:r>
        <w:rPr>
          <w:rFonts w:ascii="Times New Roman"/>
          <w:b w:val="false"/>
          <w:i w:val="false"/>
          <w:color w:val="000000"/>
          <w:sz w:val="28"/>
        </w:rPr>
        <w:t xml:space="preserve">       стандарттарына </w:t>
      </w:r>
    </w:p>
    <w:p>
      <w:pPr>
        <w:spacing w:after="0"/>
        <w:ind w:left="0"/>
        <w:jc w:val="both"/>
      </w:pPr>
      <w:r>
        <w:rPr>
          <w:rFonts w:ascii="Times New Roman"/>
          <w:b w:val="false"/>
          <w:i w:val="false"/>
          <w:color w:val="000000"/>
          <w:sz w:val="28"/>
        </w:rPr>
        <w:t>       сәйкестiгiне сараптама</w:t>
      </w:r>
    </w:p>
    <w:p>
      <w:pPr>
        <w:spacing w:after="0"/>
        <w:ind w:left="0"/>
        <w:jc w:val="both"/>
      </w:pPr>
      <w:r>
        <w:rPr>
          <w:rFonts w:ascii="Times New Roman"/>
          <w:b w:val="false"/>
          <w:i w:val="false"/>
          <w:color w:val="000000"/>
          <w:sz w:val="28"/>
        </w:rPr>
        <w:t xml:space="preserve">       жүргiзудi жетілдiру </w:t>
      </w:r>
    </w:p>
    <w:p>
      <w:pPr>
        <w:spacing w:after="0"/>
        <w:ind w:left="0"/>
        <w:jc w:val="both"/>
      </w:pPr>
      <w:r>
        <w:rPr>
          <w:rFonts w:ascii="Times New Roman"/>
          <w:b w:val="false"/>
          <w:i w:val="false"/>
          <w:color w:val="000000"/>
          <w:sz w:val="28"/>
        </w:rPr>
        <w:t>       жөнiнде ұсыныстар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6.2.2. Қазақстанға                  Қазақстан         ЭСМ, МКМ    2001 жыл</w:t>
      </w:r>
    </w:p>
    <w:p>
      <w:pPr>
        <w:spacing w:after="0"/>
        <w:ind w:left="0"/>
        <w:jc w:val="both"/>
      </w:pPr>
      <w:r>
        <w:rPr>
          <w:rFonts w:ascii="Times New Roman"/>
          <w:b w:val="false"/>
          <w:i w:val="false"/>
          <w:color w:val="000000"/>
          <w:sz w:val="28"/>
        </w:rPr>
        <w:t>       сертификатталмаған өнімнің   Республикасының</w:t>
      </w:r>
    </w:p>
    <w:p>
      <w:pPr>
        <w:spacing w:after="0"/>
        <w:ind w:left="0"/>
        <w:jc w:val="both"/>
      </w:pPr>
      <w:r>
        <w:rPr>
          <w:rFonts w:ascii="Times New Roman"/>
          <w:b w:val="false"/>
          <w:i w:val="false"/>
          <w:color w:val="000000"/>
          <w:sz w:val="28"/>
        </w:rPr>
        <w:t>       түсуін болдырмау жөніндегі   Үкіметіне</w:t>
      </w:r>
    </w:p>
    <w:p>
      <w:pPr>
        <w:spacing w:after="0"/>
        <w:ind w:left="0"/>
        <w:jc w:val="both"/>
      </w:pPr>
      <w:r>
        <w:rPr>
          <w:rFonts w:ascii="Times New Roman"/>
          <w:b w:val="false"/>
          <w:i w:val="false"/>
          <w:color w:val="000000"/>
          <w:sz w:val="28"/>
        </w:rPr>
        <w:t>       тетікті әзірлеу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 Жеңiл және тамақ өнеркәсiбiнiң салаларында кәсіпкерлерге              </w:t>
      </w:r>
    </w:p>
    <w:p>
      <w:pPr>
        <w:spacing w:after="0"/>
        <w:ind w:left="0"/>
        <w:jc w:val="both"/>
      </w:pPr>
      <w:r>
        <w:rPr>
          <w:rFonts w:ascii="Times New Roman"/>
          <w:b w:val="false"/>
          <w:i w:val="false"/>
          <w:color w:val="000000"/>
          <w:sz w:val="28"/>
        </w:rPr>
        <w:t xml:space="preserve">     өндірістердің жұмыс істеп тұрғандарын қалпына келтiру және жаңасын    </w:t>
      </w:r>
    </w:p>
    <w:p>
      <w:pPr>
        <w:spacing w:after="0"/>
        <w:ind w:left="0"/>
        <w:jc w:val="both"/>
      </w:pPr>
      <w:r>
        <w:rPr>
          <w:rFonts w:ascii="Times New Roman"/>
          <w:b w:val="false"/>
          <w:i w:val="false"/>
          <w:color w:val="000000"/>
          <w:sz w:val="28"/>
        </w:rPr>
        <w:t>     ұйымдастыру жөнінде техникалық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6.3.1. Iшкi, республикалық және     Министрдің         ЭСМ       2001 жыл</w:t>
      </w:r>
    </w:p>
    <w:p>
      <w:pPr>
        <w:spacing w:after="0"/>
        <w:ind w:left="0"/>
        <w:jc w:val="both"/>
      </w:pPr>
      <w:r>
        <w:rPr>
          <w:rFonts w:ascii="Times New Roman"/>
          <w:b w:val="false"/>
          <w:i w:val="false"/>
          <w:color w:val="000000"/>
          <w:sz w:val="28"/>
        </w:rPr>
        <w:t>       аймақтық рыноктардың         бұйрығы</w:t>
      </w:r>
    </w:p>
    <w:p>
      <w:pPr>
        <w:spacing w:after="0"/>
        <w:ind w:left="0"/>
        <w:jc w:val="both"/>
      </w:pPr>
      <w:r>
        <w:rPr>
          <w:rFonts w:ascii="Times New Roman"/>
          <w:b w:val="false"/>
          <w:i w:val="false"/>
          <w:color w:val="000000"/>
          <w:sz w:val="28"/>
        </w:rPr>
        <w:t>       конъюнктурасын зерделеудiң</w:t>
      </w:r>
    </w:p>
    <w:p>
      <w:pPr>
        <w:spacing w:after="0"/>
        <w:ind w:left="0"/>
        <w:jc w:val="both"/>
      </w:pPr>
      <w:r>
        <w:rPr>
          <w:rFonts w:ascii="Times New Roman"/>
          <w:b w:val="false"/>
          <w:i w:val="false"/>
          <w:color w:val="000000"/>
          <w:sz w:val="28"/>
        </w:rPr>
        <w:t xml:space="preserve">       маркетингтiк орталықтарын </w:t>
      </w:r>
    </w:p>
    <w:p>
      <w:pPr>
        <w:spacing w:after="0"/>
        <w:ind w:left="0"/>
        <w:jc w:val="both"/>
      </w:pPr>
      <w:r>
        <w:rPr>
          <w:rFonts w:ascii="Times New Roman"/>
          <w:b w:val="false"/>
          <w:i w:val="false"/>
          <w:color w:val="000000"/>
          <w:sz w:val="28"/>
        </w:rPr>
        <w:t>       құруға көмектесу және</w:t>
      </w:r>
    </w:p>
    <w:p>
      <w:pPr>
        <w:spacing w:after="0"/>
        <w:ind w:left="0"/>
        <w:jc w:val="both"/>
      </w:pPr>
      <w:r>
        <w:rPr>
          <w:rFonts w:ascii="Times New Roman"/>
          <w:b w:val="false"/>
          <w:i w:val="false"/>
          <w:color w:val="000000"/>
          <w:sz w:val="28"/>
        </w:rPr>
        <w:t>       кәсiпорындарға осы</w:t>
      </w:r>
    </w:p>
    <w:p>
      <w:pPr>
        <w:spacing w:after="0"/>
        <w:ind w:left="0"/>
        <w:jc w:val="both"/>
      </w:pPr>
      <w:r>
        <w:rPr>
          <w:rFonts w:ascii="Times New Roman"/>
          <w:b w:val="false"/>
          <w:i w:val="false"/>
          <w:color w:val="000000"/>
          <w:sz w:val="28"/>
        </w:rPr>
        <w:t xml:space="preserve">       рыноктарға олардың </w:t>
      </w:r>
    </w:p>
    <w:p>
      <w:pPr>
        <w:spacing w:after="0"/>
        <w:ind w:left="0"/>
        <w:jc w:val="both"/>
      </w:pPr>
      <w:r>
        <w:rPr>
          <w:rFonts w:ascii="Times New Roman"/>
          <w:b w:val="false"/>
          <w:i w:val="false"/>
          <w:color w:val="000000"/>
          <w:sz w:val="28"/>
        </w:rPr>
        <w:t xml:space="preserve">       тауарларын жылжытуда </w:t>
      </w:r>
    </w:p>
    <w:p>
      <w:pPr>
        <w:spacing w:after="0"/>
        <w:ind w:left="0"/>
        <w:jc w:val="both"/>
      </w:pPr>
      <w:r>
        <w:rPr>
          <w:rFonts w:ascii="Times New Roman"/>
          <w:b w:val="false"/>
          <w:i w:val="false"/>
          <w:color w:val="000000"/>
          <w:sz w:val="28"/>
        </w:rPr>
        <w:t>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6.3.2. Франчайзингтiк қызмет        Қазақстан         ЭСМ,        2001 жыл</w:t>
      </w:r>
    </w:p>
    <w:p>
      <w:pPr>
        <w:spacing w:after="0"/>
        <w:ind w:left="0"/>
        <w:jc w:val="both"/>
      </w:pPr>
      <w:r>
        <w:rPr>
          <w:rFonts w:ascii="Times New Roman"/>
          <w:b w:val="false"/>
          <w:i w:val="false"/>
          <w:color w:val="000000"/>
          <w:sz w:val="28"/>
        </w:rPr>
        <w:t>       көрсету рыногын, оның        Республикасының   "Экономика.</w:t>
      </w:r>
    </w:p>
    <w:p>
      <w:pPr>
        <w:spacing w:after="0"/>
        <w:ind w:left="0"/>
        <w:jc w:val="both"/>
      </w:pPr>
      <w:r>
        <w:rPr>
          <w:rFonts w:ascii="Times New Roman"/>
          <w:b w:val="false"/>
          <w:i w:val="false"/>
          <w:color w:val="000000"/>
          <w:sz w:val="28"/>
        </w:rPr>
        <w:t>       аспектiлерiн сыйымдылығы,    Үкіметіне есеп    лық зерттеу.</w:t>
      </w:r>
    </w:p>
    <w:p>
      <w:pPr>
        <w:spacing w:after="0"/>
        <w:ind w:left="0"/>
        <w:jc w:val="both"/>
      </w:pPr>
      <w:r>
        <w:rPr>
          <w:rFonts w:ascii="Times New Roman"/>
          <w:b w:val="false"/>
          <w:i w:val="false"/>
          <w:color w:val="000000"/>
          <w:sz w:val="28"/>
        </w:rPr>
        <w:t>       қолдану тетiктерiн                             лер институты"</w:t>
      </w:r>
    </w:p>
    <w:p>
      <w:pPr>
        <w:spacing w:after="0"/>
        <w:ind w:left="0"/>
        <w:jc w:val="both"/>
      </w:pPr>
      <w:r>
        <w:rPr>
          <w:rFonts w:ascii="Times New Roman"/>
          <w:b w:val="false"/>
          <w:i w:val="false"/>
          <w:color w:val="000000"/>
          <w:sz w:val="28"/>
        </w:rPr>
        <w:t>       зерделеу                                       РМК (келісім</w:t>
      </w:r>
    </w:p>
    <w:p>
      <w:pPr>
        <w:spacing w:after="0"/>
        <w:ind w:left="0"/>
        <w:jc w:val="both"/>
      </w:pPr>
      <w:r>
        <w:rPr>
          <w:rFonts w:ascii="Times New Roman"/>
          <w:b w:val="false"/>
          <w:i w:val="false"/>
          <w:color w:val="000000"/>
          <w:sz w:val="28"/>
        </w:rPr>
        <w:t>                                                      бойынша), МБА</w:t>
      </w:r>
    </w:p>
    <w:p>
      <w:pPr>
        <w:spacing w:after="0"/>
        <w:ind w:left="0"/>
        <w:jc w:val="both"/>
      </w:pPr>
      <w:r>
        <w:rPr>
          <w:rFonts w:ascii="Times New Roman"/>
          <w:b w:val="false"/>
          <w:i w:val="false"/>
          <w:color w:val="000000"/>
          <w:sz w:val="28"/>
        </w:rPr>
        <w:t>6.3.3. Кәсiпорындарға киiм, аяқ     Семинарлар        ЭСМ, МБА,    2001 жыл</w:t>
      </w:r>
    </w:p>
    <w:p>
      <w:pPr>
        <w:spacing w:after="0"/>
        <w:ind w:left="0"/>
        <w:jc w:val="both"/>
      </w:pPr>
      <w:r>
        <w:rPr>
          <w:rFonts w:ascii="Times New Roman"/>
          <w:b w:val="false"/>
          <w:i w:val="false"/>
          <w:color w:val="000000"/>
          <w:sz w:val="28"/>
        </w:rPr>
        <w:t>       киiм азық-түлiк өнiмдерi     өткізу            кәсіпкерлер.  ішінде</w:t>
      </w:r>
    </w:p>
    <w:p>
      <w:pPr>
        <w:spacing w:after="0"/>
        <w:ind w:left="0"/>
        <w:jc w:val="both"/>
      </w:pPr>
      <w:r>
        <w:rPr>
          <w:rFonts w:ascii="Times New Roman"/>
          <w:b w:val="false"/>
          <w:i w:val="false"/>
          <w:color w:val="000000"/>
          <w:sz w:val="28"/>
        </w:rPr>
        <w:t xml:space="preserve">       өндiрiсiнде франчайзингтi                      дің одақтары </w:t>
      </w:r>
    </w:p>
    <w:p>
      <w:pPr>
        <w:spacing w:after="0"/>
        <w:ind w:left="0"/>
        <w:jc w:val="both"/>
      </w:pPr>
      <w:r>
        <w:rPr>
          <w:rFonts w:ascii="Times New Roman"/>
          <w:b w:val="false"/>
          <w:i w:val="false"/>
          <w:color w:val="000000"/>
          <w:sz w:val="28"/>
        </w:rPr>
        <w:t>       дамыту жөнiнде ұсыныстар,                      мен қоғам.</w:t>
      </w:r>
    </w:p>
    <w:p>
      <w:pPr>
        <w:spacing w:after="0"/>
        <w:ind w:left="0"/>
        <w:jc w:val="both"/>
      </w:pPr>
      <w:r>
        <w:rPr>
          <w:rFonts w:ascii="Times New Roman"/>
          <w:b w:val="false"/>
          <w:i w:val="false"/>
          <w:color w:val="000000"/>
          <w:sz w:val="28"/>
        </w:rPr>
        <w:t>       франчайзингтiк оқу-                            дастықтары</w:t>
      </w:r>
    </w:p>
    <w:p>
      <w:pPr>
        <w:spacing w:after="0"/>
        <w:ind w:left="0"/>
        <w:jc w:val="both"/>
      </w:pPr>
      <w:r>
        <w:rPr>
          <w:rFonts w:ascii="Times New Roman"/>
          <w:b w:val="false"/>
          <w:i w:val="false"/>
          <w:color w:val="000000"/>
          <w:sz w:val="28"/>
        </w:rPr>
        <w:t xml:space="preserve">       консультациялық орталығын                      (келісім </w:t>
      </w:r>
    </w:p>
    <w:p>
      <w:pPr>
        <w:spacing w:after="0"/>
        <w:ind w:left="0"/>
        <w:jc w:val="both"/>
      </w:pPr>
      <w:r>
        <w:rPr>
          <w:rFonts w:ascii="Times New Roman"/>
          <w:b w:val="false"/>
          <w:i w:val="false"/>
          <w:color w:val="000000"/>
          <w:sz w:val="28"/>
        </w:rPr>
        <w:t>       құру жөнiнде ұсыныстар                         бойынша)</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xml:space="preserve">       Елдiң экономикасы үшiн </w:t>
      </w:r>
    </w:p>
    <w:p>
      <w:pPr>
        <w:spacing w:after="0"/>
        <w:ind w:left="0"/>
        <w:jc w:val="both"/>
      </w:pPr>
      <w:r>
        <w:rPr>
          <w:rFonts w:ascii="Times New Roman"/>
          <w:b w:val="false"/>
          <w:i w:val="false"/>
          <w:color w:val="000000"/>
          <w:sz w:val="28"/>
        </w:rPr>
        <w:t xml:space="preserve">       басым бағыттар бойынша </w:t>
      </w:r>
    </w:p>
    <w:p>
      <w:pPr>
        <w:spacing w:after="0"/>
        <w:ind w:left="0"/>
        <w:jc w:val="both"/>
      </w:pPr>
      <w:r>
        <w:rPr>
          <w:rFonts w:ascii="Times New Roman"/>
          <w:b w:val="false"/>
          <w:i w:val="false"/>
          <w:color w:val="000000"/>
          <w:sz w:val="28"/>
        </w:rPr>
        <w:t>       франчайзингтiк фирмаларды</w:t>
      </w:r>
    </w:p>
    <w:p>
      <w:pPr>
        <w:spacing w:after="0"/>
        <w:ind w:left="0"/>
        <w:jc w:val="both"/>
      </w:pPr>
      <w:r>
        <w:rPr>
          <w:rFonts w:ascii="Times New Roman"/>
          <w:b w:val="false"/>
          <w:i w:val="false"/>
          <w:color w:val="000000"/>
          <w:sz w:val="28"/>
        </w:rPr>
        <w:t xml:space="preserve">       тарта отырып, франчайзинг </w:t>
      </w:r>
    </w:p>
    <w:p>
      <w:pPr>
        <w:spacing w:after="0"/>
        <w:ind w:left="0"/>
        <w:jc w:val="both"/>
      </w:pPr>
      <w:r>
        <w:rPr>
          <w:rFonts w:ascii="Times New Roman"/>
          <w:b w:val="false"/>
          <w:i w:val="false"/>
          <w:color w:val="000000"/>
          <w:sz w:val="28"/>
        </w:rPr>
        <w:t xml:space="preserve">       бойынша аймақтық </w:t>
      </w:r>
    </w:p>
    <w:p>
      <w:pPr>
        <w:spacing w:after="0"/>
        <w:ind w:left="0"/>
        <w:jc w:val="both"/>
      </w:pPr>
      <w:r>
        <w:rPr>
          <w:rFonts w:ascii="Times New Roman"/>
          <w:b w:val="false"/>
          <w:i w:val="false"/>
          <w:color w:val="000000"/>
          <w:sz w:val="28"/>
        </w:rPr>
        <w:t>       семинарлар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6.3.4. "Франчайзинг туралы" Заң     Заң жобасы        ЭСМ, ӘдМ       2001</w:t>
      </w:r>
    </w:p>
    <w:p>
      <w:pPr>
        <w:spacing w:after="0"/>
        <w:ind w:left="0"/>
        <w:jc w:val="both"/>
      </w:pPr>
      <w:r>
        <w:rPr>
          <w:rFonts w:ascii="Times New Roman"/>
          <w:b w:val="false"/>
          <w:i w:val="false"/>
          <w:color w:val="000000"/>
          <w:sz w:val="28"/>
        </w:rPr>
        <w:t>       әзiрлеу                                                      жылғы</w:t>
      </w:r>
    </w:p>
    <w:p>
      <w:pPr>
        <w:spacing w:after="0"/>
        <w:ind w:left="0"/>
        <w:jc w:val="both"/>
      </w:pPr>
      <w:r>
        <w:rPr>
          <w:rFonts w:ascii="Times New Roman"/>
          <w:b w:val="false"/>
          <w:i w:val="false"/>
          <w:color w:val="000000"/>
          <w:sz w:val="28"/>
        </w:rPr>
        <w:t>                                                                   2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6.3.5  Жеңіл және тамақ             Қазақстан          БҒМ,          2002</w:t>
      </w:r>
    </w:p>
    <w:p>
      <w:pPr>
        <w:spacing w:after="0"/>
        <w:ind w:left="0"/>
        <w:jc w:val="both"/>
      </w:pPr>
      <w:r>
        <w:rPr>
          <w:rFonts w:ascii="Times New Roman"/>
          <w:b w:val="false"/>
          <w:i w:val="false"/>
          <w:color w:val="000000"/>
          <w:sz w:val="28"/>
        </w:rPr>
        <w:t xml:space="preserve">       өнеркәсібінің                Республикасының    ЭСМ,          жылғы </w:t>
      </w:r>
    </w:p>
    <w:p>
      <w:pPr>
        <w:spacing w:after="0"/>
        <w:ind w:left="0"/>
        <w:jc w:val="both"/>
      </w:pPr>
      <w:r>
        <w:rPr>
          <w:rFonts w:ascii="Times New Roman"/>
          <w:b w:val="false"/>
          <w:i w:val="false"/>
          <w:color w:val="000000"/>
          <w:sz w:val="28"/>
        </w:rPr>
        <w:t>       ұйымдары үшін                Үкіметіне          кәсіпкер.      4</w:t>
      </w:r>
    </w:p>
    <w:p>
      <w:pPr>
        <w:spacing w:after="0"/>
        <w:ind w:left="0"/>
        <w:jc w:val="both"/>
      </w:pPr>
      <w:r>
        <w:rPr>
          <w:rFonts w:ascii="Times New Roman"/>
          <w:b w:val="false"/>
          <w:i w:val="false"/>
          <w:color w:val="000000"/>
          <w:sz w:val="28"/>
        </w:rPr>
        <w:t>       менеджерлерді қайта          ұсыныстар          лердің        тоқсан</w:t>
      </w:r>
    </w:p>
    <w:p>
      <w:pPr>
        <w:spacing w:after="0"/>
        <w:ind w:left="0"/>
        <w:jc w:val="both"/>
      </w:pPr>
      <w:r>
        <w:rPr>
          <w:rFonts w:ascii="Times New Roman"/>
          <w:b w:val="false"/>
          <w:i w:val="false"/>
          <w:color w:val="000000"/>
          <w:sz w:val="28"/>
        </w:rPr>
        <w:t>       даярлаудың және                                 одақтары</w:t>
      </w:r>
    </w:p>
    <w:p>
      <w:pPr>
        <w:spacing w:after="0"/>
        <w:ind w:left="0"/>
        <w:jc w:val="both"/>
      </w:pPr>
      <w:r>
        <w:rPr>
          <w:rFonts w:ascii="Times New Roman"/>
          <w:b w:val="false"/>
          <w:i w:val="false"/>
          <w:color w:val="000000"/>
          <w:sz w:val="28"/>
        </w:rPr>
        <w:t>       олардың біліктілігін                            мен</w:t>
      </w:r>
    </w:p>
    <w:p>
      <w:pPr>
        <w:spacing w:after="0"/>
        <w:ind w:left="0"/>
        <w:jc w:val="both"/>
      </w:pPr>
      <w:r>
        <w:rPr>
          <w:rFonts w:ascii="Times New Roman"/>
          <w:b w:val="false"/>
          <w:i w:val="false"/>
          <w:color w:val="000000"/>
          <w:sz w:val="28"/>
        </w:rPr>
        <w:t>       арттырудың жай-күйін                            қауымдас.</w:t>
      </w:r>
    </w:p>
    <w:p>
      <w:pPr>
        <w:spacing w:after="0"/>
        <w:ind w:left="0"/>
        <w:jc w:val="both"/>
      </w:pPr>
      <w:r>
        <w:rPr>
          <w:rFonts w:ascii="Times New Roman"/>
          <w:b w:val="false"/>
          <w:i w:val="false"/>
          <w:color w:val="000000"/>
          <w:sz w:val="28"/>
        </w:rPr>
        <w:t>       зерделеу                                        тықтары</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xml:space="preserve">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6.3.6. Жеңiл және тамақ өнеркәсiбi  Қазақстан         ЭСМ, Ауыл    2002 жыл</w:t>
      </w:r>
    </w:p>
    <w:p>
      <w:pPr>
        <w:spacing w:after="0"/>
        <w:ind w:left="0"/>
        <w:jc w:val="both"/>
      </w:pPr>
      <w:r>
        <w:rPr>
          <w:rFonts w:ascii="Times New Roman"/>
          <w:b w:val="false"/>
          <w:i w:val="false"/>
          <w:color w:val="000000"/>
          <w:sz w:val="28"/>
        </w:rPr>
        <w:t>       үшiн шикiзатпен көтерме      Республикасының   шаруашылығы   сәуір</w:t>
      </w:r>
    </w:p>
    <w:p>
      <w:pPr>
        <w:spacing w:after="0"/>
        <w:ind w:left="0"/>
        <w:jc w:val="both"/>
      </w:pPr>
      <w:r>
        <w:rPr>
          <w:rFonts w:ascii="Times New Roman"/>
          <w:b w:val="false"/>
          <w:i w:val="false"/>
          <w:color w:val="000000"/>
          <w:sz w:val="28"/>
        </w:rPr>
        <w:t>       сауда жәрмеңкесiн өткiзудi   Үкіметіне         министрлігі,</w:t>
      </w:r>
    </w:p>
    <w:p>
      <w:pPr>
        <w:spacing w:after="0"/>
        <w:ind w:left="0"/>
        <w:jc w:val="both"/>
      </w:pPr>
      <w:r>
        <w:rPr>
          <w:rFonts w:ascii="Times New Roman"/>
          <w:b w:val="false"/>
          <w:i w:val="false"/>
          <w:color w:val="000000"/>
          <w:sz w:val="28"/>
        </w:rPr>
        <w:t>       қалпына келтiру              ұсыныстар         облыстар</w:t>
      </w:r>
    </w:p>
    <w:p>
      <w:pPr>
        <w:spacing w:after="0"/>
        <w:ind w:left="0"/>
        <w:jc w:val="both"/>
      </w:pPr>
      <w:r>
        <w:rPr>
          <w:rFonts w:ascii="Times New Roman"/>
          <w:b w:val="false"/>
          <w:i w:val="false"/>
          <w:color w:val="000000"/>
          <w:sz w:val="28"/>
        </w:rPr>
        <w:t>                                                      әкімияттары</w:t>
      </w:r>
    </w:p>
    <w:p>
      <w:pPr>
        <w:spacing w:after="0"/>
        <w:ind w:left="0"/>
        <w:jc w:val="both"/>
      </w:pPr>
      <w:r>
        <w:rPr>
          <w:rFonts w:ascii="Times New Roman"/>
          <w:b w:val="false"/>
          <w:i w:val="false"/>
          <w:color w:val="000000"/>
          <w:sz w:val="28"/>
        </w:rPr>
        <w:t xml:space="preserve">6.4. Жаңадан құрылатын және дамушы өндірістерді техникалық және            </w:t>
      </w:r>
    </w:p>
    <w:p>
      <w:pPr>
        <w:spacing w:after="0"/>
        <w:ind w:left="0"/>
        <w:jc w:val="both"/>
      </w:pPr>
      <w:r>
        <w:rPr>
          <w:rFonts w:ascii="Times New Roman"/>
          <w:b w:val="false"/>
          <w:i w:val="false"/>
          <w:color w:val="000000"/>
          <w:sz w:val="28"/>
        </w:rPr>
        <w:t>     технологиялық жабдықтау</w:t>
      </w:r>
    </w:p>
    <w:p>
      <w:pPr>
        <w:spacing w:after="0"/>
        <w:ind w:left="0"/>
        <w:jc w:val="both"/>
      </w:pPr>
      <w:r>
        <w:rPr>
          <w:rFonts w:ascii="Times New Roman"/>
          <w:b w:val="false"/>
          <w:i w:val="false"/>
          <w:color w:val="000000"/>
          <w:sz w:val="28"/>
        </w:rPr>
        <w:t>6.4.1. Мемлекеттік несиелер         Қазақстан         ЭСМ, ҚарМ,   2001 жыл</w:t>
      </w:r>
    </w:p>
    <w:p>
      <w:pPr>
        <w:spacing w:after="0"/>
        <w:ind w:left="0"/>
        <w:jc w:val="both"/>
      </w:pPr>
      <w:r>
        <w:rPr>
          <w:rFonts w:ascii="Times New Roman"/>
          <w:b w:val="false"/>
          <w:i w:val="false"/>
          <w:color w:val="000000"/>
          <w:sz w:val="28"/>
        </w:rPr>
        <w:t>       бойынша берешектерді өтеу    Республикасының   ӘдМ</w:t>
      </w:r>
    </w:p>
    <w:p>
      <w:pPr>
        <w:spacing w:after="0"/>
        <w:ind w:left="0"/>
        <w:jc w:val="both"/>
      </w:pPr>
      <w:r>
        <w:rPr>
          <w:rFonts w:ascii="Times New Roman"/>
          <w:b w:val="false"/>
          <w:i w:val="false"/>
          <w:color w:val="000000"/>
          <w:sz w:val="28"/>
        </w:rPr>
        <w:t>       есебіне алынған жабдықтар    Үкіметіне</w:t>
      </w:r>
    </w:p>
    <w:p>
      <w:pPr>
        <w:spacing w:after="0"/>
        <w:ind w:left="0"/>
        <w:jc w:val="both"/>
      </w:pPr>
      <w:r>
        <w:rPr>
          <w:rFonts w:ascii="Times New Roman"/>
          <w:b w:val="false"/>
          <w:i w:val="false"/>
          <w:color w:val="000000"/>
          <w:sz w:val="28"/>
        </w:rPr>
        <w:t>       туралы деректер банкін       ұсыныстар</w:t>
      </w:r>
    </w:p>
    <w:p>
      <w:pPr>
        <w:spacing w:after="0"/>
        <w:ind w:left="0"/>
        <w:jc w:val="both"/>
      </w:pPr>
      <w:r>
        <w:rPr>
          <w:rFonts w:ascii="Times New Roman"/>
          <w:b w:val="false"/>
          <w:i w:val="false"/>
          <w:color w:val="000000"/>
          <w:sz w:val="28"/>
        </w:rPr>
        <w:t xml:space="preserve">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6.4.2. Меншік иелерімен шарт        Қазақстан         ЭСМ, ҚарМ,   2001 жыл</w:t>
      </w:r>
    </w:p>
    <w:p>
      <w:pPr>
        <w:spacing w:after="0"/>
        <w:ind w:left="0"/>
        <w:jc w:val="both"/>
      </w:pPr>
      <w:r>
        <w:rPr>
          <w:rFonts w:ascii="Times New Roman"/>
          <w:b w:val="false"/>
          <w:i w:val="false"/>
          <w:color w:val="000000"/>
          <w:sz w:val="28"/>
        </w:rPr>
        <w:t>       негізінде лизинг бойынша     Республикасының   ӘдМ</w:t>
      </w:r>
    </w:p>
    <w:p>
      <w:pPr>
        <w:spacing w:after="0"/>
        <w:ind w:left="0"/>
        <w:jc w:val="both"/>
      </w:pPr>
      <w:r>
        <w:rPr>
          <w:rFonts w:ascii="Times New Roman"/>
          <w:b w:val="false"/>
          <w:i w:val="false"/>
          <w:color w:val="000000"/>
          <w:sz w:val="28"/>
        </w:rPr>
        <w:t>       пайдаланылмаған жабдықтарды  Үкіметіне есеп</w:t>
      </w:r>
    </w:p>
    <w:p>
      <w:pPr>
        <w:spacing w:after="0"/>
        <w:ind w:left="0"/>
        <w:jc w:val="both"/>
      </w:pPr>
      <w:r>
        <w:rPr>
          <w:rFonts w:ascii="Times New Roman"/>
          <w:b w:val="false"/>
          <w:i w:val="false"/>
          <w:color w:val="000000"/>
          <w:sz w:val="28"/>
        </w:rPr>
        <w:t xml:space="preserve">       беру үшін мүдделі тауар </w:t>
      </w:r>
    </w:p>
    <w:p>
      <w:pPr>
        <w:spacing w:after="0"/>
        <w:ind w:left="0"/>
        <w:jc w:val="both"/>
      </w:pPr>
      <w:r>
        <w:rPr>
          <w:rFonts w:ascii="Times New Roman"/>
          <w:b w:val="false"/>
          <w:i w:val="false"/>
          <w:color w:val="000000"/>
          <w:sz w:val="28"/>
        </w:rPr>
        <w:t xml:space="preserve">       өндірушілерді іздестіру </w:t>
      </w:r>
    </w:p>
    <w:p>
      <w:pPr>
        <w:spacing w:after="0"/>
        <w:ind w:left="0"/>
        <w:jc w:val="both"/>
      </w:pPr>
      <w:r>
        <w:rPr>
          <w:rFonts w:ascii="Times New Roman"/>
          <w:b w:val="false"/>
          <w:i w:val="false"/>
          <w:color w:val="000000"/>
          <w:sz w:val="28"/>
        </w:rPr>
        <w:t xml:space="preserve">       жөніндегі делдалдық </w:t>
      </w:r>
    </w:p>
    <w:p>
      <w:pPr>
        <w:spacing w:after="0"/>
        <w:ind w:left="0"/>
        <w:jc w:val="both"/>
      </w:pPr>
      <w:r>
        <w:rPr>
          <w:rFonts w:ascii="Times New Roman"/>
          <w:b w:val="false"/>
          <w:i w:val="false"/>
          <w:color w:val="000000"/>
          <w:sz w:val="28"/>
        </w:rPr>
        <w:t xml:space="preserve">       аймақтық лизингтік </w:t>
      </w:r>
    </w:p>
    <w:p>
      <w:pPr>
        <w:spacing w:after="0"/>
        <w:ind w:left="0"/>
        <w:jc w:val="both"/>
      </w:pPr>
      <w:r>
        <w:rPr>
          <w:rFonts w:ascii="Times New Roman"/>
          <w:b w:val="false"/>
          <w:i w:val="false"/>
          <w:color w:val="000000"/>
          <w:sz w:val="28"/>
        </w:rPr>
        <w:t xml:space="preserve">       орталықтар құруға </w:t>
      </w:r>
    </w:p>
    <w:p>
      <w:pPr>
        <w:spacing w:after="0"/>
        <w:ind w:left="0"/>
        <w:jc w:val="both"/>
      </w:pPr>
      <w:r>
        <w:rPr>
          <w:rFonts w:ascii="Times New Roman"/>
          <w:b w:val="false"/>
          <w:i w:val="false"/>
          <w:color w:val="000000"/>
          <w:sz w:val="28"/>
        </w:rPr>
        <w:t>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6.5. Жеңiл және тамақ өнеркәсiбi үшiн шикiзат базасын және ауыл            </w:t>
      </w:r>
    </w:p>
    <w:p>
      <w:pPr>
        <w:spacing w:after="0"/>
        <w:ind w:left="0"/>
        <w:jc w:val="both"/>
      </w:pPr>
      <w:r>
        <w:rPr>
          <w:rFonts w:ascii="Times New Roman"/>
          <w:b w:val="false"/>
          <w:i w:val="false"/>
          <w:color w:val="000000"/>
          <w:sz w:val="28"/>
        </w:rPr>
        <w:t xml:space="preserve">     шаруашылығы тауар өндiрушiлерi мен жеңiл және тамақ өнеркәсiбi        </w:t>
      </w:r>
    </w:p>
    <w:p>
      <w:pPr>
        <w:spacing w:after="0"/>
        <w:ind w:left="0"/>
        <w:jc w:val="both"/>
      </w:pPr>
      <w:r>
        <w:rPr>
          <w:rFonts w:ascii="Times New Roman"/>
          <w:b w:val="false"/>
          <w:i w:val="false"/>
          <w:color w:val="000000"/>
          <w:sz w:val="28"/>
        </w:rPr>
        <w:t xml:space="preserve">     салаларының кәсіпорындары арасында өзара тиiмдi ынтымақтастықты </w:t>
      </w:r>
    </w:p>
    <w:p>
      <w:pPr>
        <w:spacing w:after="0"/>
        <w:ind w:left="0"/>
        <w:jc w:val="both"/>
      </w:pPr>
      <w:r>
        <w:rPr>
          <w:rFonts w:ascii="Times New Roman"/>
          <w:b w:val="false"/>
          <w:i w:val="false"/>
          <w:color w:val="000000"/>
          <w:sz w:val="28"/>
        </w:rPr>
        <w:t>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6.5.1. Мал шаруашылығы мен еттi     Қазақстан         АШМ, ҚарМ  2001-2002</w:t>
      </w:r>
    </w:p>
    <w:p>
      <w:pPr>
        <w:spacing w:after="0"/>
        <w:ind w:left="0"/>
        <w:jc w:val="both"/>
      </w:pPr>
      <w:r>
        <w:rPr>
          <w:rFonts w:ascii="Times New Roman"/>
          <w:b w:val="false"/>
          <w:i w:val="false"/>
          <w:color w:val="000000"/>
          <w:sz w:val="28"/>
        </w:rPr>
        <w:t>       құс шаруашылығының асыл      Республикасының                жылдар</w:t>
      </w:r>
    </w:p>
    <w:p>
      <w:pPr>
        <w:spacing w:after="0"/>
        <w:ind w:left="0"/>
        <w:jc w:val="both"/>
      </w:pPr>
      <w:r>
        <w:rPr>
          <w:rFonts w:ascii="Times New Roman"/>
          <w:b w:val="false"/>
          <w:i w:val="false"/>
          <w:color w:val="000000"/>
          <w:sz w:val="28"/>
        </w:rPr>
        <w:t>       тұқымдық негiзiн қалпына     Үкіметіне есеп</w:t>
      </w:r>
    </w:p>
    <w:p>
      <w:pPr>
        <w:spacing w:after="0"/>
        <w:ind w:left="0"/>
        <w:jc w:val="both"/>
      </w:pPr>
      <w:r>
        <w:rPr>
          <w:rFonts w:ascii="Times New Roman"/>
          <w:b w:val="false"/>
          <w:i w:val="false"/>
          <w:color w:val="000000"/>
          <w:sz w:val="28"/>
        </w:rPr>
        <w:t>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6.5.2. Малдың тексiз және аз өнiмдi Қазақстан         АШМ, БҒМ,   2001-2003</w:t>
      </w:r>
    </w:p>
    <w:p>
      <w:pPr>
        <w:spacing w:after="0"/>
        <w:ind w:left="0"/>
        <w:jc w:val="both"/>
      </w:pPr>
      <w:r>
        <w:rPr>
          <w:rFonts w:ascii="Times New Roman"/>
          <w:b w:val="false"/>
          <w:i w:val="false"/>
          <w:color w:val="000000"/>
          <w:sz w:val="28"/>
        </w:rPr>
        <w:t>       тұқымдарын неғұрлым          Республикасының   облыстардың  жылдар</w:t>
      </w:r>
    </w:p>
    <w:p>
      <w:pPr>
        <w:spacing w:after="0"/>
        <w:ind w:left="0"/>
        <w:jc w:val="both"/>
      </w:pPr>
      <w:r>
        <w:rPr>
          <w:rFonts w:ascii="Times New Roman"/>
          <w:b w:val="false"/>
          <w:i w:val="false"/>
          <w:color w:val="000000"/>
          <w:sz w:val="28"/>
        </w:rPr>
        <w:t>       өнiмдiлеріне кезеңiмен       Үкіметіне есеп    әкімдері</w:t>
      </w:r>
    </w:p>
    <w:p>
      <w:pPr>
        <w:spacing w:after="0"/>
        <w:ind w:left="0"/>
        <w:jc w:val="both"/>
      </w:pPr>
      <w:r>
        <w:rPr>
          <w:rFonts w:ascii="Times New Roman"/>
          <w:b w:val="false"/>
          <w:i w:val="false"/>
          <w:color w:val="000000"/>
          <w:sz w:val="28"/>
        </w:rPr>
        <w:t xml:space="preserve">       алмастыру жолымен </w:t>
      </w:r>
    </w:p>
    <w:p>
      <w:pPr>
        <w:spacing w:after="0"/>
        <w:ind w:left="0"/>
        <w:jc w:val="both"/>
      </w:pPr>
      <w:r>
        <w:rPr>
          <w:rFonts w:ascii="Times New Roman"/>
          <w:b w:val="false"/>
          <w:i w:val="false"/>
          <w:color w:val="000000"/>
          <w:sz w:val="28"/>
        </w:rPr>
        <w:t xml:space="preserve">       өнiмдiлiктi арттыруға және </w:t>
      </w:r>
    </w:p>
    <w:p>
      <w:pPr>
        <w:spacing w:after="0"/>
        <w:ind w:left="0"/>
        <w:jc w:val="both"/>
      </w:pPr>
      <w:r>
        <w:rPr>
          <w:rFonts w:ascii="Times New Roman"/>
          <w:b w:val="false"/>
          <w:i w:val="false"/>
          <w:color w:val="000000"/>
          <w:sz w:val="28"/>
        </w:rPr>
        <w:t xml:space="preserve">       өзiндiк құнын төмендетуге </w:t>
      </w:r>
    </w:p>
    <w:p>
      <w:pPr>
        <w:spacing w:after="0"/>
        <w:ind w:left="0"/>
        <w:jc w:val="both"/>
      </w:pPr>
      <w:r>
        <w:rPr>
          <w:rFonts w:ascii="Times New Roman"/>
          <w:b w:val="false"/>
          <w:i w:val="false"/>
          <w:color w:val="000000"/>
          <w:sz w:val="28"/>
        </w:rPr>
        <w:t xml:space="preserve">       бағытталған, мал </w:t>
      </w:r>
    </w:p>
    <w:p>
      <w:pPr>
        <w:spacing w:after="0"/>
        <w:ind w:left="0"/>
        <w:jc w:val="both"/>
      </w:pPr>
      <w:r>
        <w:rPr>
          <w:rFonts w:ascii="Times New Roman"/>
          <w:b w:val="false"/>
          <w:i w:val="false"/>
          <w:color w:val="000000"/>
          <w:sz w:val="28"/>
        </w:rPr>
        <w:t xml:space="preserve">       шаруашылығының қазiргi бар </w:t>
      </w:r>
    </w:p>
    <w:p>
      <w:pPr>
        <w:spacing w:after="0"/>
        <w:ind w:left="0"/>
        <w:jc w:val="both"/>
      </w:pPr>
      <w:r>
        <w:rPr>
          <w:rFonts w:ascii="Times New Roman"/>
          <w:b w:val="false"/>
          <w:i w:val="false"/>
          <w:color w:val="000000"/>
          <w:sz w:val="28"/>
        </w:rPr>
        <w:t xml:space="preserve">       тұқымдарын одан әрi </w:t>
      </w:r>
    </w:p>
    <w:p>
      <w:pPr>
        <w:spacing w:after="0"/>
        <w:ind w:left="0"/>
        <w:jc w:val="both"/>
      </w:pPr>
      <w:r>
        <w:rPr>
          <w:rFonts w:ascii="Times New Roman"/>
          <w:b w:val="false"/>
          <w:i w:val="false"/>
          <w:color w:val="000000"/>
          <w:sz w:val="28"/>
        </w:rPr>
        <w:t>       жетiлдiру және жаңа желiлер,</w:t>
      </w:r>
    </w:p>
    <w:p>
      <w:pPr>
        <w:spacing w:after="0"/>
        <w:ind w:left="0"/>
        <w:jc w:val="both"/>
      </w:pPr>
      <w:r>
        <w:rPr>
          <w:rFonts w:ascii="Times New Roman"/>
          <w:b w:val="false"/>
          <w:i w:val="false"/>
          <w:color w:val="000000"/>
          <w:sz w:val="28"/>
        </w:rPr>
        <w:t xml:space="preserve">       тұрпаттары мен тұқымдарын </w:t>
      </w:r>
    </w:p>
    <w:p>
      <w:pPr>
        <w:spacing w:after="0"/>
        <w:ind w:left="0"/>
        <w:jc w:val="both"/>
      </w:pPr>
      <w:r>
        <w:rPr>
          <w:rFonts w:ascii="Times New Roman"/>
          <w:b w:val="false"/>
          <w:i w:val="false"/>
          <w:color w:val="000000"/>
          <w:sz w:val="28"/>
        </w:rPr>
        <w:t xml:space="preserve">       шығару, саланың асыл </w:t>
      </w:r>
    </w:p>
    <w:p>
      <w:pPr>
        <w:spacing w:after="0"/>
        <w:ind w:left="0"/>
        <w:jc w:val="both"/>
      </w:pPr>
      <w:r>
        <w:rPr>
          <w:rFonts w:ascii="Times New Roman"/>
          <w:b w:val="false"/>
          <w:i w:val="false"/>
          <w:color w:val="000000"/>
          <w:sz w:val="28"/>
        </w:rPr>
        <w:t xml:space="preserve">       тұқымдық негiзiн және </w:t>
      </w:r>
    </w:p>
    <w:p>
      <w:pPr>
        <w:spacing w:after="0"/>
        <w:ind w:left="0"/>
        <w:jc w:val="both"/>
      </w:pPr>
      <w:r>
        <w:rPr>
          <w:rFonts w:ascii="Times New Roman"/>
          <w:b w:val="false"/>
          <w:i w:val="false"/>
          <w:color w:val="000000"/>
          <w:sz w:val="28"/>
        </w:rPr>
        <w:t xml:space="preserve">       тұқымдық-асыл тұқымдық </w:t>
      </w:r>
    </w:p>
    <w:p>
      <w:pPr>
        <w:spacing w:after="0"/>
        <w:ind w:left="0"/>
        <w:jc w:val="both"/>
      </w:pPr>
      <w:r>
        <w:rPr>
          <w:rFonts w:ascii="Times New Roman"/>
          <w:b w:val="false"/>
          <w:i w:val="false"/>
          <w:color w:val="000000"/>
          <w:sz w:val="28"/>
        </w:rPr>
        <w:t>       жұмысын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6.5.3. Биязы меринос жүнi өндiрiсiн      -//-          АШМ, БҒМ,  2001-2003</w:t>
      </w:r>
    </w:p>
    <w:p>
      <w:pPr>
        <w:spacing w:after="0"/>
        <w:ind w:left="0"/>
        <w:jc w:val="both"/>
      </w:pPr>
      <w:r>
        <w:rPr>
          <w:rFonts w:ascii="Times New Roman"/>
          <w:b w:val="false"/>
          <w:i w:val="false"/>
          <w:color w:val="000000"/>
          <w:sz w:val="28"/>
        </w:rPr>
        <w:t>       арттыру жөнiндегi                              облыстардың  жылдар</w:t>
      </w:r>
    </w:p>
    <w:p>
      <w:pPr>
        <w:spacing w:after="0"/>
        <w:ind w:left="0"/>
        <w:jc w:val="both"/>
      </w:pPr>
      <w:r>
        <w:rPr>
          <w:rFonts w:ascii="Times New Roman"/>
          <w:b w:val="false"/>
          <w:i w:val="false"/>
          <w:color w:val="000000"/>
          <w:sz w:val="28"/>
        </w:rPr>
        <w:t>       iс-шараларды мемлекеттiк                        әкімдері</w:t>
      </w:r>
    </w:p>
    <w:p>
      <w:pPr>
        <w:spacing w:after="0"/>
        <w:ind w:left="0"/>
        <w:jc w:val="both"/>
      </w:pPr>
      <w:r>
        <w:rPr>
          <w:rFonts w:ascii="Times New Roman"/>
          <w:b w:val="false"/>
          <w:i w:val="false"/>
          <w:color w:val="000000"/>
          <w:sz w:val="28"/>
        </w:rPr>
        <w:t>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6.5.4. Мал шаруашылығы шикiзатын         -//-          АШМ, ҚарМ, 2001-2002</w:t>
      </w:r>
    </w:p>
    <w:p>
      <w:pPr>
        <w:spacing w:after="0"/>
        <w:ind w:left="0"/>
        <w:jc w:val="both"/>
      </w:pPr>
      <w:r>
        <w:rPr>
          <w:rFonts w:ascii="Times New Roman"/>
          <w:b w:val="false"/>
          <w:i w:val="false"/>
          <w:color w:val="000000"/>
          <w:sz w:val="28"/>
        </w:rPr>
        <w:t>       сатып алу, қайта өңдеу                          ЭСМ         жылдар</w:t>
      </w:r>
    </w:p>
    <w:p>
      <w:pPr>
        <w:spacing w:after="0"/>
        <w:ind w:left="0"/>
        <w:jc w:val="both"/>
      </w:pPr>
      <w:r>
        <w:rPr>
          <w:rFonts w:ascii="Times New Roman"/>
          <w:b w:val="false"/>
          <w:i w:val="false"/>
          <w:color w:val="000000"/>
          <w:sz w:val="28"/>
        </w:rPr>
        <w:t>       жөнiнде мамандандырылған</w:t>
      </w:r>
    </w:p>
    <w:p>
      <w:pPr>
        <w:spacing w:after="0"/>
        <w:ind w:left="0"/>
        <w:jc w:val="both"/>
      </w:pPr>
      <w:r>
        <w:rPr>
          <w:rFonts w:ascii="Times New Roman"/>
          <w:b w:val="false"/>
          <w:i w:val="false"/>
          <w:color w:val="000000"/>
          <w:sz w:val="28"/>
        </w:rPr>
        <w:t xml:space="preserve">       республикалық ұйым </w:t>
      </w:r>
    </w:p>
    <w:p>
      <w:pPr>
        <w:spacing w:after="0"/>
        <w:ind w:left="0"/>
        <w:jc w:val="both"/>
      </w:pPr>
      <w:r>
        <w:rPr>
          <w:rFonts w:ascii="Times New Roman"/>
          <w:b w:val="false"/>
          <w:i w:val="false"/>
          <w:color w:val="000000"/>
          <w:sz w:val="28"/>
        </w:rPr>
        <w:t>       (компания)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6.5.5. Мал шаруашылығы өнiмдерi          -//-          АШМ, БҒМ,  2001-2002</w:t>
      </w:r>
    </w:p>
    <w:p>
      <w:pPr>
        <w:spacing w:after="0"/>
        <w:ind w:left="0"/>
        <w:jc w:val="both"/>
      </w:pPr>
      <w:r>
        <w:rPr>
          <w:rFonts w:ascii="Times New Roman"/>
          <w:b w:val="false"/>
          <w:i w:val="false"/>
          <w:color w:val="000000"/>
          <w:sz w:val="28"/>
        </w:rPr>
        <w:t>       өндiрiсi және қайта өңдеу                       ЭСМ         жылдар</w:t>
      </w:r>
    </w:p>
    <w:p>
      <w:pPr>
        <w:spacing w:after="0"/>
        <w:ind w:left="0"/>
        <w:jc w:val="both"/>
      </w:pPr>
      <w:r>
        <w:rPr>
          <w:rFonts w:ascii="Times New Roman"/>
          <w:b w:val="false"/>
          <w:i w:val="false"/>
          <w:color w:val="000000"/>
          <w:sz w:val="28"/>
        </w:rPr>
        <w:t>       жөнiндегi республикалық</w:t>
      </w:r>
    </w:p>
    <w:p>
      <w:pPr>
        <w:spacing w:after="0"/>
        <w:ind w:left="0"/>
        <w:jc w:val="both"/>
      </w:pPr>
      <w:r>
        <w:rPr>
          <w:rFonts w:ascii="Times New Roman"/>
          <w:b w:val="false"/>
          <w:i w:val="false"/>
          <w:color w:val="000000"/>
          <w:sz w:val="28"/>
        </w:rPr>
        <w:t>       ветеринарлық-санитарлық</w:t>
      </w:r>
    </w:p>
    <w:p>
      <w:pPr>
        <w:spacing w:after="0"/>
        <w:ind w:left="0"/>
        <w:jc w:val="both"/>
      </w:pPr>
      <w:r>
        <w:rPr>
          <w:rFonts w:ascii="Times New Roman"/>
          <w:b w:val="false"/>
          <w:i w:val="false"/>
          <w:color w:val="000000"/>
          <w:sz w:val="28"/>
        </w:rPr>
        <w:t xml:space="preserve">       және технологиялық </w:t>
      </w:r>
    </w:p>
    <w:p>
      <w:pPr>
        <w:spacing w:after="0"/>
        <w:ind w:left="0"/>
        <w:jc w:val="both"/>
      </w:pPr>
      <w:r>
        <w:rPr>
          <w:rFonts w:ascii="Times New Roman"/>
          <w:b w:val="false"/>
          <w:i w:val="false"/>
          <w:color w:val="000000"/>
          <w:sz w:val="28"/>
        </w:rPr>
        <w:t>       нормативтердi еуропалық</w:t>
      </w:r>
    </w:p>
    <w:p>
      <w:pPr>
        <w:spacing w:after="0"/>
        <w:ind w:left="0"/>
        <w:jc w:val="both"/>
      </w:pPr>
      <w:r>
        <w:rPr>
          <w:rFonts w:ascii="Times New Roman"/>
          <w:b w:val="false"/>
          <w:i w:val="false"/>
          <w:color w:val="000000"/>
          <w:sz w:val="28"/>
        </w:rPr>
        <w:t xml:space="preserve">       стандарттарға сәйкес </w:t>
      </w:r>
    </w:p>
    <w:p>
      <w:pPr>
        <w:spacing w:after="0"/>
        <w:ind w:left="0"/>
        <w:jc w:val="both"/>
      </w:pPr>
      <w:r>
        <w:rPr>
          <w:rFonts w:ascii="Times New Roman"/>
          <w:b w:val="false"/>
          <w:i w:val="false"/>
          <w:color w:val="000000"/>
          <w:sz w:val="28"/>
        </w:rPr>
        <w:t>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6.5.6. Солтүстік Қазақстан          Қазақстан        Облыс әкімі, 2001-2003</w:t>
      </w:r>
    </w:p>
    <w:p>
      <w:pPr>
        <w:spacing w:after="0"/>
        <w:ind w:left="0"/>
        <w:jc w:val="both"/>
      </w:pPr>
      <w:r>
        <w:rPr>
          <w:rFonts w:ascii="Times New Roman"/>
          <w:b w:val="false"/>
          <w:i w:val="false"/>
          <w:color w:val="000000"/>
          <w:sz w:val="28"/>
        </w:rPr>
        <w:t>       облысының Петропавл          Республикасының  ЭСМ,          жылдар</w:t>
      </w:r>
    </w:p>
    <w:p>
      <w:pPr>
        <w:spacing w:after="0"/>
        <w:ind w:left="0"/>
        <w:jc w:val="both"/>
      </w:pPr>
      <w:r>
        <w:rPr>
          <w:rFonts w:ascii="Times New Roman"/>
          <w:b w:val="false"/>
          <w:i w:val="false"/>
          <w:color w:val="000000"/>
          <w:sz w:val="28"/>
        </w:rPr>
        <w:t>       қаласында ауысымында 50      Үкіметіне есеп   Қазақстан</w:t>
      </w:r>
    </w:p>
    <w:p>
      <w:pPr>
        <w:spacing w:after="0"/>
        <w:ind w:left="0"/>
        <w:jc w:val="both"/>
      </w:pPr>
      <w:r>
        <w:rPr>
          <w:rFonts w:ascii="Times New Roman"/>
          <w:b w:val="false"/>
          <w:i w:val="false"/>
          <w:color w:val="000000"/>
          <w:sz w:val="28"/>
        </w:rPr>
        <w:t>       тонна сүттi қайта өңдеу                       Даму банкі</w:t>
      </w:r>
    </w:p>
    <w:p>
      <w:pPr>
        <w:spacing w:after="0"/>
        <w:ind w:left="0"/>
        <w:jc w:val="both"/>
      </w:pPr>
      <w:r>
        <w:rPr>
          <w:rFonts w:ascii="Times New Roman"/>
          <w:b w:val="false"/>
          <w:i w:val="false"/>
          <w:color w:val="000000"/>
          <w:sz w:val="28"/>
        </w:rPr>
        <w:t xml:space="preserve">       қуатымен сүт консервiлерi </w:t>
      </w:r>
    </w:p>
    <w:p>
      <w:pPr>
        <w:spacing w:after="0"/>
        <w:ind w:left="0"/>
        <w:jc w:val="both"/>
      </w:pPr>
      <w:r>
        <w:rPr>
          <w:rFonts w:ascii="Times New Roman"/>
          <w:b w:val="false"/>
          <w:i w:val="false"/>
          <w:color w:val="000000"/>
          <w:sz w:val="28"/>
        </w:rPr>
        <w:t xml:space="preserve">       өндірісі жөнiндегi зауыт </w:t>
      </w:r>
    </w:p>
    <w:p>
      <w:pPr>
        <w:spacing w:after="0"/>
        <w:ind w:left="0"/>
        <w:jc w:val="both"/>
      </w:pPr>
      <w:r>
        <w:rPr>
          <w:rFonts w:ascii="Times New Roman"/>
          <w:b w:val="false"/>
          <w:i w:val="false"/>
          <w:color w:val="000000"/>
          <w:sz w:val="28"/>
        </w:rPr>
        <w:t>       құрылысы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6.5.7. Жеңiл және тамақ             Ауылшарминінің   ЭСМ          2001 жыл</w:t>
      </w:r>
    </w:p>
    <w:p>
      <w:pPr>
        <w:spacing w:after="0"/>
        <w:ind w:left="0"/>
        <w:jc w:val="both"/>
      </w:pPr>
      <w:r>
        <w:rPr>
          <w:rFonts w:ascii="Times New Roman"/>
          <w:b w:val="false"/>
          <w:i w:val="false"/>
          <w:color w:val="000000"/>
          <w:sz w:val="28"/>
        </w:rPr>
        <w:t>       өнеркәсiбiнде түпкі өнiмнiң  деректер банкі                 қазан</w:t>
      </w:r>
    </w:p>
    <w:p>
      <w:pPr>
        <w:spacing w:after="0"/>
        <w:ind w:left="0"/>
        <w:jc w:val="both"/>
      </w:pPr>
      <w:r>
        <w:rPr>
          <w:rFonts w:ascii="Times New Roman"/>
          <w:b w:val="false"/>
          <w:i w:val="false"/>
          <w:color w:val="000000"/>
          <w:sz w:val="28"/>
        </w:rPr>
        <w:t xml:space="preserve">       сапасын арттыру үшiн қажетті </w:t>
      </w:r>
    </w:p>
    <w:p>
      <w:pPr>
        <w:spacing w:after="0"/>
        <w:ind w:left="0"/>
        <w:jc w:val="both"/>
      </w:pPr>
      <w:r>
        <w:rPr>
          <w:rFonts w:ascii="Times New Roman"/>
          <w:b w:val="false"/>
          <w:i w:val="false"/>
          <w:color w:val="000000"/>
          <w:sz w:val="28"/>
        </w:rPr>
        <w:t>       ассортиментiмен және сапалық</w:t>
      </w:r>
    </w:p>
    <w:p>
      <w:pPr>
        <w:spacing w:after="0"/>
        <w:ind w:left="0"/>
        <w:jc w:val="both"/>
      </w:pPr>
      <w:r>
        <w:rPr>
          <w:rFonts w:ascii="Times New Roman"/>
          <w:b w:val="false"/>
          <w:i w:val="false"/>
          <w:color w:val="000000"/>
          <w:sz w:val="28"/>
        </w:rPr>
        <w:t>       сипаттамаларымен шикізат</w:t>
      </w:r>
    </w:p>
    <w:p>
      <w:pPr>
        <w:spacing w:after="0"/>
        <w:ind w:left="0"/>
        <w:jc w:val="both"/>
      </w:pPr>
      <w:r>
        <w:rPr>
          <w:rFonts w:ascii="Times New Roman"/>
          <w:b w:val="false"/>
          <w:i w:val="false"/>
          <w:color w:val="000000"/>
          <w:sz w:val="28"/>
        </w:rPr>
        <w:t xml:space="preserve">       тізбесін дайындау. Осы </w:t>
      </w:r>
    </w:p>
    <w:p>
      <w:pPr>
        <w:spacing w:after="0"/>
        <w:ind w:left="0"/>
        <w:jc w:val="both"/>
      </w:pPr>
      <w:r>
        <w:rPr>
          <w:rFonts w:ascii="Times New Roman"/>
          <w:b w:val="false"/>
          <w:i w:val="false"/>
          <w:color w:val="000000"/>
          <w:sz w:val="28"/>
        </w:rPr>
        <w:t>       ақпаратты тұрақты жаңарту</w:t>
      </w:r>
    </w:p>
    <w:p>
      <w:pPr>
        <w:spacing w:after="0"/>
        <w:ind w:left="0"/>
        <w:jc w:val="both"/>
      </w:pPr>
      <w:r>
        <w:rPr>
          <w:rFonts w:ascii="Times New Roman"/>
          <w:b w:val="false"/>
          <w:i w:val="false"/>
          <w:color w:val="000000"/>
          <w:sz w:val="28"/>
        </w:rPr>
        <w:t xml:space="preserve">       жүйесiн және оның ауыл тауар </w:t>
      </w:r>
    </w:p>
    <w:p>
      <w:pPr>
        <w:spacing w:after="0"/>
        <w:ind w:left="0"/>
        <w:jc w:val="both"/>
      </w:pPr>
      <w:r>
        <w:rPr>
          <w:rFonts w:ascii="Times New Roman"/>
          <w:b w:val="false"/>
          <w:i w:val="false"/>
          <w:color w:val="000000"/>
          <w:sz w:val="28"/>
        </w:rPr>
        <w:t xml:space="preserve">       өндiрушілері үшiн ыңғайлы </w:t>
      </w:r>
    </w:p>
    <w:p>
      <w:pPr>
        <w:spacing w:after="0"/>
        <w:ind w:left="0"/>
        <w:jc w:val="both"/>
      </w:pPr>
      <w:r>
        <w:rPr>
          <w:rFonts w:ascii="Times New Roman"/>
          <w:b w:val="false"/>
          <w:i w:val="false"/>
          <w:color w:val="000000"/>
          <w:sz w:val="28"/>
        </w:rPr>
        <w:t>       таратылуын көздеу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6.5.8. Салық заңнамасына тиiстi     Қазақстан        ЭСМ, АШМ     2001 жыл</w:t>
      </w:r>
    </w:p>
    <w:p>
      <w:pPr>
        <w:spacing w:after="0"/>
        <w:ind w:left="0"/>
        <w:jc w:val="both"/>
      </w:pPr>
      <w:r>
        <w:rPr>
          <w:rFonts w:ascii="Times New Roman"/>
          <w:b w:val="false"/>
          <w:i w:val="false"/>
          <w:color w:val="000000"/>
          <w:sz w:val="28"/>
        </w:rPr>
        <w:t>       өзгерiстер мен толықтырулар  Республикасының</w:t>
      </w:r>
    </w:p>
    <w:p>
      <w:pPr>
        <w:spacing w:after="0"/>
        <w:ind w:left="0"/>
        <w:jc w:val="both"/>
      </w:pPr>
      <w:r>
        <w:rPr>
          <w:rFonts w:ascii="Times New Roman"/>
          <w:b w:val="false"/>
          <w:i w:val="false"/>
          <w:color w:val="000000"/>
          <w:sz w:val="28"/>
        </w:rPr>
        <w:t>       енгiзу жолымен жеңiл және    Үкіметіне</w:t>
      </w:r>
    </w:p>
    <w:p>
      <w:pPr>
        <w:spacing w:after="0"/>
        <w:ind w:left="0"/>
        <w:jc w:val="both"/>
      </w:pPr>
      <w:r>
        <w:rPr>
          <w:rFonts w:ascii="Times New Roman"/>
          <w:b w:val="false"/>
          <w:i w:val="false"/>
          <w:color w:val="000000"/>
          <w:sz w:val="28"/>
        </w:rPr>
        <w:t>       тамақ өнеркәсiбi үшiн        ұсыныстар</w:t>
      </w:r>
    </w:p>
    <w:p>
      <w:pPr>
        <w:spacing w:after="0"/>
        <w:ind w:left="0"/>
        <w:jc w:val="both"/>
      </w:pPr>
      <w:r>
        <w:rPr>
          <w:rFonts w:ascii="Times New Roman"/>
          <w:b w:val="false"/>
          <w:i w:val="false"/>
          <w:color w:val="000000"/>
          <w:sz w:val="28"/>
        </w:rPr>
        <w:t xml:space="preserve">       басымды өндіріске өтуде </w:t>
      </w:r>
    </w:p>
    <w:p>
      <w:pPr>
        <w:spacing w:after="0"/>
        <w:ind w:left="0"/>
        <w:jc w:val="both"/>
      </w:pPr>
      <w:r>
        <w:rPr>
          <w:rFonts w:ascii="Times New Roman"/>
          <w:b w:val="false"/>
          <w:i w:val="false"/>
          <w:color w:val="000000"/>
          <w:sz w:val="28"/>
        </w:rPr>
        <w:t xml:space="preserve">       ауыл тауар өндiрушiлерiн </w:t>
      </w:r>
    </w:p>
    <w:p>
      <w:pPr>
        <w:spacing w:after="0"/>
        <w:ind w:left="0"/>
        <w:jc w:val="both"/>
      </w:pPr>
      <w:r>
        <w:rPr>
          <w:rFonts w:ascii="Times New Roman"/>
          <w:b w:val="false"/>
          <w:i w:val="false"/>
          <w:color w:val="000000"/>
          <w:sz w:val="28"/>
        </w:rPr>
        <w:t>       қолдауды қамтамасыз ету</w:t>
      </w:r>
    </w:p>
    <w:p>
      <w:pPr>
        <w:spacing w:after="0"/>
        <w:ind w:left="0"/>
        <w:jc w:val="both"/>
      </w:pPr>
      <w:r>
        <w:rPr>
          <w:rFonts w:ascii="Times New Roman"/>
          <w:b w:val="false"/>
          <w:i w:val="false"/>
          <w:color w:val="000000"/>
          <w:sz w:val="28"/>
        </w:rPr>
        <w:t>6.5.9. Жеңiл және тамақ өнеркәсiбi  Қазақстан        ЭСМ, АШМ     2001 жыл</w:t>
      </w:r>
    </w:p>
    <w:p>
      <w:pPr>
        <w:spacing w:after="0"/>
        <w:ind w:left="0"/>
        <w:jc w:val="both"/>
      </w:pPr>
      <w:r>
        <w:rPr>
          <w:rFonts w:ascii="Times New Roman"/>
          <w:b w:val="false"/>
          <w:i w:val="false"/>
          <w:color w:val="000000"/>
          <w:sz w:val="28"/>
        </w:rPr>
        <w:t>       үшiн ауыл шаруашылығы        Республикасының</w:t>
      </w:r>
    </w:p>
    <w:p>
      <w:pPr>
        <w:spacing w:after="0"/>
        <w:ind w:left="0"/>
        <w:jc w:val="both"/>
      </w:pPr>
      <w:r>
        <w:rPr>
          <w:rFonts w:ascii="Times New Roman"/>
          <w:b w:val="false"/>
          <w:i w:val="false"/>
          <w:color w:val="000000"/>
          <w:sz w:val="28"/>
        </w:rPr>
        <w:t>       шикiзатын, соның iшiнде      Үкіметіне</w:t>
      </w:r>
    </w:p>
    <w:p>
      <w:pPr>
        <w:spacing w:after="0"/>
        <w:ind w:left="0"/>
        <w:jc w:val="both"/>
      </w:pPr>
      <w:r>
        <w:rPr>
          <w:rFonts w:ascii="Times New Roman"/>
          <w:b w:val="false"/>
          <w:i w:val="false"/>
          <w:color w:val="000000"/>
          <w:sz w:val="28"/>
        </w:rPr>
        <w:t>       мақта, жүн, былғары          ұсыныстар</w:t>
      </w:r>
    </w:p>
    <w:p>
      <w:pPr>
        <w:spacing w:after="0"/>
        <w:ind w:left="0"/>
        <w:jc w:val="both"/>
      </w:pPr>
      <w:r>
        <w:rPr>
          <w:rFonts w:ascii="Times New Roman"/>
          <w:b w:val="false"/>
          <w:i w:val="false"/>
          <w:color w:val="000000"/>
          <w:sz w:val="28"/>
        </w:rPr>
        <w:t xml:space="preserve">       шикiзатын маусымдық сатып </w:t>
      </w:r>
    </w:p>
    <w:p>
      <w:pPr>
        <w:spacing w:after="0"/>
        <w:ind w:left="0"/>
        <w:jc w:val="both"/>
      </w:pPr>
      <w:r>
        <w:rPr>
          <w:rFonts w:ascii="Times New Roman"/>
          <w:b w:val="false"/>
          <w:i w:val="false"/>
          <w:color w:val="000000"/>
          <w:sz w:val="28"/>
        </w:rPr>
        <w:t xml:space="preserve">       алу және сатып алу </w:t>
      </w:r>
    </w:p>
    <w:p>
      <w:pPr>
        <w:spacing w:after="0"/>
        <w:ind w:left="0"/>
        <w:jc w:val="both"/>
      </w:pPr>
      <w:r>
        <w:rPr>
          <w:rFonts w:ascii="Times New Roman"/>
          <w:b w:val="false"/>
          <w:i w:val="false"/>
          <w:color w:val="000000"/>
          <w:sz w:val="28"/>
        </w:rPr>
        <w:t xml:space="preserve">       ұйымдарының ауыл шаруашылығы </w:t>
      </w:r>
    </w:p>
    <w:p>
      <w:pPr>
        <w:spacing w:after="0"/>
        <w:ind w:left="0"/>
        <w:jc w:val="both"/>
      </w:pPr>
      <w:r>
        <w:rPr>
          <w:rFonts w:ascii="Times New Roman"/>
          <w:b w:val="false"/>
          <w:i w:val="false"/>
          <w:color w:val="000000"/>
          <w:sz w:val="28"/>
        </w:rPr>
        <w:t xml:space="preserve">       кәсiпорындарымен, шаруа </w:t>
      </w:r>
    </w:p>
    <w:p>
      <w:pPr>
        <w:spacing w:after="0"/>
        <w:ind w:left="0"/>
        <w:jc w:val="both"/>
      </w:pPr>
      <w:r>
        <w:rPr>
          <w:rFonts w:ascii="Times New Roman"/>
          <w:b w:val="false"/>
          <w:i w:val="false"/>
          <w:color w:val="000000"/>
          <w:sz w:val="28"/>
        </w:rPr>
        <w:t xml:space="preserve">       қожалықтарымен, сондай-ақ </w:t>
      </w:r>
    </w:p>
    <w:p>
      <w:pPr>
        <w:spacing w:after="0"/>
        <w:ind w:left="0"/>
        <w:jc w:val="both"/>
      </w:pPr>
      <w:r>
        <w:rPr>
          <w:rFonts w:ascii="Times New Roman"/>
          <w:b w:val="false"/>
          <w:i w:val="false"/>
          <w:color w:val="000000"/>
          <w:sz w:val="28"/>
        </w:rPr>
        <w:t xml:space="preserve">       жеңiл және тамақ өнеркәсiбi </w:t>
      </w:r>
    </w:p>
    <w:p>
      <w:pPr>
        <w:spacing w:after="0"/>
        <w:ind w:left="0"/>
        <w:jc w:val="both"/>
      </w:pPr>
      <w:r>
        <w:rPr>
          <w:rFonts w:ascii="Times New Roman"/>
          <w:b w:val="false"/>
          <w:i w:val="false"/>
          <w:color w:val="000000"/>
          <w:sz w:val="28"/>
        </w:rPr>
        <w:t xml:space="preserve">       орындарымен өзара iс-қимыл </w:t>
      </w:r>
    </w:p>
    <w:p>
      <w:pPr>
        <w:spacing w:after="0"/>
        <w:ind w:left="0"/>
        <w:jc w:val="both"/>
      </w:pPr>
      <w:r>
        <w:rPr>
          <w:rFonts w:ascii="Times New Roman"/>
          <w:b w:val="false"/>
          <w:i w:val="false"/>
          <w:color w:val="000000"/>
          <w:sz w:val="28"/>
        </w:rPr>
        <w:t>       тетiгiн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6.6. Импорт алмастыратын өндiрiстерге инвестициялар үшін жағдайлар жасау   </w:t>
      </w:r>
    </w:p>
    <w:p>
      <w:pPr>
        <w:spacing w:after="0"/>
        <w:ind w:left="0"/>
        <w:jc w:val="both"/>
      </w:pPr>
      <w:r>
        <w:rPr>
          <w:rFonts w:ascii="Times New Roman"/>
          <w:b w:val="false"/>
          <w:i w:val="false"/>
          <w:color w:val="000000"/>
          <w:sz w:val="28"/>
        </w:rPr>
        <w:t xml:space="preserve">     және импорт алмастыру бағдарламасын несиелендiру үшiн қосымша ақшалай </w:t>
      </w:r>
    </w:p>
    <w:p>
      <w:pPr>
        <w:spacing w:after="0"/>
        <w:ind w:left="0"/>
        <w:jc w:val="both"/>
      </w:pPr>
      <w:r>
        <w:rPr>
          <w:rFonts w:ascii="Times New Roman"/>
          <w:b w:val="false"/>
          <w:i w:val="false"/>
          <w:color w:val="000000"/>
          <w:sz w:val="28"/>
        </w:rPr>
        <w:t>     қаражат тарту</w:t>
      </w:r>
    </w:p>
    <w:p>
      <w:pPr>
        <w:spacing w:after="0"/>
        <w:ind w:left="0"/>
        <w:jc w:val="both"/>
      </w:pPr>
      <w:r>
        <w:rPr>
          <w:rFonts w:ascii="Times New Roman"/>
          <w:b w:val="false"/>
          <w:i w:val="false"/>
          <w:color w:val="000000"/>
          <w:sz w:val="28"/>
        </w:rPr>
        <w:t>6.6.1. 2001-2003 жылдарға арналған   Меминвестиция.  ЭСМ, АШМ   2001-2003</w:t>
      </w:r>
    </w:p>
    <w:p>
      <w:pPr>
        <w:spacing w:after="0"/>
        <w:ind w:left="0"/>
        <w:jc w:val="both"/>
      </w:pPr>
      <w:r>
        <w:rPr>
          <w:rFonts w:ascii="Times New Roman"/>
          <w:b w:val="false"/>
          <w:i w:val="false"/>
          <w:color w:val="000000"/>
          <w:sz w:val="28"/>
        </w:rPr>
        <w:t>       мемлекеттiк инвестициялар     лар бағдарла.               жылдар</w:t>
      </w:r>
    </w:p>
    <w:p>
      <w:pPr>
        <w:spacing w:after="0"/>
        <w:ind w:left="0"/>
        <w:jc w:val="both"/>
      </w:pPr>
      <w:r>
        <w:rPr>
          <w:rFonts w:ascii="Times New Roman"/>
          <w:b w:val="false"/>
          <w:i w:val="false"/>
          <w:color w:val="000000"/>
          <w:sz w:val="28"/>
        </w:rPr>
        <w:t>       бағдарламасында жеңiл және    масына енгізу</w:t>
      </w:r>
    </w:p>
    <w:p>
      <w:pPr>
        <w:spacing w:after="0"/>
        <w:ind w:left="0"/>
        <w:jc w:val="both"/>
      </w:pPr>
      <w:r>
        <w:rPr>
          <w:rFonts w:ascii="Times New Roman"/>
          <w:b w:val="false"/>
          <w:i w:val="false"/>
          <w:color w:val="000000"/>
          <w:sz w:val="28"/>
        </w:rPr>
        <w:t xml:space="preserve">       тамақ өнеркәсiбiн дамытуға </w:t>
      </w:r>
    </w:p>
    <w:p>
      <w:pPr>
        <w:spacing w:after="0"/>
        <w:ind w:left="0"/>
        <w:jc w:val="both"/>
      </w:pPr>
      <w:r>
        <w:rPr>
          <w:rFonts w:ascii="Times New Roman"/>
          <w:b w:val="false"/>
          <w:i w:val="false"/>
          <w:color w:val="000000"/>
          <w:sz w:val="28"/>
        </w:rPr>
        <w:t xml:space="preserve">       бағытталған жобаларға </w:t>
      </w:r>
    </w:p>
    <w:p>
      <w:pPr>
        <w:spacing w:after="0"/>
        <w:ind w:left="0"/>
        <w:jc w:val="both"/>
      </w:pPr>
      <w:r>
        <w:rPr>
          <w:rFonts w:ascii="Times New Roman"/>
          <w:b w:val="false"/>
          <w:i w:val="false"/>
          <w:color w:val="000000"/>
          <w:sz w:val="28"/>
        </w:rPr>
        <w:t xml:space="preserve">       инвестициялық қолдау </w:t>
      </w:r>
    </w:p>
    <w:p>
      <w:pPr>
        <w:spacing w:after="0"/>
        <w:ind w:left="0"/>
        <w:jc w:val="both"/>
      </w:pPr>
      <w:r>
        <w:rPr>
          <w:rFonts w:ascii="Times New Roman"/>
          <w:b w:val="false"/>
          <w:i w:val="false"/>
          <w:color w:val="000000"/>
          <w:sz w:val="28"/>
        </w:rPr>
        <w:t xml:space="preserve">       көрсетудi басым бағыт етiп </w:t>
      </w:r>
    </w:p>
    <w:p>
      <w:pPr>
        <w:spacing w:after="0"/>
        <w:ind w:left="0"/>
        <w:jc w:val="both"/>
      </w:pPr>
      <w:r>
        <w:rPr>
          <w:rFonts w:ascii="Times New Roman"/>
          <w:b w:val="false"/>
          <w:i w:val="false"/>
          <w:color w:val="000000"/>
          <w:sz w:val="28"/>
        </w:rPr>
        <w:t>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6.6.2. Жеңiл және тамақ              Қазақстан        ЭСМ,      2001-2003</w:t>
      </w:r>
    </w:p>
    <w:p>
      <w:pPr>
        <w:spacing w:after="0"/>
        <w:ind w:left="0"/>
        <w:jc w:val="both"/>
      </w:pPr>
      <w:r>
        <w:rPr>
          <w:rFonts w:ascii="Times New Roman"/>
          <w:b w:val="false"/>
          <w:i w:val="false"/>
          <w:color w:val="000000"/>
          <w:sz w:val="28"/>
        </w:rPr>
        <w:t>       өнеркәсiбiнiң салаларында     Республикасының  "Экономи.  жылдар</w:t>
      </w:r>
    </w:p>
    <w:p>
      <w:pPr>
        <w:spacing w:after="0"/>
        <w:ind w:left="0"/>
        <w:jc w:val="both"/>
      </w:pPr>
      <w:r>
        <w:rPr>
          <w:rFonts w:ascii="Times New Roman"/>
          <w:b w:val="false"/>
          <w:i w:val="false"/>
          <w:color w:val="000000"/>
          <w:sz w:val="28"/>
        </w:rPr>
        <w:t>       2001-2003 жылдарға арналған   Үкіметіне        калық</w:t>
      </w:r>
    </w:p>
    <w:p>
      <w:pPr>
        <w:spacing w:after="0"/>
        <w:ind w:left="0"/>
        <w:jc w:val="both"/>
      </w:pPr>
      <w:r>
        <w:rPr>
          <w:rFonts w:ascii="Times New Roman"/>
          <w:b w:val="false"/>
          <w:i w:val="false"/>
          <w:color w:val="000000"/>
          <w:sz w:val="28"/>
        </w:rPr>
        <w:t>       импорт алмастыру              ақпарат          зерттеулер</w:t>
      </w:r>
    </w:p>
    <w:p>
      <w:pPr>
        <w:spacing w:after="0"/>
        <w:ind w:left="0"/>
        <w:jc w:val="both"/>
      </w:pPr>
      <w:r>
        <w:rPr>
          <w:rFonts w:ascii="Times New Roman"/>
          <w:b w:val="false"/>
          <w:i w:val="false"/>
          <w:color w:val="000000"/>
          <w:sz w:val="28"/>
        </w:rPr>
        <w:t>       бағдарламасын iске асыру                       институты"</w:t>
      </w:r>
    </w:p>
    <w:p>
      <w:pPr>
        <w:spacing w:after="0"/>
        <w:ind w:left="0"/>
        <w:jc w:val="both"/>
      </w:pPr>
      <w:r>
        <w:rPr>
          <w:rFonts w:ascii="Times New Roman"/>
          <w:b w:val="false"/>
          <w:i w:val="false"/>
          <w:color w:val="000000"/>
          <w:sz w:val="28"/>
        </w:rPr>
        <w:t>       мониторингiн жүргiзу.                          РМК (келісім</w:t>
      </w:r>
    </w:p>
    <w:p>
      <w:pPr>
        <w:spacing w:after="0"/>
        <w:ind w:left="0"/>
        <w:jc w:val="both"/>
      </w:pPr>
      <w:r>
        <w:rPr>
          <w:rFonts w:ascii="Times New Roman"/>
          <w:b w:val="false"/>
          <w:i w:val="false"/>
          <w:color w:val="000000"/>
          <w:sz w:val="28"/>
        </w:rPr>
        <w:t>       Бағдарламаны iске асыру                        бойынша)</w:t>
      </w:r>
    </w:p>
    <w:p>
      <w:pPr>
        <w:spacing w:after="0"/>
        <w:ind w:left="0"/>
        <w:jc w:val="both"/>
      </w:pPr>
      <w:r>
        <w:rPr>
          <w:rFonts w:ascii="Times New Roman"/>
          <w:b w:val="false"/>
          <w:i w:val="false"/>
          <w:color w:val="000000"/>
          <w:sz w:val="28"/>
        </w:rPr>
        <w:t>       мониторингiнiң мемлекеттiк</w:t>
      </w:r>
    </w:p>
    <w:p>
      <w:pPr>
        <w:spacing w:after="0"/>
        <w:ind w:left="0"/>
        <w:jc w:val="both"/>
      </w:pPr>
      <w:r>
        <w:rPr>
          <w:rFonts w:ascii="Times New Roman"/>
          <w:b w:val="false"/>
          <w:i w:val="false"/>
          <w:color w:val="000000"/>
          <w:sz w:val="28"/>
        </w:rPr>
        <w:t xml:space="preserve">       тапсырысын қалыптастыруды </w:t>
      </w:r>
    </w:p>
    <w:p>
      <w:pPr>
        <w:spacing w:after="0"/>
        <w:ind w:left="0"/>
        <w:jc w:val="both"/>
      </w:pPr>
      <w:r>
        <w:rPr>
          <w:rFonts w:ascii="Times New Roman"/>
          <w:b w:val="false"/>
          <w:i w:val="false"/>
          <w:color w:val="000000"/>
          <w:sz w:val="28"/>
        </w:rPr>
        <w:t>       көздеу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