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bb03d" w14:textId="f8bb0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28 сәуірдегі N 391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28 тамыз N 1117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"Көліктегі қауіпсіздікті қамтамасыз ету мәселелері"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Үкіметінің 1998 жылғы 28 сәуірдегі N 391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P980391_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ПҮКЖ-ы, 1998 ж., N 13, 109-құжат)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көрсетілген қаулыға 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Көліктегі қауіпсіздікті қамтамасыз ету жөніндегі ведомствоаралық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комиссияның құрамына мыналар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Нұрқаділов                    - Қазақстан Республикасы Төтенше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Заманбек Қалабайұлы             жағдайлар жөніндегі агенттігінің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төрағасы, комиссия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Белоног                      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Анатолий Александрович          Денсаулық сақтау ісі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агенттігі төрағасының,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Республикасы Бас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санитарлық дәрігерінің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Жақыпов                      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Қабиболла Қабенұлы              Көлік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бірінші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Донақов  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Талғат Советбекұлы              Әділет бірінші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Жұмағұлов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Бақытжан Тұрсынұлы              Білім және ғылым бірінші вице-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Кесікбаев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Сұлтанғали Қабденұлы            Қаржы министрлігі Мемлекеттік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органдарды қаржыландыру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департаментінің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Құсайынов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Әбілғазы Қалиақпарұлы           Көлік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министрлігі Автомобиль жолдары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комитетінің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Мамин                         - Қазақстан Республикасының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Асқар Ұзақбайұлы                Көлік және коммуникациялар вице-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Мырзабеков                    - Қазақстан Республикасының Ішкі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Нұркәрім Төлеутайұлы            істер министрлігі Жол полициясы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комитетінің төрағасы;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құрамнан Шалбай Құлмаханұлы Құлмаханов, Еркін Ермекұлы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Дүрімбетов, Мерей Құрманұлы Уәйісов, Қайрат Сәлімұлы Кәрібжанов, Александр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Васильевич Кравчук, Ғазиз Берлешұлы Омаров, Тимур Баймолдаұлы Шырдабаев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шығарылсын;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 жолдар: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"Бижанов Н.Қ.                 - Қазақстан Республикасының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Төтенше жағдайлар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комитеті төрағасының бірінші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орынбасары, Комиссия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Мұсатаев М.Х.  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Экология және табиғи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министрінің орынбасары (вице-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министр)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Оглов В.В.                    - Қазақстан Республикасы Төтенше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жағдайлар жөніндегі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Төтенше жағдайларды мемлекеттік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қадағалау және кен қадағалау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жөніндегі департаментінің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Петров В.В.                  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Төтенше жағдайлар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комитеті төрағасының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Шәріпов Қ.Ш.                  - Қазақстан Республикасы Білім,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мәдениет және денсаулық сақтау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министрлігінің Апаттар медицинасы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орталығының директоры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Адамова                       - Қазақстан Республикасы Төтенше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 Берікқожақызы              жағдайлар жөніндегі агенттігінің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бас маманы"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деген жолдар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"Бижанов 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Нұрахмет Құсайынұлы             Төтенше жағдайлар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агенттігі төрағасының бірінші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орынбасары, комиссия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Мұсатаев 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Мұрат Қабділжаппарұлы           Табиғи ресурстар және қоршаған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ортаны қорғау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Оглов                        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Вадим Валерьевич                Төтенше жағдайлар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агенттігі Төтенше жағдайларды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мемлекеттік қадағалау, техникалық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және тау-кен қадағалау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департаментінің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Петров   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Валерий Викторович              Төтенше жағдайлар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агенттігі төрағасының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Шәріпов                       - Қазақстан Республикасы Денсаулық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Қайтпас Шәріпұлы                сақтау ісі жөніндегі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Апаттар медицинасы орталығының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Адамова                       - Қазақстан Республикасы Төтенше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 Берікқожақызы              жағдайлар жөніндегі агенттігінің 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маманы, комиссия хатшысы".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