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1939" w14:textId="dcc1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Арал аймағын қолдау және дамыту жөнiндегі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29 тамыз N 1121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Қызылорда облысының Арал аймағында халықтың тұрмыс деңгейiн жақсарту және экологиялық ахуалды тұрақтандыру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берілiп отырған "Арал аймағын қолдау және дамыту жөнiндегi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шаралар туралы" іс-шаралар жоспары (бұдан әрi - Жоспар) бекiтiлсiн.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Орталық және жергiлiктi атқарушы органдар бекiтiлген Жоспарды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орындау жөнiнде шаралар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Қызылорда облысының әкiмi Жоспардың орындалу барысы туралы 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сайын айдың 10-күнiнен кешiктiрмей Қазақстан Республикасының Үкiметiне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ақпарат берiп отырсын.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Премьер-Министрiнiң бiрiншi орынбасары Д.К. Ахметовке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2001 жылғы 29 тамыздағы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1121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"Арал аймағын қолдау және дамыту жөніндегі шаралар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іс-шаралар жоспары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Р/с!          Іс-шара          !Орындалуына жауаптылар!Аяқталу !Орындалу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               !                      ! нысаны !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Инфрақұрылым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1.1. "Қызылорда облысының   Экономика және сауда   Үкіметке 2002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суландыру-қашыртқы          министрлігі            ақпарат  4-тоқсаны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жүйелерін жетілдіру",       Көлік және коммуника.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"Қызылорда қаласында ағын   циялар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суларды биологиялық         Табиғи ресурстар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тазарту станциясын салу",  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"Қызылорда-Жезқазған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автомобиль жолын           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жаңғырту" жобаларының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Мемлекеттік инвестициялар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бағдарламасына енгізілу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мүмкіндігін қарау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1.2. "Қызылорда қаласының   Экономика және сауда  2001-2004 2001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тұсынан Сырдария өзені      министрлігі           жылдарға  4-тоқсаны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арқылы өткел көпір салу"    Көлік және коммуника.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жобасын Мемлекеттік         циялар министрлігі    МИБ-ке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инвестициялардың 2001-2003                       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жылдарға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бағдарламасына енгізу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Қызылорда қаласының         Көлік және            Үкіметке  2001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тұсынан Сырдария өзені      коммуникациялар       ақпарат   4-тоқсаны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арқылы өткел көпір салуға   министрлігі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және Қызылорда-Жезқазған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автомобиль жолын жаңғыртуға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арналған жоба-смета құжат.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тамаларын әзірлеу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"Қызылорда қаласының су     Экономика және сауда  Үкіметке  2001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құбыры-кәріз тармақтарын    министрлігі           ақпарат   3-тоқсаны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жаңғырту және кеңейту"      Қызылорда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жобасын халықаралық грант  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қаражаты есебінен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асыруға септік жасау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Экология проблемалары бойынша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"Сырдария өзенінің арнасын  Табиғи ресурстар      Үкіметке  2001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ретке келтіру және Арал     және қоршаған ортаны  ақпарат   3-тоқсаны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теңізінің солтүстік        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бөлігін сақтау" жобасын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іске асыруды жеделдету      Экономика 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Арал аймағының алыс елді    Экономика және сауда  2002-2004 2001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мекендерін сапалы ауыз      министрлігі           жылдарға  3-тоқсаны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сумен қамтамасыз ету,       Табиғи ресурстар     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Арал-Сарыбұлақ, Жиделі      және қоршаған ортаны  МИБ-ке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Октябрь топтық су      қорғау министрлігі   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құбырларын тартуды аяқтау   Қызылорда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жөніндегі жұмыстарды       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жалғастыру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Арал теңізінің құрғаған     Табиғи ресурстар      Үкіметке  2001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табанында ағаш егу-сулан.   және қоршаған ортаны  ақпарат   4-тоқсаны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дыру жұмыстарын жүргізуге  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Ақбай телімінде екпе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өнім өсіру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көшеттік жасауға респуб.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ликалық бюджетте 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мақсаттарға көзделген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қаражат шегінде 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қаражат бөлінуін көздеу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"Барсакелмес" қорығының     Табиғи ресурстар      Үкіметке  2001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өсімдіктер мен жануарлар    және қоршаған ортаны  ақпарат   қазаны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дүниесін зерделеу және     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олардың сақталуын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қамтамасыз ету жөнінде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іс-шаралар әзірлеу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8.1. Бір жылдық шабақтарға  Табиғи ресурстар      Үкіметке  2001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мемлекеттік тапсырысты      және қоршаған ортаны  ақпарат   4-тоқсаны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"Балықтар (құртшабақтар)   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қорын молайту" бюджеттік    Экономика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бағдарламасы қаражаты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есебінен және шегінде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жылына 12 млн. данаға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дейін көбейтуді көздеу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8.2. Тоған шаруашылығын,    Экономика және сауда  Үкіметке  2001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Қамысбалық балық тұқым.     министрлігі           ақпарат   4-тоқсаны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дығының инкубация цехтарын  Табиғи ресурстар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және әйнек пластикалық      және қоршаған ортаны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қайықтар жасау жөніндегі    қорғау министрлігі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цехын жаңғыртуды қаржылан.  Қызылорда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дыруды қамтамасыз ету      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"Байқоңыр" кешенінің        Сыртқы істер          Үкіметке  2001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қоршаған ортаға және халық  министрлігі           ақпарат   4-тоқсаны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денсаулығына әсерін         Табиғи ресурстар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зерделеу әрі бағалау        және қоршаған ортаны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жөніндегі жұмысты Ресей    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жағының қатысуымен жүргізу  Энергетика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минералдық ресурстар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Денсаулық сақтау 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жөніндегі агенттік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Қайта өрлеу аралындағы      Табиғи ресурстар      Үкімет    2002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бұрынғы биологиялық         және қоршаған ортаны  қаулысы   1-тоқсаны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полигонның жай-күйіне      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кешенді зерттеу жүргізу     Денсаулық сақтау 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Қызылорда қаласында    жөніндегі агенттік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Қоршаған орта және халық   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денсаулығын сақтау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мониторингі жөніндегі      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орталықты ашу мәселесін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қоса алғанда, Арал аймағы  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проблемаларын шешу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жөнінде кешенді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ғылыми-техникалық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бағдарлама әзірлеу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Оңтүстік Торғай ойпатының   Энергетика және       Үкіметке  2001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Арысқұм иіні мұнай және     минералдық ресурстар  ақпарат   4-тоқсаны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газ кен орындарының жер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қойнауын пайдаланушылардың  Табиғи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қоршаған ортаны қорғау      және қоршаған ортаны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жөніндегі келісім-шарт     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шарттарын орындауына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бақылауды қатайту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2001 жылдың қорытындылары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бойынша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Республикасының Үкіметіне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есеп тапсыру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Ауыл шаруашылығы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Ауыл шаруашылығы өндірісін  Қызылорда облысының   Үкіметке  2001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саралау, ауыл шаруашылығы   әкімі                 ұсыныс    4-тоқсаны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дақылдарын күтіп-баптаушы  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жаңа техникалар мен су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үнемдеуші технологияларды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енгізу, мал шаруашылығында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селекциялық-асыл тұқымдық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сұрыптау жұмыстарын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жақсарту жөніндегі жұмысты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жалғастыру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Өнеркәсіп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Қазақстан Республикасы     Экономика және сауда   2002-2004 2001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Үкіметінің 2001 жылғы 26   министрлігі            жылдарға  4-тоқсаны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ақпандағы N 281 қаулысына  Энергетика және       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сәйкес Қызылорда           минералдық ресурстар   МИБ-ке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қаласының жылу-қуат        министрлігі           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көздерін және тұрғын       Қызылорда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үй-коммуналдық секторын   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Оңтүстік Торғай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ойпатының кен орнынан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газды пайдалануға көшіру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жөніндегі жобаны толық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іске асыру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инвестициялардың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2002-2003 жылдарға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арналған бағдарламасына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енгізуді көздеу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14.1. Арал маңы аймағының  Энергетика және        Үкіметке  2001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көмірсутек шикізатының     минералдық ресурстар   есеп      1-тоқсаны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барланған қорларын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игеруді, сондай-ақ         "Қазақойл" ҰМК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көмірсутек шикізаты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басқа да пайдалы қазбалар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қордаларының мол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қабаттарын анықтау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жөніндегі геологиялық-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барлау жұмыстарын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жүргізуді жеделдетуге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шаралар қабылдау. Арал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маңы аймағында геологиялық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-барлау жұмыстарын жүзеге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асырушы жер қойнауын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пайдаланушылардың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лицензиялық және келісім-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шарттық міндеттемелерін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орындауына бақылауды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қамтамасыз ету;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14.2. Оңтүстік Торғай      Энергетика және        Үкіметке  2001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иіні кен орындарының жер   минералдық ресурстар   есеп      қарашасы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қойнауын пайдаланушылармен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бірлесіп ілеспе газдарды   Қызылорда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кәдеге асырудың           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техникалық-экономикалық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негіздемесінің жобасын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келісу және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2001 жылғы 26 ақпандағы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281 қаулысына сәйкес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оны іске асыруды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жеделдету;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14.3. Оңтүстік Торғай      Энергетика және        Үкіметке    Ұдайы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ойпаты мұнай және газ кен  минералдық ресурстар   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орындарының ілеспе газын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кәдеге асырудың жобасын    Қызылорда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іске асырудың бекітілген  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мерзімдерін сақтауға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қатаң бақылау жасауды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Білім беру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 2002 жылдан бастап         Білім және ғылым       Үкіметке  2002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Қорқыт ата атындағы        министрлігі            ақпарат   2-тоқсаны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Қызылорда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университетінің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материалдық-техникалық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базасын нығайту жөнінде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шаралар қабылдау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Шағын кәсіпкерлік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 Қызылорда облысының        Табиғи монополияларды  Үкіметке  2001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шағын кәсіпкерлікті        реттеу, бәсекелестікті ақпарат   қазаны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дамыту және қолдаудың      қорғау және шағын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2001-2002 жылдарға         бизнесті қолдау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арналған аймақтық          жөніндегі агенттік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бағдарламасына талдау      Қызылорда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жасау әрі оны іске асыру  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жөнінде қосымша 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