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621a" w14:textId="f94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жарылғыш материалдардың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қыркүйек N 1130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өнімдер транзитінің кейбір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номенклатура мен сан бойынша 2000 жылғы 14 қыркүйектегі N 01/2001 келісім-шарт бойынша "Өзалмасалтын" алтын өндіру және алмас өңдеу жөніндегі өзбек кәсіпорындарының ассоциациясы (Ташкент қаласы, Өзбекстан Республикасы) үшін "Химия және механика орталық ғылыми-зерттеу институты" мемлекеттік біртұтас кәсіпорнының еншілес кәсіпорны "Роспромвзрыв" ғылыми-өндірістік, сауда-көрме орталығы" федералдық мемлекеттік біртұтас кәсіпорны (Мәскеу қаласы, Ресей Федерациясы) беретін жарылғыш материалдардың Ресей Федерациясынан Өзбекстан Республикасына Қазақстан Республикасының аумағы арқылы транзитіне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заңнамамен белгіленген тәртіппен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жарылғыш материалдардың транзитіне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2001 жылғы 2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N 1130 қаулысына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жылғы 14 қыркүйектегі N 01/2001 келісім-шарт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"Өзалмасалтын" ассоциациясы үшін "Роспромвзрыв" федералдық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біртұтас кәсіпорны беретін жарылғыш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материалдардың номенклатурасы мен саны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жүк жөнелтушілердің тізімі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 Жарылғыш       СЭҚ ТН     Өлшем   Саны      АҚШ        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материалдардың     коды     бірлігі          доллары.    доллары.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атауы                                      мен       мен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бағасы      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Диаметрі 32 мм    360200000   тонна    300,0    990,0    297000,0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патрондалған 6ЖВ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аммониті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АС-8 гранулиті    360200000   тонна    100,8    700,0    70560,0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79/21 граммониті  360200000   тонна    50,4     645,0    32508,0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30/70 граммониті  360200000   тонна    50,4     1090,0   54936,0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ОӨЖ от өткізетін  360300100   мың метр 800,0    141,0    112800,0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жіп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КД-8 МА капсюль-  360300900   мың дана 513,0    131,0    67203,0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детонатор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Жиыны                                                    635007,0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Жүк жөнелтушілер: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"Искра" Новосибирск механикалық зауыты" федералдық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біртұтас кәсіпорны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"Красноуральск химия зауыты" мемлекеттік біртұтас кәсіпорны (Ресей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"Промсинтез" ашық акционерлік қоғамы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"Бийск" олеум зауыты" федералдық мемлекеттік біртұтас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(Ресей Федерациясы).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Өзбек темір жолының Аблык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Шекаралық өту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1-жол бағыты: Локоть (Ресей Федерациясы) - Шеңгелді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2-жол бағыты: Соль-Илецк (Ресей Федерациясы) - Шеңгелді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3-жол бағыты: Тобыл (Ресей Федерациясы) - Шеңгелді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4-жол бағыты: Локоть (Ресей Федерациясы) - Шеңгелді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алушы: Ангрен алтын өндіру кеніші (Ангрен қаласы, Өзбекстан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Республикасы).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