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9fb3" w14:textId="6ad9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қазандағы N 983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2 қыркүйек N 1133.
Күші жойылды - ҚР Үкіметінің 2003.02.25. N 202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жөніндегі кеңес құру туралы" Қазақстан Республикасы Үкіметінің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 саясат жөніндегі кеңестің құрамына Өтембаев Ержан Әбілқайырұлы - Қазақстан Республикасы Президентінің Әкімшілігі Басшысының орынбасары (келісім бойынша)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құрамнан Жолдасбеков Азамат Мырзаданұлы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