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f7d33" w14:textId="ebf7d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"Діни сенім бостандығы мәселелері жөніндегі Қазақстан Республикасының кейбір заң актілеріне өзгерістер мен толықтырулар енгізу туралы" Қазақстан Республикасы Заңының жобасын Қазақстан Республикасының Парламенті Мәжілісінен кері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4 қыркүйек N 1136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"Діни сенім бостандығы мәселелері жөніндегі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кейбір заң актілеріне өзгерістер мен толықтырулар енгізу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туралы" Қазақстан Республикасы Заңының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P010407_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жобасы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Парламенті Мәжілісінен кері қайтарылып 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Қасымбеков Б.А.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