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f6a" w14:textId="ea03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Латвия Республикасының Үкіметі арасындағы Қазақстан-латвия сауда-экономикалық ынтымақтастығы жөніндегі үкіметаралық комиссиясын құру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қыркүйек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Латвия Республикасының Үкіметі арасындағы Қазақстан-латвия сауда-экономикалық ынтымақтастығы жөніндегі үкіметаралық комиссиясын құру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министрі Жақсыбек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Әбдірахметұлы Құлекеевке қағидатты сипаты жоқ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енгізуге рұқсат бере отырып,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мен Латвия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арасындағы Қазақстан-латвия сауда-экономикалық ынтымақтастығы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үкіметаралық комиссиясын құру туралы келісімге қол қоюға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Латвия Республикасының Үкіметі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Қазақстан-латвия сауда-экономикалық ынтымақтастығы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жөніндегі үкіметаралық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келісім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 мен Латвия Республикасының Үкіметі арасындағы сауда-экономикалық ынтымақтастығы туралы 1994 жылғы 13 қазандағы келісімге сәйкес Қазақстан Республикасының Үкіметі мен Латвия Республикасының Үкіметі Қазақстан-латвия сауда-экономикалық ынтымақтастығы жөніндегі үкіметаралық комиссиясын (бұдан әрі - Комиссия) құруға келіседі. Комиссия тең құқықтық және өзара тиімділік қағидаттары негізінде екі ел арасындағы келісімдер мен уағдаластықтарды іске асыру жөніндегі келісілген іс-қимылдарды үйлестіруге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1-бап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Комиссияның негізгі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екі елдің өзара тиімді сауда-экономикалық ынтымақтастығының нәтижелерін қарау және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сауда-экономикалық, ғылыми-техникалық және мәдени ынтымақтастық саласында мемлекетаралық және үкіметаралық келісімдер мен уағдаластықтарды жасауға және іске асыруға септік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Дүниежүзілік Сауда Ұйымының (ДСҰ) халықаралық мойындалған стандарттары мен қағидаттарына сәйкес сауда-экономикалық және ғылыми-техникалық ынтымақтастықты дамыту мүмкіндіктерін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екі жақты сауда-экономикалық, ғылыми-техникалық және мәдени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ынтымақтастықты жетілдіру мен одан әрі дамыту жөніндегі ұсыныстарды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сауда-экономикалық ынтымақтастықты дамытуға бағытталған басқа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міндеттерді орындау.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тиісінше Комиссияның қазақстандық және латвиялық тараптарын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(бұдан әрі - Тараптар деп аталатын) құрайтын Қазақстан Республикасы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Латвия Республикасының өкілдерінен тепе-теңдік негізінде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әрқайсысы Комиссияның Тең төрағасын және мүшелерін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 отырыстары кезекті және кезектен тыс болуы мүмкін. Комиссияның кезекті отырыстары мүмкіндігінше жылына кемінде бір рет, Қазақстан Республикасында және Латвия Республикасында кезектесіп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кезектен тыс отырыстары кезек күттірмейтін мәселелерді шешу үшін Комиссияның Тең төрағаларының уағдаластығы бойынша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шешімдердің орындалу барысын қарау немесе кезекті отырысқа дайындалатын мәселелері келісу үшін Тең төрағалардың немесе Комиссияның уәкілетті сарапшыларының кездесулері өткізілуі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Кез келген Тарап Комиссияның отырысында қаралатын мәселелерге сәйкес өзіне қажет мамандар мен сарапшылар санын шақыра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өздерінің дербес құрамы және болуы мүмкін кейінгі өзгерістері туралы кезекті отырысқа дейін 10 күн бұрын бір-біріне хабарлайды.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Комиссия отырысын шақырудың нақты күні мен күн тәртібін Комиссияның кезекті отырысы өткізілетін күннен кем дегенде бір ай бұрын, күн тәртібіне енгізілетін толықтырулар мен өзгерістерді - белгіленген отырыстың өткізілетін күнінен кем дегенде екі апта бұрын келіседі.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отырыстары, егер әр Тараптан Комиссия мүшелерінің кемінде 1/3 бөлігі қатысса заңды деп есептеледі.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4-бап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 шешімдері екі Тараптың келісімі болғанда қабылданады және Тараптардың Тең төрағалары қол қоятын Отырыс хаттамасымен ресімделеді.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отырысында қабылданған шешімдер егер оларда басқа мерзімдер келісілмесе, Хаттамаға қол қойған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бірінің мәлімдемесі бойынша олардың мемлекеті Үкіметінің одан әрі бекітуіне жататын шешімдер бұған кірмейді.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Тең төрағалары олардың мемлекеттерінің Үкіметтері қабылдаған шешімдер туралы бір-бірін хабардар етуі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тараптың Тең төрағалары қажет болған ретте Комиссия отырыстары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аралығындағы кезеңде Комиссия отырысын шақырудан тыс жекелеген мәселелер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келісілген шешімдер қабылдай алады. Мұндай жағдайда қабылданған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шешімдер келісім бойынша Комиссияның келесі отырысының Хаттамасына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жүктелген міндеттерді орындау мақсатында қажет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жағдайда кіші комиссиялар мен жұмыс топтарын құруы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кіші комиссиялар мен жұмыс топтарының міндеттерін,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өкілеттіктерін және құрамын анықтайды.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Әр Тараптан тиісті Тараптың жұмысын ұйымдастыруды қамтамасыз ететін, сондай-ақ Комиссия қызметіне байланысты ұйымдастыру сипатындағы басқа да мәселелерді шешетін Жауапты хатшы тағайындалады.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7-бап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Комиссияның, кіші комиссиялар мен жұмыс топтарының жұмысын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ұйымдастыруға байланысты шығыстарды қабылдаушы Тарап көтереді.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Қабылдаушы Тараптың мемлекетіне дейінгі жол сапарына байланысты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Комиссияның, кіші комиссиялардың және жұмыс топтарының Тараптары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аумағында болуымен байланысты шығыстарды жіберуші Тарап көтереді.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Келісімге Тараптардың өзара келісуі бойынша осы Келісімнің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ажырамас бөліктері болып табылатын хаттамалармен ресімделетін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енгізілуі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қол қойылған күнінен бастап күшіне енеді және Тараптардың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біреуі екінші Тарапқа оның қолданысын тоқтату туралы өзінің ниетін жазбаша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хабарлау жолдаған күннен бастап екі ай өткенге дейін күшінде қалатын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 жылғы "____" ____________ ____________ қаласында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Комиссияның бірінші отырысында екі түпнұсқа данада әрқайсысы қазақ, латыш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орыс тілдерінде жасалынды, әрі барлық мәтіннің күші бірдей.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келісімнің ережелерін түсіндіруде келіспеушілік туындаған жағдайда,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Тараптар орыс тіліндегі мәтінге жүгінетін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            Латвия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Үкіметі үшін        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