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7dad" w14:textId="89b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4 қыркүйектегі N 1142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қыркүйек N 1152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Латвия Республикасының Үкіметі арасында байланыс саласындағы ынтымақтастық туралы келісім жасасу туралы" Қазақстан Республикасы Үкіметінің 2001 жылғы 4 қыркүйектегі N 1142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"Қазақстан Республикасының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министрі Кәрім Қажымқанұлы Мәсімовке" деген сөздер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Экономика және сауда министрі Жақсыбек Әбдірахметұлы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Құлекеевке"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