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8833" w14:textId="eac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Бибігүл Төлегенованың Бірінші Халықаралық әншілер конкурсын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қыркүйек N 1156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Классика өнерін қолдау және одан әрі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келісім министрлігінің 2001 жылғы 18-25 қыркүйекте Алматы қаласында Бибігүл Төлегенованың Бірінші Халықаралық әншілер конкурсын (бұдан әрі - Конкурс) өткізу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Конкурсты дайындау және өткізу жөніндегі Ұйымдастыру комитеті қосымшаға сәйкес құрамда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іс-шараларын қаржыландыру 2001 жылға арналған республикалық бюджетте Қазақстан Республикасының Мәдениет, ақпарат және қоғамдық келісім министрлігіне 46 "Әлеуметтік маңызды және мәдени іс-шаралар жүргізу" бағдарламасының 31 "Республикалық деңгейде ойын-сауық шараларын өткізу" кіші бағдарламасы бойынша көзделген қаражат есебінен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шегінде жүзеге асырылады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Конкурстың дайындығы мен өту барысын жариялауды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6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1156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Бибігүл Төлегенованың Бірінші Халықаралық әншілер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конкурсын дайындау және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ұйымдастыру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Құл-Мұхаммед                - Қазақстан Республикасы Мәдениет,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Мұхтар Абрарұлы  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министрі, төраға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Төлегенова                  - КСРО халық артисі, Социалистік Еңбек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Бибігүл Ахметқызы             Ері, профессор, төрағаның орынбасары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    - Алматы қаласының әкімі,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Әлпиев                      - К. Байсейітова атындағы ұлттық опера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Төлеубек Нығметұлы            және балет театрының директоры,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Қазақстанның еңбек сіңірген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қайраткері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Әубәкірова                  - Құрманғазы атындағы ұлттық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Жания Яхияқызы                консерваторияның ректоры,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Қазақстанның халық артисі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     -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Төлеген Мұхамеджанұлы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Оразғалиев                  - Абай атындағы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Қуаныш Ғабидоллаұлы           академиялық опера және балет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театрының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Өтеуов                      - Жамбыл атындағы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Мұхтар Жамашұлы               филармонияның бас директоры,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Қазақстанның еңбек сіңірген артисі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Төлегенова                  - "Мирас" ұлттық қоғамдық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Мариям Ахметқызы              басқармасының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(конкурстың үйлестірушісі,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Тілеухан                    - Қазақстан Республикасы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Бекболат Қанайұлы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 Мәдениет комитетінің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төрағасы, Қазақстанның еңбек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сіңірген артисі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                     -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 Жүнісұлы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Ықсанова                    - "Хабар" агенттігі" ЖАҚ бас директоры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Гүлнар Мұстахымқызы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