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dc03" w14:textId="723d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Мазут экспортына уақытша тыйым салуды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қыркүйек N 1170. Күші жойылды - Қазақстан Республикасы Үкіметінің 2002.02.16. N 226 қаулысымен. ~P020226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Ел экономикасының мұқтаждары үшін жеткілікті мазут қорын жасау 
қажеттігіне байланысты және "Қазақстан Республикасындағы кеден ісі туралы" 
1995 жылғы 20 шілдедегі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20-бабына 
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2001 жылғы 1 қазаннан бастап 2002 жылғы 1 наурызға дейінгі кезеңде 
Қазақстан Республикасы аумағынан мазут (ТМД СЭҚ ТН коды 2710 00 710 - 2710 
00 780) экспортына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Мемлекеттік кіріс министрлігінің Кеден 
комитеті осы қаулының 1-тармағын орындау жөнінде қажетті шаралар 
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Облыстардың, Астана және Алматы қалаларының әкімдері Қазақстан 
Республикасы Энергетика және минералдық ресурстар министрлігімен бірлесіп, 
2001 жылғы 1 қарашадан бастап мазутпен қамтамасыз ету ісінің жай-күйі 
туралы Қазақстан Республикасының Үкіметін ай сайын хабардар етіп отырсын.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істер министрлігі осы қаулының 
1-тармағына сәйкес Қазақстан Республикасының мазутты әкетуге тыйым салуды 
енгізетіндігі туралы белгіленген тәртіппен Еуразия экономикалық 
қауымдастығының Интеграциялық комитетін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Осы қаулының орындалуын бақылау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 - Қазақстан Республикасының Энергетика және 
минералдық ресурстар министрі В.С.Школьникке жүктелсін.
     6. Осы қаулы қол қойылған күнінен бастап күшіне енеді және 
жариялануға тиіс.
     Қазақстан Республикасының 
         Премьер-Министрі
Мамандар:
     Багарова Ж.А.
     Қасымбеков Б.А.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