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ad65" w14:textId="b34a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Үкiметінiң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12 қыркүйек N 1181</w:t>
      </w:r>
    </w:p>
    <w:p>
      <w:pPr>
        <w:spacing w:after="0"/>
        <w:ind w:left="0"/>
        <w:jc w:val="both"/>
      </w:pPr>
      <w:bookmarkStart w:name="z0" w:id="0"/>
      <w:r>
        <w:rPr>
          <w:rFonts w:ascii="Times New Roman"/>
          <w:b w:val="false"/>
          <w:i w:val="false"/>
          <w:color w:val="000000"/>
          <w:sz w:val="28"/>
        </w:rPr>
        <w:t>
      "2001 жылға арналған республикалық бюджет туралы" Қазақстан Республикасының 2000 жылғы 22 желтоқсандағы </w:t>
      </w:r>
      <w:r>
        <w:rPr>
          <w:rFonts w:ascii="Times New Roman"/>
          <w:b w:val="false"/>
          <w:i w:val="false"/>
          <w:color w:val="000000"/>
          <w:sz w:val="28"/>
        </w:rPr>
        <w:t xml:space="preserve">Z000131_ </w:t>
      </w:r>
      <w:r>
        <w:rPr>
          <w:rFonts w:ascii="Times New Roman"/>
          <w:b w:val="false"/>
          <w:i w:val="false"/>
          <w:color w:val="000000"/>
          <w:sz w:val="28"/>
        </w:rPr>
        <w:t>Заңына, "Қазақстан Республикасының Yкiметi резервiнiң қаражатын пайдаланудың тәртiбiн бекiту туралы" Қазақстан Республикасы Yкiметiнiң 1999 жылғы 18 қыркүйектегi N 1408 </w:t>
      </w:r>
      <w:r>
        <w:rPr>
          <w:rFonts w:ascii="Times New Roman"/>
          <w:b w:val="false"/>
          <w:i w:val="false"/>
          <w:color w:val="000000"/>
          <w:sz w:val="28"/>
        </w:rPr>
        <w:t xml:space="preserve">P991408_ </w:t>
      </w:r>
      <w:r>
        <w:rPr>
          <w:rFonts w:ascii="Times New Roman"/>
          <w:b w:val="false"/>
          <w:i w:val="false"/>
          <w:color w:val="000000"/>
          <w:sz w:val="28"/>
        </w:rPr>
        <w:t xml:space="preserve">қаулысына сәйкес сот шешiмдерiн орындау үшiн Қазақстан Республикасының Үкіметі қаулы етеді: </w:t>
      </w:r>
      <w:r>
        <w:br/>
      </w:r>
      <w:r>
        <w:rPr>
          <w:rFonts w:ascii="Times New Roman"/>
          <w:b w:val="false"/>
          <w:i w:val="false"/>
          <w:color w:val="000000"/>
          <w:sz w:val="28"/>
        </w:rPr>
        <w:t xml:space="preserve">
      1. Қазақстан Республикасының Әдiлет министрлiгiне сот шешiмдерi бойынша Қазақстан Республикасы Yкiметiнiң, орталық мемлекеттiк органдардың және олардың аумақтық бөлiмшелерiнiң мiндеттемелерiн өтеуге Қазақстан Республикасы Үкiметiнiң 2001 жылға арналған республикалық бюджетте көзделген резервiнен қосымшаға сәйкес сот шешiмдерiн орындау үшiн 6 609 600 (алты миллион алты жүз тоғыз мың алты жүз) теңге бөлiнсiн.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1-тармақ өзгерді - ҚР Үкіметінің 2001.09.12. N 1579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P011579_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12 қыркүйектегі</w:t>
      </w:r>
    </w:p>
    <w:p>
      <w:pPr>
        <w:spacing w:after="0"/>
        <w:ind w:left="0"/>
        <w:jc w:val="both"/>
      </w:pPr>
      <w:r>
        <w:rPr>
          <w:rFonts w:ascii="Times New Roman"/>
          <w:b w:val="false"/>
          <w:i w:val="false"/>
          <w:color w:val="000000"/>
          <w:sz w:val="28"/>
        </w:rPr>
        <w:t>                                             N 1181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өзгерді - ҚР Үкіметінің 2001.09.12. N 1579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P011579_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Орындалуға тиiстi сот шешiмдерiнiң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Соттың атауы     ! Сот шешімінің күні  ! Мемлекеттік ! Мемлекеттік</w:t>
      </w:r>
    </w:p>
    <w:p>
      <w:pPr>
        <w:spacing w:after="0"/>
        <w:ind w:left="0"/>
        <w:jc w:val="both"/>
      </w:pPr>
      <w:r>
        <w:rPr>
          <w:rFonts w:ascii="Times New Roman"/>
          <w:b w:val="false"/>
          <w:i w:val="false"/>
          <w:color w:val="000000"/>
          <w:sz w:val="28"/>
        </w:rPr>
        <w:t xml:space="preserve"> N !                      !                     !    бажды    !     баж    </w:t>
      </w:r>
    </w:p>
    <w:p>
      <w:pPr>
        <w:spacing w:after="0"/>
        <w:ind w:left="0"/>
        <w:jc w:val="both"/>
      </w:pPr>
      <w:r>
        <w:rPr>
          <w:rFonts w:ascii="Times New Roman"/>
          <w:b w:val="false"/>
          <w:i w:val="false"/>
          <w:color w:val="000000"/>
          <w:sz w:val="28"/>
        </w:rPr>
        <w:t>   !                      !                     ! шегергендегі!   (теңге)</w:t>
      </w:r>
    </w:p>
    <w:p>
      <w:pPr>
        <w:spacing w:after="0"/>
        <w:ind w:left="0"/>
        <w:jc w:val="both"/>
      </w:pPr>
      <w:r>
        <w:rPr>
          <w:rFonts w:ascii="Times New Roman"/>
          <w:b w:val="false"/>
          <w:i w:val="false"/>
          <w:color w:val="000000"/>
          <w:sz w:val="28"/>
        </w:rPr>
        <w:t>   !                      !                     ! сома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Оңтүстiк Қазақстан      М. Мәмешовтың           177 807       1 778</w:t>
      </w:r>
    </w:p>
    <w:p>
      <w:pPr>
        <w:spacing w:after="0"/>
        <w:ind w:left="0"/>
        <w:jc w:val="both"/>
      </w:pPr>
      <w:r>
        <w:rPr>
          <w:rFonts w:ascii="Times New Roman"/>
          <w:b w:val="false"/>
          <w:i w:val="false"/>
          <w:color w:val="000000"/>
          <w:sz w:val="28"/>
        </w:rPr>
        <w:t>    облыстық соты           пайдасына 09.11.99</w:t>
      </w:r>
    </w:p>
    <w:p>
      <w:pPr>
        <w:spacing w:after="0"/>
        <w:ind w:left="0"/>
        <w:jc w:val="both"/>
      </w:pPr>
      <w:r>
        <w:rPr>
          <w:rFonts w:ascii="Times New Roman"/>
          <w:b w:val="false"/>
          <w:i w:val="false"/>
          <w:color w:val="000000"/>
          <w:sz w:val="28"/>
        </w:rPr>
        <w:t>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Оңтүстiк Қазақстан      В.Ф. Водолазскийдiң,    141 535      17 865</w:t>
      </w:r>
    </w:p>
    <w:p>
      <w:pPr>
        <w:spacing w:after="0"/>
        <w:ind w:left="0"/>
        <w:jc w:val="both"/>
      </w:pPr>
      <w:r>
        <w:rPr>
          <w:rFonts w:ascii="Times New Roman"/>
          <w:b w:val="false"/>
          <w:i w:val="false"/>
          <w:color w:val="000000"/>
          <w:sz w:val="28"/>
        </w:rPr>
        <w:t>    облысы Шымкент          О. Ыбраевтың             65 818</w:t>
      </w:r>
    </w:p>
    <w:p>
      <w:pPr>
        <w:spacing w:after="0"/>
        <w:ind w:left="0"/>
        <w:jc w:val="both"/>
      </w:pPr>
      <w:r>
        <w:rPr>
          <w:rFonts w:ascii="Times New Roman"/>
          <w:b w:val="false"/>
          <w:i w:val="false"/>
          <w:color w:val="000000"/>
          <w:sz w:val="28"/>
        </w:rPr>
        <w:t>    қалалық сотының         пайдаларына 24.09.97</w:t>
      </w:r>
    </w:p>
    <w:p>
      <w:pPr>
        <w:spacing w:after="0"/>
        <w:ind w:left="0"/>
        <w:jc w:val="both"/>
      </w:pPr>
      <w:r>
        <w:rPr>
          <w:rFonts w:ascii="Times New Roman"/>
          <w:b w:val="false"/>
          <w:i w:val="false"/>
          <w:color w:val="000000"/>
          <w:sz w:val="28"/>
        </w:rPr>
        <w:t>    Абай сот учаскесi       жылғы және 28.04.1998</w:t>
      </w:r>
    </w:p>
    <w:p>
      <w:pPr>
        <w:spacing w:after="0"/>
        <w:ind w:left="0"/>
        <w:jc w:val="both"/>
      </w:pPr>
      <w:r>
        <w:rPr>
          <w:rFonts w:ascii="Times New Roman"/>
          <w:b w:val="false"/>
          <w:i w:val="false"/>
          <w:color w:val="000000"/>
          <w:sz w:val="28"/>
        </w:rPr>
        <w:t>                            жылғы шешiмдер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Батыс Қазақстан         Т.В. Волкованың          88 118</w:t>
      </w:r>
    </w:p>
    <w:p>
      <w:pPr>
        <w:spacing w:after="0"/>
        <w:ind w:left="0"/>
        <w:jc w:val="both"/>
      </w:pPr>
      <w:r>
        <w:rPr>
          <w:rFonts w:ascii="Times New Roman"/>
          <w:b w:val="false"/>
          <w:i w:val="false"/>
          <w:color w:val="000000"/>
          <w:sz w:val="28"/>
        </w:rPr>
        <w:t>    облысы Орал             пайдасына 07.11.97</w:t>
      </w:r>
    </w:p>
    <w:p>
      <w:pPr>
        <w:spacing w:after="0"/>
        <w:ind w:left="0"/>
        <w:jc w:val="both"/>
      </w:pPr>
      <w:r>
        <w:rPr>
          <w:rFonts w:ascii="Times New Roman"/>
          <w:b w:val="false"/>
          <w:i w:val="false"/>
          <w:color w:val="000000"/>
          <w:sz w:val="28"/>
        </w:rPr>
        <w:t>    қаласының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Батыс Қазақстан         М.М. Сұлтановтың,         9 300</w:t>
      </w:r>
    </w:p>
    <w:p>
      <w:pPr>
        <w:spacing w:after="0"/>
        <w:ind w:left="0"/>
        <w:jc w:val="both"/>
      </w:pPr>
      <w:r>
        <w:rPr>
          <w:rFonts w:ascii="Times New Roman"/>
          <w:b w:val="false"/>
          <w:i w:val="false"/>
          <w:color w:val="000000"/>
          <w:sz w:val="28"/>
        </w:rPr>
        <w:t>    облысы Теректi          С.З. Сұлтанованың         9 300</w:t>
      </w:r>
    </w:p>
    <w:p>
      <w:pPr>
        <w:spacing w:after="0"/>
        <w:ind w:left="0"/>
        <w:jc w:val="both"/>
      </w:pPr>
      <w:r>
        <w:rPr>
          <w:rFonts w:ascii="Times New Roman"/>
          <w:b w:val="false"/>
          <w:i w:val="false"/>
          <w:color w:val="000000"/>
          <w:sz w:val="28"/>
        </w:rPr>
        <w:t>    ауданының соты          пайдаларына 28.10.97</w:t>
      </w:r>
    </w:p>
    <w:p>
      <w:pPr>
        <w:spacing w:after="0"/>
        <w:ind w:left="0"/>
        <w:jc w:val="both"/>
      </w:pPr>
      <w:r>
        <w:rPr>
          <w:rFonts w:ascii="Times New Roman"/>
          <w:b w:val="false"/>
          <w:i w:val="false"/>
          <w:color w:val="000000"/>
          <w:sz w:val="28"/>
        </w:rPr>
        <w:t>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Батыс Қазақстан         Ю.В. Кармановтың         56 000       5 941</w:t>
      </w:r>
    </w:p>
    <w:p>
      <w:pPr>
        <w:spacing w:after="0"/>
        <w:ind w:left="0"/>
        <w:jc w:val="both"/>
      </w:pPr>
      <w:r>
        <w:rPr>
          <w:rFonts w:ascii="Times New Roman"/>
          <w:b w:val="false"/>
          <w:i w:val="false"/>
          <w:color w:val="000000"/>
          <w:sz w:val="28"/>
        </w:rPr>
        <w:t>    облысы Орал             пайдасына 02.03.98</w:t>
      </w:r>
    </w:p>
    <w:p>
      <w:pPr>
        <w:spacing w:after="0"/>
        <w:ind w:left="0"/>
        <w:jc w:val="both"/>
      </w:pPr>
      <w:r>
        <w:rPr>
          <w:rFonts w:ascii="Times New Roman"/>
          <w:b w:val="false"/>
          <w:i w:val="false"/>
          <w:color w:val="000000"/>
          <w:sz w:val="28"/>
        </w:rPr>
        <w:t>    қаласының соты          жылғы, 18.05.98</w:t>
      </w:r>
    </w:p>
    <w:p>
      <w:pPr>
        <w:spacing w:after="0"/>
        <w:ind w:left="0"/>
        <w:jc w:val="both"/>
      </w:pPr>
      <w:r>
        <w:rPr>
          <w:rFonts w:ascii="Times New Roman"/>
          <w:b w:val="false"/>
          <w:i w:val="false"/>
          <w:color w:val="000000"/>
          <w:sz w:val="28"/>
        </w:rPr>
        <w:t>                            жылғы шешiмдер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Батыс Қазақстан         А.А. Ряховтың            23 323</w:t>
      </w:r>
    </w:p>
    <w:p>
      <w:pPr>
        <w:spacing w:after="0"/>
        <w:ind w:left="0"/>
        <w:jc w:val="both"/>
      </w:pPr>
      <w:r>
        <w:rPr>
          <w:rFonts w:ascii="Times New Roman"/>
          <w:b w:val="false"/>
          <w:i w:val="false"/>
          <w:color w:val="000000"/>
          <w:sz w:val="28"/>
        </w:rPr>
        <w:t>    облыстық соты           пайдасына 11.05.98</w:t>
      </w:r>
    </w:p>
    <w:p>
      <w:pPr>
        <w:spacing w:after="0"/>
        <w:ind w:left="0"/>
        <w:jc w:val="both"/>
      </w:pPr>
      <w:r>
        <w:rPr>
          <w:rFonts w:ascii="Times New Roman"/>
          <w:b w:val="false"/>
          <w:i w:val="false"/>
          <w:color w:val="000000"/>
          <w:sz w:val="28"/>
        </w:rPr>
        <w:t>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Оңтүстік Қазақстан      Е.А. Логиновтың         545 500</w:t>
      </w:r>
    </w:p>
    <w:p>
      <w:pPr>
        <w:spacing w:after="0"/>
        <w:ind w:left="0"/>
        <w:jc w:val="both"/>
      </w:pPr>
      <w:r>
        <w:rPr>
          <w:rFonts w:ascii="Times New Roman"/>
          <w:b w:val="false"/>
          <w:i w:val="false"/>
          <w:color w:val="000000"/>
          <w:sz w:val="28"/>
        </w:rPr>
        <w:t>    облысы Шымкент          пайдасына 22.05.98</w:t>
      </w:r>
    </w:p>
    <w:p>
      <w:pPr>
        <w:spacing w:after="0"/>
        <w:ind w:left="0"/>
        <w:jc w:val="both"/>
      </w:pPr>
      <w:r>
        <w:rPr>
          <w:rFonts w:ascii="Times New Roman"/>
          <w:b w:val="false"/>
          <w:i w:val="false"/>
          <w:color w:val="000000"/>
          <w:sz w:val="28"/>
        </w:rPr>
        <w:t>    қалалық сотының         жылғы шешім</w:t>
      </w:r>
    </w:p>
    <w:p>
      <w:pPr>
        <w:spacing w:after="0"/>
        <w:ind w:left="0"/>
        <w:jc w:val="both"/>
      </w:pPr>
      <w:r>
        <w:rPr>
          <w:rFonts w:ascii="Times New Roman"/>
          <w:b w:val="false"/>
          <w:i w:val="false"/>
          <w:color w:val="000000"/>
          <w:sz w:val="28"/>
        </w:rPr>
        <w:t>    Абай сот учаскесi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Атырау облысы           В.П. Лукашевичтiң        30 000</w:t>
      </w:r>
    </w:p>
    <w:p>
      <w:pPr>
        <w:spacing w:after="0"/>
        <w:ind w:left="0"/>
        <w:jc w:val="both"/>
      </w:pPr>
      <w:r>
        <w:rPr>
          <w:rFonts w:ascii="Times New Roman"/>
          <w:b w:val="false"/>
          <w:i w:val="false"/>
          <w:color w:val="000000"/>
          <w:sz w:val="28"/>
        </w:rPr>
        <w:t>    Атырау қаласының        пайдасына 12.08.99</w:t>
      </w:r>
    </w:p>
    <w:p>
      <w:pPr>
        <w:spacing w:after="0"/>
        <w:ind w:left="0"/>
        <w:jc w:val="both"/>
      </w:pPr>
      <w:r>
        <w:rPr>
          <w:rFonts w:ascii="Times New Roman"/>
          <w:b w:val="false"/>
          <w:i w:val="false"/>
          <w:color w:val="000000"/>
          <w:sz w:val="28"/>
        </w:rPr>
        <w:t>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Батыс Қазақстан         Қ.Е. Қапсеновтың         13 000</w:t>
      </w:r>
    </w:p>
    <w:p>
      <w:pPr>
        <w:spacing w:after="0"/>
        <w:ind w:left="0"/>
        <w:jc w:val="both"/>
      </w:pPr>
      <w:r>
        <w:rPr>
          <w:rFonts w:ascii="Times New Roman"/>
          <w:b w:val="false"/>
          <w:i w:val="false"/>
          <w:color w:val="000000"/>
          <w:sz w:val="28"/>
        </w:rPr>
        <w:t>    облысы Орал             пайдасына 18.08.98</w:t>
      </w:r>
    </w:p>
    <w:p>
      <w:pPr>
        <w:spacing w:after="0"/>
        <w:ind w:left="0"/>
        <w:jc w:val="both"/>
      </w:pPr>
      <w:r>
        <w:rPr>
          <w:rFonts w:ascii="Times New Roman"/>
          <w:b w:val="false"/>
          <w:i w:val="false"/>
          <w:color w:val="000000"/>
          <w:sz w:val="28"/>
        </w:rPr>
        <w:t>    қаласының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Алматы облысының        А.Е. Самаевтың          341 000</w:t>
      </w:r>
    </w:p>
    <w:p>
      <w:pPr>
        <w:spacing w:after="0"/>
        <w:ind w:left="0"/>
        <w:jc w:val="both"/>
      </w:pPr>
      <w:r>
        <w:rPr>
          <w:rFonts w:ascii="Times New Roman"/>
          <w:b w:val="false"/>
          <w:i w:val="false"/>
          <w:color w:val="000000"/>
          <w:sz w:val="28"/>
        </w:rPr>
        <w:t>    Iле аудандық соты       пайдасына 21.09.98</w:t>
      </w:r>
    </w:p>
    <w:p>
      <w:pPr>
        <w:spacing w:after="0"/>
        <w:ind w:left="0"/>
        <w:jc w:val="both"/>
      </w:pPr>
      <w:r>
        <w:rPr>
          <w:rFonts w:ascii="Times New Roman"/>
          <w:b w:val="false"/>
          <w:i w:val="false"/>
          <w:color w:val="000000"/>
          <w:sz w:val="28"/>
        </w:rPr>
        <w:t>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Батыс Қазақстан         М.С. Ысмағұловтың       264 090       2 264</w:t>
      </w:r>
    </w:p>
    <w:p>
      <w:pPr>
        <w:spacing w:after="0"/>
        <w:ind w:left="0"/>
        <w:jc w:val="both"/>
      </w:pPr>
      <w:r>
        <w:rPr>
          <w:rFonts w:ascii="Times New Roman"/>
          <w:b w:val="false"/>
          <w:i w:val="false"/>
          <w:color w:val="000000"/>
          <w:sz w:val="28"/>
        </w:rPr>
        <w:t>    облысы Орал             пайдасына 12.11.98</w:t>
      </w:r>
    </w:p>
    <w:p>
      <w:pPr>
        <w:spacing w:after="0"/>
        <w:ind w:left="0"/>
        <w:jc w:val="both"/>
      </w:pPr>
      <w:r>
        <w:rPr>
          <w:rFonts w:ascii="Times New Roman"/>
          <w:b w:val="false"/>
          <w:i w:val="false"/>
          <w:color w:val="000000"/>
          <w:sz w:val="28"/>
        </w:rPr>
        <w:t>    қаласының соты          жылғы шешiм,</w:t>
      </w:r>
    </w:p>
    <w:p>
      <w:pPr>
        <w:spacing w:after="0"/>
        <w:ind w:left="0"/>
        <w:jc w:val="both"/>
      </w:pPr>
      <w:r>
        <w:rPr>
          <w:rFonts w:ascii="Times New Roman"/>
          <w:b w:val="false"/>
          <w:i w:val="false"/>
          <w:color w:val="000000"/>
          <w:sz w:val="28"/>
        </w:rPr>
        <w:t>                            26.10.2000 жылғы</w:t>
      </w:r>
    </w:p>
    <w:p>
      <w:pPr>
        <w:spacing w:after="0"/>
        <w:ind w:left="0"/>
        <w:jc w:val="both"/>
      </w:pPr>
      <w:r>
        <w:rPr>
          <w:rFonts w:ascii="Times New Roman"/>
          <w:b w:val="false"/>
          <w:i w:val="false"/>
          <w:color w:val="000000"/>
          <w:sz w:val="28"/>
        </w:rPr>
        <w:t>                            ұйғарым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Алматы облысы           Ш.Ш. Таңатарованың      518 677</w:t>
      </w:r>
    </w:p>
    <w:p>
      <w:pPr>
        <w:spacing w:after="0"/>
        <w:ind w:left="0"/>
        <w:jc w:val="both"/>
      </w:pPr>
      <w:r>
        <w:rPr>
          <w:rFonts w:ascii="Times New Roman"/>
          <w:b w:val="false"/>
          <w:i w:val="false"/>
          <w:color w:val="000000"/>
          <w:sz w:val="28"/>
        </w:rPr>
        <w:t>    Талдықорған             пайдасына 05.04.99</w:t>
      </w:r>
    </w:p>
    <w:p>
      <w:pPr>
        <w:spacing w:after="0"/>
        <w:ind w:left="0"/>
        <w:jc w:val="both"/>
      </w:pPr>
      <w:r>
        <w:rPr>
          <w:rFonts w:ascii="Times New Roman"/>
          <w:b w:val="false"/>
          <w:i w:val="false"/>
          <w:color w:val="000000"/>
          <w:sz w:val="28"/>
        </w:rPr>
        <w:t>    қаласының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Шығыс Қазақстан         Ю.Ю. Зоричтің            42 001</w:t>
      </w:r>
    </w:p>
    <w:p>
      <w:pPr>
        <w:spacing w:after="0"/>
        <w:ind w:left="0"/>
        <w:jc w:val="both"/>
      </w:pPr>
      <w:r>
        <w:rPr>
          <w:rFonts w:ascii="Times New Roman"/>
          <w:b w:val="false"/>
          <w:i w:val="false"/>
          <w:color w:val="000000"/>
          <w:sz w:val="28"/>
        </w:rPr>
        <w:t>    облысы Өскемен          пайдасына 20.08.99</w:t>
      </w:r>
    </w:p>
    <w:p>
      <w:pPr>
        <w:spacing w:after="0"/>
        <w:ind w:left="0"/>
        <w:jc w:val="both"/>
      </w:pPr>
      <w:r>
        <w:rPr>
          <w:rFonts w:ascii="Times New Roman"/>
          <w:b w:val="false"/>
          <w:i w:val="false"/>
          <w:color w:val="000000"/>
          <w:sz w:val="28"/>
        </w:rPr>
        <w:t>    қаласының соты          жылғы қаулы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Батыс Қазақстан         А. Мезековтың             6 215</w:t>
      </w:r>
    </w:p>
    <w:p>
      <w:pPr>
        <w:spacing w:after="0"/>
        <w:ind w:left="0"/>
        <w:jc w:val="both"/>
      </w:pPr>
      <w:r>
        <w:rPr>
          <w:rFonts w:ascii="Times New Roman"/>
          <w:b w:val="false"/>
          <w:i w:val="false"/>
          <w:color w:val="000000"/>
          <w:sz w:val="28"/>
        </w:rPr>
        <w:t>    облысы Орал             пайдасына 22.11.99</w:t>
      </w:r>
    </w:p>
    <w:p>
      <w:pPr>
        <w:spacing w:after="0"/>
        <w:ind w:left="0"/>
        <w:jc w:val="both"/>
      </w:pPr>
      <w:r>
        <w:rPr>
          <w:rFonts w:ascii="Times New Roman"/>
          <w:b w:val="false"/>
          <w:i w:val="false"/>
          <w:color w:val="000000"/>
          <w:sz w:val="28"/>
        </w:rPr>
        <w:t>    қаласының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Астана қаласы           И.Г. Церегородцеваның   100 000</w:t>
      </w:r>
    </w:p>
    <w:p>
      <w:pPr>
        <w:spacing w:after="0"/>
        <w:ind w:left="0"/>
        <w:jc w:val="both"/>
      </w:pPr>
      <w:r>
        <w:rPr>
          <w:rFonts w:ascii="Times New Roman"/>
          <w:b w:val="false"/>
          <w:i w:val="false"/>
          <w:color w:val="000000"/>
          <w:sz w:val="28"/>
        </w:rPr>
        <w:t>    Сарыарқа                пайдасына 10.11.2000</w:t>
      </w:r>
    </w:p>
    <w:p>
      <w:pPr>
        <w:spacing w:after="0"/>
        <w:ind w:left="0"/>
        <w:jc w:val="both"/>
      </w:pPr>
      <w:r>
        <w:rPr>
          <w:rFonts w:ascii="Times New Roman"/>
          <w:b w:val="false"/>
          <w:i w:val="false"/>
          <w:color w:val="000000"/>
          <w:sz w:val="28"/>
        </w:rPr>
        <w:t>    ауданының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Алматы облысы           Т.Н. Мусихинаның,         8 224</w:t>
      </w:r>
    </w:p>
    <w:p>
      <w:pPr>
        <w:spacing w:after="0"/>
        <w:ind w:left="0"/>
        <w:jc w:val="both"/>
      </w:pPr>
      <w:r>
        <w:rPr>
          <w:rFonts w:ascii="Times New Roman"/>
          <w:b w:val="false"/>
          <w:i w:val="false"/>
          <w:color w:val="000000"/>
          <w:sz w:val="28"/>
        </w:rPr>
        <w:t>    Талдықорған             В.П. Мусихиннің</w:t>
      </w:r>
    </w:p>
    <w:p>
      <w:pPr>
        <w:spacing w:after="0"/>
        <w:ind w:left="0"/>
        <w:jc w:val="both"/>
      </w:pPr>
      <w:r>
        <w:rPr>
          <w:rFonts w:ascii="Times New Roman"/>
          <w:b w:val="false"/>
          <w:i w:val="false"/>
          <w:color w:val="000000"/>
          <w:sz w:val="28"/>
        </w:rPr>
        <w:t>    Гарнизонының            пайдаларына</w:t>
      </w:r>
    </w:p>
    <w:p>
      <w:pPr>
        <w:spacing w:after="0"/>
        <w:ind w:left="0"/>
        <w:jc w:val="both"/>
      </w:pPr>
      <w:r>
        <w:rPr>
          <w:rFonts w:ascii="Times New Roman"/>
          <w:b w:val="false"/>
          <w:i w:val="false"/>
          <w:color w:val="000000"/>
          <w:sz w:val="28"/>
        </w:rPr>
        <w:t>    Әскери соты             17.11.1997 жылғы</w:t>
      </w:r>
    </w:p>
    <w:p>
      <w:pPr>
        <w:spacing w:after="0"/>
        <w:ind w:left="0"/>
        <w:jc w:val="both"/>
      </w:pPr>
      <w:r>
        <w:rPr>
          <w:rFonts w:ascii="Times New Roman"/>
          <w:b w:val="false"/>
          <w:i w:val="false"/>
          <w:color w:val="000000"/>
          <w:sz w:val="28"/>
        </w:rPr>
        <w:t>                            қаулы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Алматы облысы           Ғ.Н. Сапарғалиеваның      2 555</w:t>
      </w:r>
    </w:p>
    <w:p>
      <w:pPr>
        <w:spacing w:after="0"/>
        <w:ind w:left="0"/>
        <w:jc w:val="both"/>
      </w:pPr>
      <w:r>
        <w:rPr>
          <w:rFonts w:ascii="Times New Roman"/>
          <w:b w:val="false"/>
          <w:i w:val="false"/>
          <w:color w:val="000000"/>
          <w:sz w:val="28"/>
        </w:rPr>
        <w:t>    Талдықорған             пайдасына 22.02.1999</w:t>
      </w:r>
    </w:p>
    <w:p>
      <w:pPr>
        <w:spacing w:after="0"/>
        <w:ind w:left="0"/>
        <w:jc w:val="both"/>
      </w:pPr>
      <w:r>
        <w:rPr>
          <w:rFonts w:ascii="Times New Roman"/>
          <w:b w:val="false"/>
          <w:i w:val="false"/>
          <w:color w:val="000000"/>
          <w:sz w:val="28"/>
        </w:rPr>
        <w:t>    Гарнизонының            жылғы қаулы</w:t>
      </w:r>
    </w:p>
    <w:p>
      <w:pPr>
        <w:spacing w:after="0"/>
        <w:ind w:left="0"/>
        <w:jc w:val="both"/>
      </w:pPr>
      <w:r>
        <w:rPr>
          <w:rFonts w:ascii="Times New Roman"/>
          <w:b w:val="false"/>
          <w:i w:val="false"/>
          <w:color w:val="000000"/>
          <w:sz w:val="28"/>
        </w:rPr>
        <w:t xml:space="preserve">    Әскери соты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Алматы облысы           С.В. Рыбинованың         10 831</w:t>
      </w:r>
    </w:p>
    <w:p>
      <w:pPr>
        <w:spacing w:after="0"/>
        <w:ind w:left="0"/>
        <w:jc w:val="both"/>
      </w:pPr>
      <w:r>
        <w:rPr>
          <w:rFonts w:ascii="Times New Roman"/>
          <w:b w:val="false"/>
          <w:i w:val="false"/>
          <w:color w:val="000000"/>
          <w:sz w:val="28"/>
        </w:rPr>
        <w:t>    Талдықорған             пайдасына 02.10.1998</w:t>
      </w:r>
    </w:p>
    <w:p>
      <w:pPr>
        <w:spacing w:after="0"/>
        <w:ind w:left="0"/>
        <w:jc w:val="both"/>
      </w:pPr>
      <w:r>
        <w:rPr>
          <w:rFonts w:ascii="Times New Roman"/>
          <w:b w:val="false"/>
          <w:i w:val="false"/>
          <w:color w:val="000000"/>
          <w:sz w:val="28"/>
        </w:rPr>
        <w:t>    Гарнизонының            жылғы қаулы</w:t>
      </w:r>
    </w:p>
    <w:p>
      <w:pPr>
        <w:spacing w:after="0"/>
        <w:ind w:left="0"/>
        <w:jc w:val="both"/>
      </w:pPr>
      <w:r>
        <w:rPr>
          <w:rFonts w:ascii="Times New Roman"/>
          <w:b w:val="false"/>
          <w:i w:val="false"/>
          <w:color w:val="000000"/>
          <w:sz w:val="28"/>
        </w:rPr>
        <w:t xml:space="preserve">    Әскери соты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 Шығыс Қазақстан         Г.М. Мартыненконың,     555 500</w:t>
      </w:r>
    </w:p>
    <w:p>
      <w:pPr>
        <w:spacing w:after="0"/>
        <w:ind w:left="0"/>
        <w:jc w:val="both"/>
      </w:pPr>
      <w:r>
        <w:rPr>
          <w:rFonts w:ascii="Times New Roman"/>
          <w:b w:val="false"/>
          <w:i w:val="false"/>
          <w:color w:val="000000"/>
          <w:sz w:val="28"/>
        </w:rPr>
        <w:t>    облысы Өскемен          Р.В. Мартыненконың,</w:t>
      </w:r>
    </w:p>
    <w:p>
      <w:pPr>
        <w:spacing w:after="0"/>
        <w:ind w:left="0"/>
        <w:jc w:val="both"/>
      </w:pPr>
      <w:r>
        <w:rPr>
          <w:rFonts w:ascii="Times New Roman"/>
          <w:b w:val="false"/>
          <w:i w:val="false"/>
          <w:color w:val="000000"/>
          <w:sz w:val="28"/>
        </w:rPr>
        <w:t>    қаласының Yлбi соты     Т.Г. Мартыненконың,</w:t>
      </w:r>
    </w:p>
    <w:p>
      <w:pPr>
        <w:spacing w:after="0"/>
        <w:ind w:left="0"/>
        <w:jc w:val="both"/>
      </w:pPr>
      <w:r>
        <w:rPr>
          <w:rFonts w:ascii="Times New Roman"/>
          <w:b w:val="false"/>
          <w:i w:val="false"/>
          <w:color w:val="000000"/>
          <w:sz w:val="28"/>
        </w:rPr>
        <w:t>                            Е.Е. Калинаның</w:t>
      </w:r>
    </w:p>
    <w:p>
      <w:pPr>
        <w:spacing w:after="0"/>
        <w:ind w:left="0"/>
        <w:jc w:val="both"/>
      </w:pPr>
      <w:r>
        <w:rPr>
          <w:rFonts w:ascii="Times New Roman"/>
          <w:b w:val="false"/>
          <w:i w:val="false"/>
          <w:color w:val="000000"/>
          <w:sz w:val="28"/>
        </w:rPr>
        <w:t>                            пайдаларына</w:t>
      </w:r>
    </w:p>
    <w:p>
      <w:pPr>
        <w:spacing w:after="0"/>
        <w:ind w:left="0"/>
        <w:jc w:val="both"/>
      </w:pPr>
      <w:r>
        <w:rPr>
          <w:rFonts w:ascii="Times New Roman"/>
          <w:b w:val="false"/>
          <w:i w:val="false"/>
          <w:color w:val="000000"/>
          <w:sz w:val="28"/>
        </w:rPr>
        <w:t>                            10.04.1997 жылғы</w:t>
      </w:r>
    </w:p>
    <w:p>
      <w:pPr>
        <w:spacing w:after="0"/>
        <w:ind w:left="0"/>
        <w:jc w:val="both"/>
      </w:pPr>
      <w:r>
        <w:rPr>
          <w:rFonts w:ascii="Times New Roman"/>
          <w:b w:val="false"/>
          <w:i w:val="false"/>
          <w:color w:val="000000"/>
          <w:sz w:val="28"/>
        </w:rPr>
        <w:t>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Шығыс Қазақстан         "Гормаш-Интерсервис"    269 690</w:t>
      </w:r>
    </w:p>
    <w:p>
      <w:pPr>
        <w:spacing w:after="0"/>
        <w:ind w:left="0"/>
        <w:jc w:val="both"/>
      </w:pPr>
      <w:r>
        <w:rPr>
          <w:rFonts w:ascii="Times New Roman"/>
          <w:b w:val="false"/>
          <w:i w:val="false"/>
          <w:color w:val="000000"/>
          <w:sz w:val="28"/>
        </w:rPr>
        <w:t>    облыстық соты           ЖШС-нiң пайдасына</w:t>
      </w:r>
    </w:p>
    <w:p>
      <w:pPr>
        <w:spacing w:after="0"/>
        <w:ind w:left="0"/>
        <w:jc w:val="both"/>
      </w:pPr>
      <w:r>
        <w:rPr>
          <w:rFonts w:ascii="Times New Roman"/>
          <w:b w:val="false"/>
          <w:i w:val="false"/>
          <w:color w:val="000000"/>
          <w:sz w:val="28"/>
        </w:rPr>
        <w:t>                            27.04.1999 жылғы</w:t>
      </w:r>
    </w:p>
    <w:p>
      <w:pPr>
        <w:spacing w:after="0"/>
        <w:ind w:left="0"/>
        <w:jc w:val="both"/>
      </w:pPr>
      <w:r>
        <w:rPr>
          <w:rFonts w:ascii="Times New Roman"/>
          <w:b w:val="false"/>
          <w:i w:val="false"/>
          <w:color w:val="000000"/>
          <w:sz w:val="28"/>
        </w:rPr>
        <w:t>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Батыс Қазақстан         В.И. Башаевтың           50 000</w:t>
      </w:r>
    </w:p>
    <w:p>
      <w:pPr>
        <w:spacing w:after="0"/>
        <w:ind w:left="0"/>
        <w:jc w:val="both"/>
      </w:pPr>
      <w:r>
        <w:rPr>
          <w:rFonts w:ascii="Times New Roman"/>
          <w:b w:val="false"/>
          <w:i w:val="false"/>
          <w:color w:val="000000"/>
          <w:sz w:val="28"/>
        </w:rPr>
        <w:t>    облысы Орал             пайдасына 25.03.1998</w:t>
      </w:r>
    </w:p>
    <w:p>
      <w:pPr>
        <w:spacing w:after="0"/>
        <w:ind w:left="0"/>
        <w:jc w:val="both"/>
      </w:pPr>
      <w:r>
        <w:rPr>
          <w:rFonts w:ascii="Times New Roman"/>
          <w:b w:val="false"/>
          <w:i w:val="false"/>
          <w:color w:val="000000"/>
          <w:sz w:val="28"/>
        </w:rPr>
        <w:t>    қаласының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Қызылорда               С. Жүсiптiң пайдасына    20 000</w:t>
      </w:r>
    </w:p>
    <w:p>
      <w:pPr>
        <w:spacing w:after="0"/>
        <w:ind w:left="0"/>
        <w:jc w:val="both"/>
      </w:pPr>
      <w:r>
        <w:rPr>
          <w:rFonts w:ascii="Times New Roman"/>
          <w:b w:val="false"/>
          <w:i w:val="false"/>
          <w:color w:val="000000"/>
          <w:sz w:val="28"/>
        </w:rPr>
        <w:t>    қаласының соты          03.04.2001 жылғы</w:t>
      </w:r>
    </w:p>
    <w:p>
      <w:pPr>
        <w:spacing w:after="0"/>
        <w:ind w:left="0"/>
        <w:jc w:val="both"/>
      </w:pPr>
      <w:r>
        <w:rPr>
          <w:rFonts w:ascii="Times New Roman"/>
          <w:b w:val="false"/>
          <w:i w:val="false"/>
          <w:color w:val="000000"/>
          <w:sz w:val="28"/>
        </w:rPr>
        <w:t>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Қызылорда               А. Молдашевтiң          315 446       3 154</w:t>
      </w:r>
    </w:p>
    <w:p>
      <w:pPr>
        <w:spacing w:after="0"/>
        <w:ind w:left="0"/>
        <w:jc w:val="both"/>
      </w:pPr>
      <w:r>
        <w:rPr>
          <w:rFonts w:ascii="Times New Roman"/>
          <w:b w:val="false"/>
          <w:i w:val="false"/>
          <w:color w:val="000000"/>
          <w:sz w:val="28"/>
        </w:rPr>
        <w:t>    қаласының соты          пайдасына 26.11.1998</w:t>
      </w:r>
    </w:p>
    <w:p>
      <w:pPr>
        <w:spacing w:after="0"/>
        <w:ind w:left="0"/>
        <w:jc w:val="both"/>
      </w:pPr>
      <w:r>
        <w:rPr>
          <w:rFonts w:ascii="Times New Roman"/>
          <w:b w:val="false"/>
          <w:i w:val="false"/>
          <w:color w:val="000000"/>
          <w:sz w:val="28"/>
        </w:rPr>
        <w:t>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Қостанай облысы         М.Қ. Смағұловтың         59 208       1 776</w:t>
      </w:r>
    </w:p>
    <w:p>
      <w:pPr>
        <w:spacing w:after="0"/>
        <w:ind w:left="0"/>
        <w:jc w:val="both"/>
      </w:pPr>
      <w:r>
        <w:rPr>
          <w:rFonts w:ascii="Times New Roman"/>
          <w:b w:val="false"/>
          <w:i w:val="false"/>
          <w:color w:val="000000"/>
          <w:sz w:val="28"/>
        </w:rPr>
        <w:t>    Арқалық қаласының       пайдасына 23.09.1998</w:t>
      </w:r>
    </w:p>
    <w:p>
      <w:pPr>
        <w:spacing w:after="0"/>
        <w:ind w:left="0"/>
        <w:jc w:val="both"/>
      </w:pPr>
      <w:r>
        <w:rPr>
          <w:rFonts w:ascii="Times New Roman"/>
          <w:b w:val="false"/>
          <w:i w:val="false"/>
          <w:color w:val="000000"/>
          <w:sz w:val="28"/>
        </w:rPr>
        <w:t>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Қостанай облысы         Л.В. Гречинаның         250 330</w:t>
      </w:r>
    </w:p>
    <w:p>
      <w:pPr>
        <w:spacing w:after="0"/>
        <w:ind w:left="0"/>
        <w:jc w:val="both"/>
      </w:pPr>
      <w:r>
        <w:rPr>
          <w:rFonts w:ascii="Times New Roman"/>
          <w:b w:val="false"/>
          <w:i w:val="false"/>
          <w:color w:val="000000"/>
          <w:sz w:val="28"/>
        </w:rPr>
        <w:t>    Меңдiқара               пайдасына 15.12.1998</w:t>
      </w:r>
    </w:p>
    <w:p>
      <w:pPr>
        <w:spacing w:after="0"/>
        <w:ind w:left="0"/>
        <w:jc w:val="both"/>
      </w:pPr>
      <w:r>
        <w:rPr>
          <w:rFonts w:ascii="Times New Roman"/>
          <w:b w:val="false"/>
          <w:i w:val="false"/>
          <w:color w:val="000000"/>
          <w:sz w:val="28"/>
        </w:rPr>
        <w:t>    аудандық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Қостанай облысы         В.А. Евсеевтiң           37 392         374</w:t>
      </w:r>
    </w:p>
    <w:p>
      <w:pPr>
        <w:spacing w:after="0"/>
        <w:ind w:left="0"/>
        <w:jc w:val="both"/>
      </w:pPr>
      <w:r>
        <w:rPr>
          <w:rFonts w:ascii="Times New Roman"/>
          <w:b w:val="false"/>
          <w:i w:val="false"/>
          <w:color w:val="000000"/>
          <w:sz w:val="28"/>
        </w:rPr>
        <w:t>    Жетiқара аудандық       пайдасына 20.12.2000</w:t>
      </w:r>
    </w:p>
    <w:p>
      <w:pPr>
        <w:spacing w:after="0"/>
        <w:ind w:left="0"/>
        <w:jc w:val="both"/>
      </w:pPr>
      <w:r>
        <w:rPr>
          <w:rFonts w:ascii="Times New Roman"/>
          <w:b w:val="false"/>
          <w:i w:val="false"/>
          <w:color w:val="000000"/>
          <w:sz w:val="28"/>
        </w:rPr>
        <w:t>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 Торғай облыстық соты    Д.С. Тенiбекованың       41 226         166</w:t>
      </w:r>
    </w:p>
    <w:p>
      <w:pPr>
        <w:spacing w:after="0"/>
        <w:ind w:left="0"/>
        <w:jc w:val="both"/>
      </w:pPr>
      <w:r>
        <w:rPr>
          <w:rFonts w:ascii="Times New Roman"/>
          <w:b w:val="false"/>
          <w:i w:val="false"/>
          <w:color w:val="000000"/>
          <w:sz w:val="28"/>
        </w:rPr>
        <w:t>                            пайдасына 12.05.1997</w:t>
      </w:r>
    </w:p>
    <w:p>
      <w:pPr>
        <w:spacing w:after="0"/>
        <w:ind w:left="0"/>
        <w:jc w:val="both"/>
      </w:pPr>
      <w:r>
        <w:rPr>
          <w:rFonts w:ascii="Times New Roman"/>
          <w:b w:val="false"/>
          <w:i w:val="false"/>
          <w:color w:val="000000"/>
          <w:sz w:val="28"/>
        </w:rPr>
        <w:t>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 Оңтүстiк Қазақстан      Ұ.А. Арғынбековтың      502 747      90 636</w:t>
      </w:r>
    </w:p>
    <w:p>
      <w:pPr>
        <w:spacing w:after="0"/>
        <w:ind w:left="0"/>
        <w:jc w:val="both"/>
      </w:pPr>
      <w:r>
        <w:rPr>
          <w:rFonts w:ascii="Times New Roman"/>
          <w:b w:val="false"/>
          <w:i w:val="false"/>
          <w:color w:val="000000"/>
          <w:sz w:val="28"/>
        </w:rPr>
        <w:t>    облысы Шымкент          пайдасына 09.09.1997</w:t>
      </w:r>
    </w:p>
    <w:p>
      <w:pPr>
        <w:spacing w:after="0"/>
        <w:ind w:left="0"/>
        <w:jc w:val="both"/>
      </w:pPr>
      <w:r>
        <w:rPr>
          <w:rFonts w:ascii="Times New Roman"/>
          <w:b w:val="false"/>
          <w:i w:val="false"/>
          <w:color w:val="000000"/>
          <w:sz w:val="28"/>
        </w:rPr>
        <w:t>    қаласының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 Оңтүстiк Қазақстан      А. Сарсенбаевтың        216 037</w:t>
      </w:r>
    </w:p>
    <w:p>
      <w:pPr>
        <w:spacing w:after="0"/>
        <w:ind w:left="0"/>
        <w:jc w:val="both"/>
      </w:pPr>
      <w:r>
        <w:rPr>
          <w:rFonts w:ascii="Times New Roman"/>
          <w:b w:val="false"/>
          <w:i w:val="false"/>
          <w:color w:val="000000"/>
          <w:sz w:val="28"/>
        </w:rPr>
        <w:t>    облысы Шымкент          пайдасына 13.01.1998</w:t>
      </w:r>
    </w:p>
    <w:p>
      <w:pPr>
        <w:spacing w:after="0"/>
        <w:ind w:left="0"/>
        <w:jc w:val="both"/>
      </w:pPr>
      <w:r>
        <w:rPr>
          <w:rFonts w:ascii="Times New Roman"/>
          <w:b w:val="false"/>
          <w:i w:val="false"/>
          <w:color w:val="000000"/>
          <w:sz w:val="28"/>
        </w:rPr>
        <w:t>    қаласының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 Алматы қаласы           Н.П. Неутратованың       76 000</w:t>
      </w:r>
    </w:p>
    <w:p>
      <w:pPr>
        <w:spacing w:after="0"/>
        <w:ind w:left="0"/>
        <w:jc w:val="both"/>
      </w:pPr>
      <w:r>
        <w:rPr>
          <w:rFonts w:ascii="Times New Roman"/>
          <w:b w:val="false"/>
          <w:i w:val="false"/>
          <w:color w:val="000000"/>
          <w:sz w:val="28"/>
        </w:rPr>
        <w:t>    Алмалы аудандық         пайдасына 05.11.1997</w:t>
      </w:r>
    </w:p>
    <w:p>
      <w:pPr>
        <w:spacing w:after="0"/>
        <w:ind w:left="0"/>
        <w:jc w:val="both"/>
      </w:pPr>
      <w:r>
        <w:rPr>
          <w:rFonts w:ascii="Times New Roman"/>
          <w:b w:val="false"/>
          <w:i w:val="false"/>
          <w:color w:val="000000"/>
          <w:sz w:val="28"/>
        </w:rPr>
        <w:t>    сотының Орталық         жылғы шешiм</w:t>
      </w:r>
    </w:p>
    <w:p>
      <w:pPr>
        <w:spacing w:after="0"/>
        <w:ind w:left="0"/>
        <w:jc w:val="both"/>
      </w:pPr>
      <w:r>
        <w:rPr>
          <w:rFonts w:ascii="Times New Roman"/>
          <w:b w:val="false"/>
          <w:i w:val="false"/>
          <w:color w:val="000000"/>
          <w:sz w:val="28"/>
        </w:rPr>
        <w:t xml:space="preserve">    сот учаскесi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 Алматы қаласының        Ә.Б. Байбатшаевтың       30 000</w:t>
      </w:r>
    </w:p>
    <w:p>
      <w:pPr>
        <w:spacing w:after="0"/>
        <w:ind w:left="0"/>
        <w:jc w:val="both"/>
      </w:pPr>
      <w:r>
        <w:rPr>
          <w:rFonts w:ascii="Times New Roman"/>
          <w:b w:val="false"/>
          <w:i w:val="false"/>
          <w:color w:val="000000"/>
          <w:sz w:val="28"/>
        </w:rPr>
        <w:t>    Бостандық               пайдасына 28.04.1998</w:t>
      </w:r>
    </w:p>
    <w:p>
      <w:pPr>
        <w:spacing w:after="0"/>
        <w:ind w:left="0"/>
        <w:jc w:val="both"/>
      </w:pPr>
      <w:r>
        <w:rPr>
          <w:rFonts w:ascii="Times New Roman"/>
          <w:b w:val="false"/>
          <w:i w:val="false"/>
          <w:color w:val="000000"/>
          <w:sz w:val="28"/>
        </w:rPr>
        <w:t>    аудандық соты           жылғы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 Алматы қаласының        У.К. Түлешевтiң         646 720</w:t>
      </w:r>
    </w:p>
    <w:p>
      <w:pPr>
        <w:spacing w:after="0"/>
        <w:ind w:left="0"/>
        <w:jc w:val="both"/>
      </w:pPr>
      <w:r>
        <w:rPr>
          <w:rFonts w:ascii="Times New Roman"/>
          <w:b w:val="false"/>
          <w:i w:val="false"/>
          <w:color w:val="000000"/>
          <w:sz w:val="28"/>
        </w:rPr>
        <w:t>    Әуезов аудандық соты    пайдасына 28.04.1998</w:t>
      </w:r>
    </w:p>
    <w:p>
      <w:pPr>
        <w:spacing w:after="0"/>
        <w:ind w:left="0"/>
        <w:jc w:val="both"/>
      </w:pPr>
      <w:r>
        <w:rPr>
          <w:rFonts w:ascii="Times New Roman"/>
          <w:b w:val="false"/>
          <w:i w:val="false"/>
          <w:color w:val="000000"/>
          <w:sz w:val="28"/>
        </w:rPr>
        <w:t>                            жылғы шешім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35. Алматы қаласы           Д. Жұмағұловтың         431 638</w:t>
      </w:r>
    </w:p>
    <w:p>
      <w:pPr>
        <w:spacing w:after="0"/>
        <w:ind w:left="0"/>
        <w:jc w:val="both"/>
      </w:pPr>
      <w:r>
        <w:rPr>
          <w:rFonts w:ascii="Times New Roman"/>
          <w:b w:val="false"/>
          <w:i w:val="false"/>
          <w:color w:val="000000"/>
          <w:sz w:val="28"/>
        </w:rPr>
        <w:t>    Бостандық               пайдасына 03.05.2001</w:t>
      </w:r>
    </w:p>
    <w:p>
      <w:pPr>
        <w:spacing w:after="0"/>
        <w:ind w:left="0"/>
        <w:jc w:val="both"/>
      </w:pPr>
      <w:r>
        <w:rPr>
          <w:rFonts w:ascii="Times New Roman"/>
          <w:b w:val="false"/>
          <w:i w:val="false"/>
          <w:color w:val="000000"/>
          <w:sz w:val="28"/>
        </w:rPr>
        <w:t>    аудандық сотының        жылғы шешiм</w:t>
      </w:r>
    </w:p>
    <w:p>
      <w:pPr>
        <w:spacing w:after="0"/>
        <w:ind w:left="0"/>
        <w:jc w:val="both"/>
      </w:pPr>
      <w:r>
        <w:rPr>
          <w:rFonts w:ascii="Times New Roman"/>
          <w:b w:val="false"/>
          <w:i w:val="false"/>
          <w:color w:val="000000"/>
          <w:sz w:val="28"/>
        </w:rPr>
        <w:t>    Алатау сот учаскесі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 Қостанай облысы         Ғ.А. Мусиннің           157 364       6 356</w:t>
      </w:r>
    </w:p>
    <w:p>
      <w:pPr>
        <w:spacing w:after="0"/>
        <w:ind w:left="0"/>
        <w:jc w:val="both"/>
      </w:pPr>
      <w:r>
        <w:rPr>
          <w:rFonts w:ascii="Times New Roman"/>
          <w:b w:val="false"/>
          <w:i w:val="false"/>
          <w:color w:val="000000"/>
          <w:sz w:val="28"/>
        </w:rPr>
        <w:t>    Меңдiқара               пайдасына 10.04.1998</w:t>
      </w:r>
    </w:p>
    <w:p>
      <w:pPr>
        <w:spacing w:after="0"/>
        <w:ind w:left="0"/>
        <w:jc w:val="both"/>
      </w:pPr>
      <w:r>
        <w:rPr>
          <w:rFonts w:ascii="Times New Roman"/>
          <w:b w:val="false"/>
          <w:i w:val="false"/>
          <w:color w:val="000000"/>
          <w:sz w:val="28"/>
        </w:rPr>
        <w:t>    аудандық соты           жылғы шешiм және</w:t>
      </w:r>
    </w:p>
    <w:p>
      <w:pPr>
        <w:spacing w:after="0"/>
        <w:ind w:left="0"/>
        <w:jc w:val="both"/>
      </w:pPr>
      <w:r>
        <w:rPr>
          <w:rFonts w:ascii="Times New Roman"/>
          <w:b w:val="false"/>
          <w:i w:val="false"/>
          <w:color w:val="000000"/>
          <w:sz w:val="28"/>
        </w:rPr>
        <w:t>                            10.12.1999 жылғы</w:t>
      </w:r>
    </w:p>
    <w:p>
      <w:pPr>
        <w:spacing w:after="0"/>
        <w:ind w:left="0"/>
        <w:jc w:val="both"/>
      </w:pPr>
      <w:r>
        <w:rPr>
          <w:rFonts w:ascii="Times New Roman"/>
          <w:b w:val="false"/>
          <w:i w:val="false"/>
          <w:color w:val="000000"/>
          <w:sz w:val="28"/>
        </w:rPr>
        <w:t>                            ұйғарым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37. Қостанай                В.А. Кузнецовтың</w:t>
      </w:r>
    </w:p>
    <w:p>
      <w:pPr>
        <w:spacing w:after="0"/>
        <w:ind w:left="0"/>
        <w:jc w:val="both"/>
      </w:pPr>
      <w:r>
        <w:rPr>
          <w:rFonts w:ascii="Times New Roman"/>
          <w:b w:val="false"/>
          <w:i w:val="false"/>
          <w:color w:val="000000"/>
          <w:sz w:val="28"/>
        </w:rPr>
        <w:t>    гарнизонының            пайдасына 08.10.1999</w:t>
      </w:r>
    </w:p>
    <w:p>
      <w:pPr>
        <w:spacing w:after="0"/>
        <w:ind w:left="0"/>
        <w:jc w:val="both"/>
      </w:pPr>
      <w:r>
        <w:rPr>
          <w:rFonts w:ascii="Times New Roman"/>
          <w:b w:val="false"/>
          <w:i w:val="false"/>
          <w:color w:val="000000"/>
          <w:sz w:val="28"/>
        </w:rPr>
        <w:t>    Әскери соты             жылғы қаулы</w:t>
      </w:r>
    </w:p>
    <w:p>
      <w:pPr>
        <w:spacing w:after="0"/>
        <w:ind w:left="0"/>
        <w:jc w:val="both"/>
      </w:pPr>
      <w:r>
        <w:rPr>
          <w:rFonts w:ascii="Times New Roman"/>
          <w:b w:val="false"/>
          <w:i w:val="false"/>
          <w:color w:val="000000"/>
          <w:sz w:val="28"/>
        </w:rPr>
        <w:t>    Қостанай қаласының      03.12.1999 жылғы</w:t>
      </w:r>
    </w:p>
    <w:p>
      <w:pPr>
        <w:spacing w:after="0"/>
        <w:ind w:left="0"/>
        <w:jc w:val="both"/>
      </w:pPr>
      <w:r>
        <w:rPr>
          <w:rFonts w:ascii="Times New Roman"/>
          <w:b w:val="false"/>
          <w:i w:val="false"/>
          <w:color w:val="000000"/>
          <w:sz w:val="28"/>
        </w:rPr>
        <w:t>    соты                    шешiм</w:t>
      </w:r>
    </w:p>
    <w:p>
      <w:pPr>
        <w:spacing w:after="0"/>
        <w:ind w:left="0"/>
        <w:jc w:val="both"/>
      </w:pPr>
      <w:r>
        <w:rPr>
          <w:rFonts w:ascii="Times New Roman"/>
          <w:b w:val="false"/>
          <w:i w:val="false"/>
          <w:color w:val="000000"/>
          <w:sz w:val="28"/>
        </w:rPr>
        <w:t>    Қостанай облыстық       19.01.2000 жылғы</w:t>
      </w:r>
    </w:p>
    <w:p>
      <w:pPr>
        <w:spacing w:after="0"/>
        <w:ind w:left="0"/>
        <w:jc w:val="both"/>
      </w:pPr>
      <w:r>
        <w:rPr>
          <w:rFonts w:ascii="Times New Roman"/>
          <w:b w:val="false"/>
          <w:i w:val="false"/>
          <w:color w:val="000000"/>
          <w:sz w:val="28"/>
        </w:rPr>
        <w:t>    Соты                    ұйғарым                  87 467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38. Астана қаласының        Р.Н. Оспановтың,        269 357       9 874</w:t>
      </w:r>
    </w:p>
    <w:p>
      <w:pPr>
        <w:spacing w:after="0"/>
        <w:ind w:left="0"/>
        <w:jc w:val="both"/>
      </w:pPr>
      <w:r>
        <w:rPr>
          <w:rFonts w:ascii="Times New Roman"/>
          <w:b w:val="false"/>
          <w:i w:val="false"/>
          <w:color w:val="000000"/>
          <w:sz w:val="28"/>
        </w:rPr>
        <w:t>    Сарыарқа аудандық       Р.Н. Оспановтың</w:t>
      </w:r>
    </w:p>
    <w:p>
      <w:pPr>
        <w:spacing w:after="0"/>
        <w:ind w:left="0"/>
        <w:jc w:val="both"/>
      </w:pPr>
      <w:r>
        <w:rPr>
          <w:rFonts w:ascii="Times New Roman"/>
          <w:b w:val="false"/>
          <w:i w:val="false"/>
          <w:color w:val="000000"/>
          <w:sz w:val="28"/>
        </w:rPr>
        <w:t>    соты                    пайдаларына</w:t>
      </w:r>
    </w:p>
    <w:p>
      <w:pPr>
        <w:spacing w:after="0"/>
        <w:ind w:left="0"/>
        <w:jc w:val="both"/>
      </w:pPr>
      <w:r>
        <w:rPr>
          <w:rFonts w:ascii="Times New Roman"/>
          <w:b w:val="false"/>
          <w:i w:val="false"/>
          <w:color w:val="000000"/>
          <w:sz w:val="28"/>
        </w:rPr>
        <w:t>                            10.11.2000 жылғы</w:t>
      </w:r>
    </w:p>
    <w:p>
      <w:pPr>
        <w:spacing w:after="0"/>
        <w:ind w:left="0"/>
        <w:jc w:val="both"/>
      </w:pPr>
      <w:r>
        <w:rPr>
          <w:rFonts w:ascii="Times New Roman"/>
          <w:b w:val="false"/>
          <w:i w:val="false"/>
          <w:color w:val="000000"/>
          <w:sz w:val="28"/>
        </w:rPr>
        <w:t>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6 469 416     140 184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сомасы                                          6 609 600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