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f8c2" w14:textId="a2af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әлеуметтiк-экономикалық дамуының 2002 жылға арналған индикативтiк жоспары туралы</w:t>
      </w:r>
    </w:p>
    <w:p>
      <w:pPr>
        <w:spacing w:after="0"/>
        <w:ind w:left="0"/>
        <w:jc w:val="both"/>
      </w:pPr>
      <w:r>
        <w:rPr>
          <w:rFonts w:ascii="Times New Roman"/>
          <w:b w:val="false"/>
          <w:i w:val="false"/>
          <w:color w:val="000000"/>
          <w:sz w:val="28"/>
        </w:rPr>
        <w:t>Қазақстан Республикасы Үкіметінің қаулысы 2001 жылғы 14 қыркүйек N 1199</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1-қосымшаға сәйкес Қазақстан Республикасының әлеуметтiк-экономикалық дамуының 2002 жылға арналған индикативтiк жоспары (Қазақстан Республикасы Yкiметінің әлеуметтiк-экономикалық саясатының 2002 жылға арналған негiзгi бағыттары) (бұдан әрi - Жоспар) бекiтiлсiн және 2-қосымшаға сәйкес Қазақстан Республикасының әлеуметтiк-экономикалық дамуының 2002 жылға арналған негiзгi көрсеткіштерінің болжамы мақұлдансын. </w:t>
      </w:r>
      <w:r>
        <w:br/>
      </w:r>
      <w:r>
        <w:rPr>
          <w:rFonts w:ascii="Times New Roman"/>
          <w:b w:val="false"/>
          <w:i w:val="false"/>
          <w:color w:val="000000"/>
          <w:sz w:val="28"/>
        </w:rPr>
        <w:t xml:space="preserve">
      2. Облыстардың, Астана және Алматы қалаларының әкiмдерi: </w:t>
      </w:r>
      <w:r>
        <w:br/>
      </w:r>
      <w:r>
        <w:rPr>
          <w:rFonts w:ascii="Times New Roman"/>
          <w:b w:val="false"/>
          <w:i w:val="false"/>
          <w:color w:val="000000"/>
          <w:sz w:val="28"/>
        </w:rPr>
        <w:t xml:space="preserve">
      1) мүдделi орталық мемлекеттiк органдармен келiскеннен кейiн 2002 жылға арналған аймақтық индикативтiк жоспарларды мәслихаттардың бекiтуiне ұсынуды қамтамасыз етсiн; </w:t>
      </w:r>
      <w:r>
        <w:br/>
      </w:r>
      <w:r>
        <w:rPr>
          <w:rFonts w:ascii="Times New Roman"/>
          <w:b w:val="false"/>
          <w:i w:val="false"/>
          <w:color w:val="000000"/>
          <w:sz w:val="28"/>
        </w:rPr>
        <w:t xml:space="preserve">
      2) 2001 жылғы 1 желтоқсанға дейiн 2002 жылға арналған аймақтық индикативтiк жоспарларды iске асыру жөнiндегi iс-шаралардың жоспарларын әзiрлесiн және бекiтсiн. </w:t>
      </w:r>
      <w:r>
        <w:br/>
      </w:r>
      <w:r>
        <w:rPr>
          <w:rFonts w:ascii="Times New Roman"/>
          <w:b w:val="false"/>
          <w:i w:val="false"/>
          <w:color w:val="000000"/>
          <w:sz w:val="28"/>
        </w:rPr>
        <w:t xml:space="preserve">
      3. Қазақстан Республикасының Энергетика және минералдық ресурстар, Көлiк және коммуникациялар, Ауыл шаруашылығы және Қаржы министрлiктерi ұлттық компаниялармен бiрлесiп, белгiленген тәртіппен ұлттық компанияларды дамытудың 2002 жылға арналған жоспарларын үстiмiздегi жылдың 15 қазанына дейiнгi мерзiмде бекiту үшiн Қазақстан Республикасының Yкiметiне енгiзсiн. </w:t>
      </w:r>
      <w:r>
        <w:br/>
      </w:r>
      <w:r>
        <w:rPr>
          <w:rFonts w:ascii="Times New Roman"/>
          <w:b w:val="false"/>
          <w:i w:val="false"/>
          <w:color w:val="000000"/>
          <w:sz w:val="28"/>
        </w:rPr>
        <w:t xml:space="preserve">
      4. Қазақстан Республикасының Экономика және сауда министрлігі орталық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жергілікті атқарушы органдармен, ұлттық компаниялармен бірлесіп, 2002 </w:t>
      </w:r>
    </w:p>
    <w:p>
      <w:pPr>
        <w:spacing w:after="0"/>
        <w:ind w:left="0"/>
        <w:jc w:val="both"/>
      </w:pPr>
      <w:r>
        <w:rPr>
          <w:rFonts w:ascii="Times New Roman"/>
          <w:b w:val="false"/>
          <w:i w:val="false"/>
          <w:color w:val="000000"/>
          <w:sz w:val="28"/>
        </w:rPr>
        <w:t xml:space="preserve">жылы тоқсан сайын Жоспардың негізгі көрсеткіштерінің болжамымен </w:t>
      </w:r>
    </w:p>
    <w:p>
      <w:pPr>
        <w:spacing w:after="0"/>
        <w:ind w:left="0"/>
        <w:jc w:val="both"/>
      </w:pPr>
      <w:r>
        <w:rPr>
          <w:rFonts w:ascii="Times New Roman"/>
          <w:b w:val="false"/>
          <w:i w:val="false"/>
          <w:color w:val="000000"/>
          <w:sz w:val="28"/>
        </w:rPr>
        <w:t xml:space="preserve">салыстырмалы алғанда, елдің әлеуметтік-экономикалық дамуы туралы Қазақстан </w:t>
      </w:r>
    </w:p>
    <w:p>
      <w:pPr>
        <w:spacing w:after="0"/>
        <w:ind w:left="0"/>
        <w:jc w:val="both"/>
      </w:pPr>
      <w:r>
        <w:rPr>
          <w:rFonts w:ascii="Times New Roman"/>
          <w:b w:val="false"/>
          <w:i w:val="false"/>
          <w:color w:val="000000"/>
          <w:sz w:val="28"/>
        </w:rPr>
        <w:t xml:space="preserve">Республикасының Үкіметін хабардар етіп отырсын.      </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14 қыркүйектегі</w:t>
      </w:r>
    </w:p>
    <w:p>
      <w:pPr>
        <w:spacing w:after="0"/>
        <w:ind w:left="0"/>
        <w:jc w:val="both"/>
      </w:pPr>
      <w:r>
        <w:rPr>
          <w:rFonts w:ascii="Times New Roman"/>
          <w:b w:val="false"/>
          <w:i w:val="false"/>
          <w:color w:val="000000"/>
          <w:sz w:val="28"/>
        </w:rPr>
        <w:t>                                                      N 1199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әлеуметтік-экономикалық</w:t>
      </w:r>
    </w:p>
    <w:p>
      <w:pPr>
        <w:spacing w:after="0"/>
        <w:ind w:left="0"/>
        <w:jc w:val="both"/>
      </w:pPr>
      <w:r>
        <w:rPr>
          <w:rFonts w:ascii="Times New Roman"/>
          <w:b w:val="false"/>
          <w:i w:val="false"/>
          <w:color w:val="000000"/>
          <w:sz w:val="28"/>
        </w:rPr>
        <w:t>                       дамуының 2002 жылға арналған</w:t>
      </w:r>
    </w:p>
    <w:p>
      <w:pPr>
        <w:spacing w:after="0"/>
        <w:ind w:left="0"/>
        <w:jc w:val="both"/>
      </w:pPr>
      <w:r>
        <w:rPr>
          <w:rFonts w:ascii="Times New Roman"/>
          <w:b w:val="false"/>
          <w:i w:val="false"/>
          <w:color w:val="000000"/>
          <w:sz w:val="28"/>
        </w:rPr>
        <w:t>                           индикативтік жоспары</w:t>
      </w:r>
    </w:p>
    <w:p>
      <w:pPr>
        <w:spacing w:after="0"/>
        <w:ind w:left="0"/>
        <w:jc w:val="both"/>
      </w:pPr>
      <w:r>
        <w:rPr>
          <w:rFonts w:ascii="Times New Roman"/>
          <w:b w:val="false"/>
          <w:i w:val="false"/>
          <w:color w:val="000000"/>
          <w:sz w:val="28"/>
        </w:rPr>
        <w:t>                  (Қазақстан Республикасының әлеуметтік-</w:t>
      </w:r>
    </w:p>
    <w:p>
      <w:pPr>
        <w:spacing w:after="0"/>
        <w:ind w:left="0"/>
        <w:jc w:val="both"/>
      </w:pPr>
      <w:r>
        <w:rPr>
          <w:rFonts w:ascii="Times New Roman"/>
          <w:b w:val="false"/>
          <w:i w:val="false"/>
          <w:color w:val="000000"/>
          <w:sz w:val="28"/>
        </w:rPr>
        <w:t xml:space="preserve">                          экономикалық саясатының </w:t>
      </w:r>
    </w:p>
    <w:p>
      <w:pPr>
        <w:spacing w:after="0"/>
        <w:ind w:left="0"/>
        <w:jc w:val="both"/>
      </w:pPr>
      <w:r>
        <w:rPr>
          <w:rFonts w:ascii="Times New Roman"/>
          <w:b w:val="false"/>
          <w:i w:val="false"/>
          <w:color w:val="000000"/>
          <w:sz w:val="28"/>
        </w:rPr>
        <w:t>                   2002 жылға арналған негізгі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- 2001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Әлеуметтiк-экономикалық дамудың негiзгi бағыттарын әзiрлеген кезде </w:t>
      </w:r>
    </w:p>
    <w:p>
      <w:pPr>
        <w:spacing w:after="0"/>
        <w:ind w:left="0"/>
        <w:jc w:val="both"/>
      </w:pPr>
      <w:r>
        <w:rPr>
          <w:rFonts w:ascii="Times New Roman"/>
          <w:b w:val="false"/>
          <w:i w:val="false"/>
          <w:color w:val="000000"/>
          <w:sz w:val="28"/>
        </w:rPr>
        <w:t xml:space="preserve">министрлiктердiң, агенттiктердiң, жергiлiктi атқарушы органдардың, ірi </w:t>
      </w:r>
    </w:p>
    <w:p>
      <w:pPr>
        <w:spacing w:after="0"/>
        <w:ind w:left="0"/>
        <w:jc w:val="both"/>
      </w:pPr>
      <w:r>
        <w:rPr>
          <w:rFonts w:ascii="Times New Roman"/>
          <w:b w:val="false"/>
          <w:i w:val="false"/>
          <w:color w:val="000000"/>
          <w:sz w:val="28"/>
        </w:rPr>
        <w:t xml:space="preserve">кәсiпорындар мен ұлттық компаниялардың жоспарланатын кезеңге ұсыныстары </w:t>
      </w:r>
    </w:p>
    <w:p>
      <w:pPr>
        <w:spacing w:after="0"/>
        <w:ind w:left="0"/>
        <w:jc w:val="both"/>
      </w:pPr>
      <w:r>
        <w:rPr>
          <w:rFonts w:ascii="Times New Roman"/>
          <w:b w:val="false"/>
          <w:i w:val="false"/>
          <w:color w:val="000000"/>
          <w:sz w:val="28"/>
        </w:rPr>
        <w:t xml:space="preserve">мен ой-ниеттерi ескерiлдi. Онда 2002 жылы iске асырылуы қажет мақсаттар </w:t>
      </w:r>
    </w:p>
    <w:p>
      <w:pPr>
        <w:spacing w:after="0"/>
        <w:ind w:left="0"/>
        <w:jc w:val="both"/>
      </w:pPr>
      <w:r>
        <w:rPr>
          <w:rFonts w:ascii="Times New Roman"/>
          <w:b w:val="false"/>
          <w:i w:val="false"/>
          <w:color w:val="000000"/>
          <w:sz w:val="28"/>
        </w:rPr>
        <w:t xml:space="preserve">мен мiндеттер белгiленген. Құжат Қазақстан Республикасы Yкiметiнiң </w:t>
      </w:r>
    </w:p>
    <w:p>
      <w:pPr>
        <w:spacing w:after="0"/>
        <w:ind w:left="0"/>
        <w:jc w:val="both"/>
      </w:pPr>
      <w:r>
        <w:rPr>
          <w:rFonts w:ascii="Times New Roman"/>
          <w:b w:val="false"/>
          <w:i w:val="false"/>
          <w:color w:val="000000"/>
          <w:sz w:val="28"/>
        </w:rPr>
        <w:t xml:space="preserve">2000-2002 жылдарға арналған Іс-қимыл бағдарламасына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P991684_</w:t>
      </w:r>
    </w:p>
    <w:p>
      <w:pPr>
        <w:spacing w:after="0"/>
        <w:ind w:left="0"/>
        <w:jc w:val="both"/>
      </w:pPr>
      <w:r>
        <w:br/>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Республика Президентiнiң Қазақстан халқына жыл сайынғы Жолдауына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K012002_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негiзделедi.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Үкiметтiң саясаты және 2001 жылғы әлеуметтiк-</w:t>
      </w:r>
    </w:p>
    <w:p>
      <w:pPr>
        <w:spacing w:after="0"/>
        <w:ind w:left="0"/>
        <w:jc w:val="both"/>
      </w:pPr>
      <w:r>
        <w:rPr>
          <w:rFonts w:ascii="Times New Roman"/>
          <w:b w:val="false"/>
          <w:i w:val="false"/>
          <w:color w:val="000000"/>
          <w:sz w:val="28"/>
        </w:rPr>
        <w:t>                       экономикалық даму үрдістерi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Қазiргi уақытта Қазақстан тұрақты экономикалық өсуге бағдарланған </w:t>
      </w:r>
    </w:p>
    <w:p>
      <w:pPr>
        <w:spacing w:after="0"/>
        <w:ind w:left="0"/>
        <w:jc w:val="both"/>
      </w:pPr>
      <w:r>
        <w:rPr>
          <w:rFonts w:ascii="Times New Roman"/>
          <w:b w:val="false"/>
          <w:i w:val="false"/>
          <w:color w:val="000000"/>
          <w:sz w:val="28"/>
        </w:rPr>
        <w:t>экономикалық қайта құруларды аяқтау кезеңiнде.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2001 жылы Қазақстан экономикасының жоғары қарқынын қамтамасыз еткен негiзгi факторлар өнеркәсiп, ауыл шаруашылығы және көлiк кәсiпорындарының тұрақты жұмысы, мұнай мен газ өндiрудiң және олардың экспорты көлемдерiнiң едәуiр өсуi, оларға қолайлы бағалар конъюнктурасы; халықтың және кәсiпорындардың төлеуге қабiлеттi сұранысының өсуi болды. Өсу жыл бойы теңгенiң АҚШ долларына алғандағы тұрақты бағамымен, инфляцияның төмен деңгейiмен, несие ресурстарының отандық тауар өндiрушiлерге қол жетiмдiлiгiмен қамтамасыз етiлді. Қазақстанның өңдеушi өнеркәсiбiнде өндiрiстiң өсуiне Ресейдегi және ТМД-ның басқа елдерiндегi экономикалық өсу үлкен ықпал жасады. </w:t>
      </w:r>
      <w:r>
        <w:br/>
      </w:r>
      <w:r>
        <w:rPr>
          <w:rFonts w:ascii="Times New Roman"/>
          <w:b w:val="false"/>
          <w:i w:val="false"/>
          <w:color w:val="000000"/>
          <w:sz w:val="28"/>
        </w:rPr>
        <w:t>
      Салық саясатын және салық әкiмшiлiгiн жүргiзудi жетiлдiру мақсатында Қазақстан Республикасының жаңа Салық кодексi </w:t>
      </w:r>
      <w:r>
        <w:rPr>
          <w:rFonts w:ascii="Times New Roman"/>
          <w:b w:val="false"/>
          <w:i w:val="false"/>
          <w:color w:val="000000"/>
          <w:sz w:val="28"/>
        </w:rPr>
        <w:t xml:space="preserve">K010209_ </w:t>
      </w:r>
      <w:r>
        <w:rPr>
          <w:rFonts w:ascii="Times New Roman"/>
          <w:b w:val="false"/>
          <w:i w:val="false"/>
          <w:color w:val="000000"/>
          <w:sz w:val="28"/>
        </w:rPr>
        <w:t xml:space="preserve">қабылданды, ол 2002 жылдан бастап күшiне енедi. 2001 жылы қосылған құн салығының және әлеуметтiк салықтың ставкалары төмендетiлдi. Бұл салық жүктемесiнiң жалпы кемуiне және соның салдары ретiнде кәсiпорындардың қаржылық жай-күйiнiң жақсаруына әкелдi. </w:t>
      </w:r>
      <w:r>
        <w:br/>
      </w:r>
      <w:r>
        <w:rPr>
          <w:rFonts w:ascii="Times New Roman"/>
          <w:b w:val="false"/>
          <w:i w:val="false"/>
          <w:color w:val="000000"/>
          <w:sz w:val="28"/>
        </w:rPr>
        <w:t xml:space="preserve">
      Елдiң тұрақты әлеуметтiк-экономикалық дамуын, болашақ ұрпақтар үшiн қаржылық қаражат жинақтау және экономиканың қолайсыз сыртқы факторлардың әсерiне тәуелдiлiгiн азайту мақсатында Қазақстан Республикасының ұлттық қоры құрылды. </w:t>
      </w:r>
      <w:r>
        <w:br/>
      </w:r>
      <w:r>
        <w:rPr>
          <w:rFonts w:ascii="Times New Roman"/>
          <w:b w:val="false"/>
          <w:i w:val="false"/>
          <w:color w:val="000000"/>
          <w:sz w:val="28"/>
        </w:rPr>
        <w:t xml:space="preserve">
      Машина жасау, тоқыма және тiгiн өнеркәсiбi өнімдерiнiң өндiрiсi өсуiне импорт алмастыру саясатын iс жүзiнде iске асыру қосымша серпiн бердi. </w:t>
      </w:r>
      <w:r>
        <w:br/>
      </w:r>
      <w:r>
        <w:rPr>
          <w:rFonts w:ascii="Times New Roman"/>
          <w:b w:val="false"/>
          <w:i w:val="false"/>
          <w:color w:val="000000"/>
          <w:sz w:val="28"/>
        </w:rPr>
        <w:t xml:space="preserve">
      Мемлекеттiк инвестициялық қызметтiң тиiмдiлiгiн арттыру саласында 2001 жылы құрылған Даму банкiнiң ролi зор. Оның қызметi өндiрiстiк инфрақұрылым мен өңдеушi өндiрiстердi дамытуға, экономиканың нақты секторына сыртқы және iшкi инвестициялар тартуға көмек көрсетуге бағытталады. </w:t>
      </w:r>
      <w:r>
        <w:br/>
      </w:r>
      <w:r>
        <w:rPr>
          <w:rFonts w:ascii="Times New Roman"/>
          <w:b w:val="false"/>
          <w:i w:val="false"/>
          <w:color w:val="000000"/>
          <w:sz w:val="28"/>
        </w:rPr>
        <w:t xml:space="preserve">
      Қазақстанның банк жүйесiне сенiм артты, мұны 2000 жылдың желтоқсанымен салыстырғанда ағымдағы жылдың 1 шiлдесiндегi жағдай бойынша депозиттер көлемiнiң 35% өсуi айғақтайды. 1 тамыздағы жағдай бойынша олардың мөлшерi 2,7 млрд. АҚШ долларына жеттi. </w:t>
      </w:r>
      <w:r>
        <w:br/>
      </w:r>
      <w:r>
        <w:rPr>
          <w:rFonts w:ascii="Times New Roman"/>
          <w:b w:val="false"/>
          <w:i w:val="false"/>
          <w:color w:val="000000"/>
          <w:sz w:val="28"/>
        </w:rPr>
        <w:t xml:space="preserve">
      Ағымдағы жылдың 9 айында отандық банктердiң тарапынан өнеркәсiп пен қызмет көрсетулер саласына орта және ұзақ мерзiмдi несиелер берудiң өсуi байқалды. Бұған, көбiнесе ресми қайта қаржыландыру ставкасының төмендеуi және коммерциялық банктердiң несиелерi бойынша ставкаларының төмендеуi ықпал еттi. 2001 жылғы қыркүйекте ресми қайта қаржыландыру ставкасының деңгейi жылдың басындағы 14% қарағанда 11% құрады. </w:t>
      </w:r>
      <w:r>
        <w:br/>
      </w:r>
      <w:r>
        <w:rPr>
          <w:rFonts w:ascii="Times New Roman"/>
          <w:b w:val="false"/>
          <w:i w:val="false"/>
          <w:color w:val="000000"/>
          <w:sz w:val="28"/>
        </w:rPr>
        <w:t xml:space="preserve">
      2001 жылдың 1 жарты жылдығында iшкi жалпы өнiмнiң өсуi 14% құрады. Жалпы алғанда, 2001 жылы IЖӨ кемiнде 10,2%-ға, ал нақты жалақы - 7%-ға өсуi болжануда. </w:t>
      </w:r>
      <w:r>
        <w:br/>
      </w:r>
      <w:r>
        <w:rPr>
          <w:rFonts w:ascii="Times New Roman"/>
          <w:b w:val="false"/>
          <w:i w:val="false"/>
          <w:color w:val="000000"/>
          <w:sz w:val="28"/>
        </w:rPr>
        <w:t xml:space="preserve">
      Тұтыну бағаларының индексi ағымдағы жылдың тамызының аяғында 2000 жылғы желтоқсанмен салыстырғанда 3,6% құрады. </w:t>
      </w:r>
      <w:r>
        <w:br/>
      </w:r>
      <w:r>
        <w:rPr>
          <w:rFonts w:ascii="Times New Roman"/>
          <w:b w:val="false"/>
          <w:i w:val="false"/>
          <w:color w:val="000000"/>
          <w:sz w:val="28"/>
        </w:rPr>
        <w:t xml:space="preserve">
      Ұлттық Банктiң жалпы халықаралық резервтерi (ұлттық қордың қаражатын есепке алмай-ақ) 2001 жылғы 1 тамызда 2,4 млрд. доллар құрады. </w:t>
      </w:r>
      <w:r>
        <w:br/>
      </w:r>
      <w:r>
        <w:rPr>
          <w:rFonts w:ascii="Times New Roman"/>
          <w:b w:val="false"/>
          <w:i w:val="false"/>
          <w:color w:val="000000"/>
          <w:sz w:val="28"/>
        </w:rPr>
        <w:t xml:space="preserve">
      Қазақстан Республикасының Ұлттық қорына түсiмдердiң көлемi 1,1 млрд. АҚШ долларынан астамды құрады. </w:t>
      </w:r>
      <w:r>
        <w:br/>
      </w:r>
      <w:r>
        <w:rPr>
          <w:rFonts w:ascii="Times New Roman"/>
          <w:b w:val="false"/>
          <w:i w:val="false"/>
          <w:color w:val="000000"/>
          <w:sz w:val="28"/>
        </w:rPr>
        <w:t xml:space="preserve">
      Елдiң жинақтаушы зейнетақы қорларында 1 млрд. АҚШ долларынан астам қаржы ресурстары жинақталды. Капиталды жария ету жөнiнде жүргiзiлген акция елге 500 миллионға жуық АҚШ долларын тартуға мүмкiндiк бердi. </w:t>
      </w:r>
      <w:r>
        <w:br/>
      </w:r>
      <w:r>
        <w:rPr>
          <w:rFonts w:ascii="Times New Roman"/>
          <w:b w:val="false"/>
          <w:i w:val="false"/>
          <w:color w:val="000000"/>
          <w:sz w:val="28"/>
        </w:rPr>
        <w:t xml:space="preserve">
      Халықаралық қаржы және экономика ұйымдары қазақстанда жүргiзiлген реформаларды оң көзбен қабылдауда. 2001 жылы жетекшi халықаралық агенттiктер (Standard &amp; Рооr's, Мооdу,s Investors Sеrviсе, Fitch Ratings </w:t>
      </w:r>
    </w:p>
    <w:bookmarkStart w:name="z2" w:id="2"/>
    <w:p>
      <w:pPr>
        <w:spacing w:after="0"/>
        <w:ind w:left="0"/>
        <w:jc w:val="both"/>
      </w:pPr>
      <w:r>
        <w:rPr>
          <w:rFonts w:ascii="Times New Roman"/>
          <w:b w:val="false"/>
          <w:i w:val="false"/>
          <w:color w:val="000000"/>
          <w:sz w:val="28"/>
        </w:rPr>
        <w:t xml:space="preserve">;Ltd.) қазақстанның несиелік рейтингілерін "ВВ" деңгейiне дейiн көтердi. </w:t>
      </w:r>
      <w:r>
        <w:br/>
      </w:r>
      <w:r>
        <w:rPr>
          <w:rFonts w:ascii="Times New Roman"/>
          <w:b w:val="false"/>
          <w:i w:val="false"/>
          <w:color w:val="000000"/>
          <w:sz w:val="28"/>
        </w:rPr>
        <w:t xml:space="preserve">
      Қол жеткен оң нәтижелерге қарамастан, мынадай бiрқатар проблемалар орын алуда: </w:t>
      </w:r>
      <w:r>
        <w:br/>
      </w:r>
      <w:r>
        <w:rPr>
          <w:rFonts w:ascii="Times New Roman"/>
          <w:b w:val="false"/>
          <w:i w:val="false"/>
          <w:color w:val="000000"/>
          <w:sz w:val="28"/>
        </w:rPr>
        <w:t xml:space="preserve">
      тұтас алғанда өнеркәсiп пен экономиканың шикiзаттық бағдарлануы басым; </w:t>
      </w:r>
      <w:r>
        <w:br/>
      </w:r>
      <w:r>
        <w:rPr>
          <w:rFonts w:ascii="Times New Roman"/>
          <w:b w:val="false"/>
          <w:i w:val="false"/>
          <w:color w:val="000000"/>
          <w:sz w:val="28"/>
        </w:rPr>
        <w:t xml:space="preserve">
      ел экспортының негiзгi баптары болып табылатын тауарлардың тар ауқымына әлемдiк бағалар конъюнктурасының ауытқуына экспортқа бағдарланған салалардың тәуелдiлiгi; </w:t>
      </w:r>
      <w:r>
        <w:br/>
      </w:r>
      <w:r>
        <w:rPr>
          <w:rFonts w:ascii="Times New Roman"/>
          <w:b w:val="false"/>
          <w:i w:val="false"/>
          <w:color w:val="000000"/>
          <w:sz w:val="28"/>
        </w:rPr>
        <w:t xml:space="preserve">
      өндірістің техникалық деңгейінің төмендігі салдарынан экспорттық рыногтардағы отандық тауарлардың бәсекелестiк қабiлетiнiң әлсiздiгi; </w:t>
      </w:r>
      <w:r>
        <w:br/>
      </w:r>
      <w:r>
        <w:rPr>
          <w:rFonts w:ascii="Times New Roman"/>
          <w:b w:val="false"/>
          <w:i w:val="false"/>
          <w:color w:val="000000"/>
          <w:sz w:val="28"/>
        </w:rPr>
        <w:t xml:space="preserve">
      көптеген iрi кәсiпорындар қызметiнiң ашық жүргiзiлмеуi; </w:t>
      </w:r>
      <w:r>
        <w:br/>
      </w:r>
      <w:r>
        <w:rPr>
          <w:rFonts w:ascii="Times New Roman"/>
          <w:b w:val="false"/>
          <w:i w:val="false"/>
          <w:color w:val="000000"/>
          <w:sz w:val="28"/>
        </w:rPr>
        <w:t xml:space="preserve">
      халық топтарының табыстарының арасындағы зор алшақтық; </w:t>
      </w:r>
      <w:r>
        <w:br/>
      </w:r>
      <w:r>
        <w:rPr>
          <w:rFonts w:ascii="Times New Roman"/>
          <w:b w:val="false"/>
          <w:i w:val="false"/>
          <w:color w:val="000000"/>
          <w:sz w:val="28"/>
        </w:rPr>
        <w:t xml:space="preserve">
      аймақтар дамуының әркелкiлiгi. </w:t>
      </w:r>
      <w:r>
        <w:br/>
      </w:r>
      <w:r>
        <w:rPr>
          <w:rFonts w:ascii="Times New Roman"/>
          <w:b w:val="false"/>
          <w:i w:val="false"/>
          <w:color w:val="000000"/>
          <w:sz w:val="28"/>
        </w:rPr>
        <w:t>
 </w:t>
      </w:r>
      <w:r>
        <w:br/>
      </w:r>
      <w:r>
        <w:rPr>
          <w:rFonts w:ascii="Times New Roman"/>
          <w:b w:val="false"/>
          <w:i w:val="false"/>
          <w:color w:val="000000"/>
          <w:sz w:val="28"/>
        </w:rPr>
        <w:t xml:space="preserve">
         2. Әлеуметтiк-экономикалық саясаттың 2002 жылға арналған </w:t>
      </w:r>
      <w:r>
        <w:br/>
      </w:r>
      <w:r>
        <w:rPr>
          <w:rFonts w:ascii="Times New Roman"/>
          <w:b w:val="false"/>
          <w:i w:val="false"/>
          <w:color w:val="000000"/>
          <w:sz w:val="28"/>
        </w:rPr>
        <w:t xml:space="preserve">
                            мақсаты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Yкiметiнiң алдағы кезеңдегi мақсаттары мен мiндеттерi қазақстанның әлеуметтiк-экономикалық жай-күйiн бағалауға, сондай-ақ Қазақстан Республикасы Yкiметiнiң 2000-2002 жылдарға арналған Iс-қимыл бағдарламасына негiзделедi. </w:t>
      </w:r>
      <w:r>
        <w:br/>
      </w:r>
      <w:r>
        <w:rPr>
          <w:rFonts w:ascii="Times New Roman"/>
          <w:b w:val="false"/>
          <w:i w:val="false"/>
          <w:color w:val="000000"/>
          <w:sz w:val="28"/>
        </w:rPr>
        <w:t xml:space="preserve">
      2002 жылдарға арналған әлеуметтiк-экономикалық саясаттың-басты мақсаты 7% маңындағы экономикалық өсудiң жоғарғы қарқынын сақтау және ел халқының тұрмыс деңгейiн бара-бар көтеру болып табылады. </w:t>
      </w:r>
      <w:r>
        <w:br/>
      </w:r>
      <w:r>
        <w:rPr>
          <w:rFonts w:ascii="Times New Roman"/>
          <w:b w:val="false"/>
          <w:i w:val="false"/>
          <w:color w:val="000000"/>
          <w:sz w:val="28"/>
        </w:rPr>
        <w:t xml:space="preserve">
      Алдағы кезеңге қойылған мақсаттарға қол жеткiзу үшiн мынадай мiндеттердi шешу қажет: </w:t>
      </w:r>
      <w:r>
        <w:br/>
      </w:r>
      <w:r>
        <w:rPr>
          <w:rFonts w:ascii="Times New Roman"/>
          <w:b w:val="false"/>
          <w:i w:val="false"/>
          <w:color w:val="000000"/>
          <w:sz w:val="28"/>
        </w:rPr>
        <w:t xml:space="preserve">
      индустриалдық және аймақтық саясат әзiрлеудi аяқтау; </w:t>
      </w:r>
      <w:r>
        <w:br/>
      </w:r>
      <w:r>
        <w:rPr>
          <w:rFonts w:ascii="Times New Roman"/>
          <w:b w:val="false"/>
          <w:i w:val="false"/>
          <w:color w:val="000000"/>
          <w:sz w:val="28"/>
        </w:rPr>
        <w:t xml:space="preserve">
      импорт алмастыру саясатын тереңдету және экспорттық әлеуетiн арттыру; </w:t>
      </w:r>
      <w:r>
        <w:br/>
      </w:r>
      <w:r>
        <w:rPr>
          <w:rFonts w:ascii="Times New Roman"/>
          <w:b w:val="false"/>
          <w:i w:val="false"/>
          <w:color w:val="000000"/>
          <w:sz w:val="28"/>
        </w:rPr>
        <w:t xml:space="preserve">
      республиканың энергетикалық тәуелсiздiгiн қамтамасыз ету жөнiнде елеулi түрде iлгерiлеуге қол жеткiзу; </w:t>
      </w:r>
      <w:r>
        <w:br/>
      </w:r>
      <w:r>
        <w:rPr>
          <w:rFonts w:ascii="Times New Roman"/>
          <w:b w:val="false"/>
          <w:i w:val="false"/>
          <w:color w:val="000000"/>
          <w:sz w:val="28"/>
        </w:rPr>
        <w:t xml:space="preserve">
      лицензияланатын қызмет түрлерiнiң тiзбесiн оңтайландыру; </w:t>
      </w:r>
      <w:r>
        <w:br/>
      </w:r>
      <w:r>
        <w:rPr>
          <w:rFonts w:ascii="Times New Roman"/>
          <w:b w:val="false"/>
          <w:i w:val="false"/>
          <w:color w:val="000000"/>
          <w:sz w:val="28"/>
        </w:rPr>
        <w:t xml:space="preserve">
      маңызды инфрақұрылымдық объектiлерге мемлекеттiк инвестициялардың көлемiн ұлғайту; </w:t>
      </w:r>
      <w:r>
        <w:br/>
      </w:r>
      <w:r>
        <w:rPr>
          <w:rFonts w:ascii="Times New Roman"/>
          <w:b w:val="false"/>
          <w:i w:val="false"/>
          <w:color w:val="000000"/>
          <w:sz w:val="28"/>
        </w:rPr>
        <w:t xml:space="preserve">
      отандық жеке секторды капиталдандыру жөнiндегi жұмысты жандандыру; </w:t>
      </w:r>
      <w:r>
        <w:br/>
      </w:r>
      <w:r>
        <w:rPr>
          <w:rFonts w:ascii="Times New Roman"/>
          <w:b w:val="false"/>
          <w:i w:val="false"/>
          <w:color w:val="000000"/>
          <w:sz w:val="28"/>
        </w:rPr>
        <w:t xml:space="preserve">
      экономиканың нақты секторындағы инвестициялық жобаларды іске асыруда ұзақ мерзiмдi несиелердiң үлесiн арттыруға жағдай жасау жөнiндегi жұмысты жалғастыру; </w:t>
      </w:r>
      <w:r>
        <w:br/>
      </w:r>
      <w:r>
        <w:rPr>
          <w:rFonts w:ascii="Times New Roman"/>
          <w:b w:val="false"/>
          <w:i w:val="false"/>
          <w:color w:val="000000"/>
          <w:sz w:val="28"/>
        </w:rPr>
        <w:t xml:space="preserve">
      экономикалық және бюджеттiк жоспарлау жүйесiн жетілдіру; </w:t>
      </w:r>
      <w:r>
        <w:br/>
      </w:r>
      <w:r>
        <w:rPr>
          <w:rFonts w:ascii="Times New Roman"/>
          <w:b w:val="false"/>
          <w:i w:val="false"/>
          <w:color w:val="000000"/>
          <w:sz w:val="28"/>
        </w:rPr>
        <w:t xml:space="preserve">
      мал мен өсiмдiк өсiру, асыл тұқымды табын өсiру, тұқымдық қорды жақсартудың жаңа технологияларын дамытудың деңгейiн арттыру; </w:t>
      </w:r>
      <w:r>
        <w:br/>
      </w:r>
      <w:r>
        <w:rPr>
          <w:rFonts w:ascii="Times New Roman"/>
          <w:b w:val="false"/>
          <w:i w:val="false"/>
          <w:color w:val="000000"/>
          <w:sz w:val="28"/>
        </w:rPr>
        <w:t xml:space="preserve">
      тұрғын үй құрылысы мен нақты секторды дамытуда халықтың қаражаты мен мемлекеттiк инвестициялардың қатысуын кеңейту жөнiндегi жұмысты жалғастыру; </w:t>
      </w:r>
      <w:r>
        <w:br/>
      </w:r>
      <w:r>
        <w:rPr>
          <w:rFonts w:ascii="Times New Roman"/>
          <w:b w:val="false"/>
          <w:i w:val="false"/>
          <w:color w:val="000000"/>
          <w:sz w:val="28"/>
        </w:rPr>
        <w:t xml:space="preserve">
      республикалық мемлекеттiк кәсiпорындарды акционерлiк қоғамдар етiп қайта құруды және әлеуметтiк сала объектiлерiн жекешелендiрудi жалғастыру; </w:t>
      </w:r>
      <w:r>
        <w:br/>
      </w:r>
      <w:r>
        <w:rPr>
          <w:rFonts w:ascii="Times New Roman"/>
          <w:b w:val="false"/>
          <w:i w:val="false"/>
          <w:color w:val="000000"/>
          <w:sz w:val="28"/>
        </w:rPr>
        <w:t xml:space="preserve">
      iрi кәсiпорындар мен инвесторлардың жұмысының қоғам үшiн ашық болуына қол жеткiзу; </w:t>
      </w:r>
      <w:r>
        <w:br/>
      </w:r>
      <w:r>
        <w:rPr>
          <w:rFonts w:ascii="Times New Roman"/>
          <w:b w:val="false"/>
          <w:i w:val="false"/>
          <w:color w:val="000000"/>
          <w:sz w:val="28"/>
        </w:rPr>
        <w:t xml:space="preserve">
      Қазақстан Республикасының заңнамасында кепiлдiк берiлген бiлiм беру, денсаулық сақтау және мәдениет саласындағы мемлекеттiк қызмет көрсетулердiң сапасы мен толық болуын қамтамасыз ету; </w:t>
      </w:r>
      <w:r>
        <w:br/>
      </w:r>
      <w:r>
        <w:rPr>
          <w:rFonts w:ascii="Times New Roman"/>
          <w:b w:val="false"/>
          <w:i w:val="false"/>
          <w:color w:val="000000"/>
          <w:sz w:val="28"/>
        </w:rPr>
        <w:t xml:space="preserve">
      мiндеттi әлеуметтік сақтандыру жүйесін енгiзу жөнiндегi дайындық iс-шараларын жүргiзу; </w:t>
      </w:r>
      <w:r>
        <w:br/>
      </w:r>
      <w:r>
        <w:rPr>
          <w:rFonts w:ascii="Times New Roman"/>
          <w:b w:val="false"/>
          <w:i w:val="false"/>
          <w:color w:val="000000"/>
          <w:sz w:val="28"/>
        </w:rPr>
        <w:t xml:space="preserve">
      жалақы мен зейнетақының ең төменгi мөлшерiн көтерудi жүзеге асыру; </w:t>
      </w:r>
      <w:r>
        <w:br/>
      </w:r>
      <w:r>
        <w:rPr>
          <w:rFonts w:ascii="Times New Roman"/>
          <w:b w:val="false"/>
          <w:i w:val="false"/>
          <w:color w:val="000000"/>
          <w:sz w:val="28"/>
        </w:rPr>
        <w:t xml:space="preserve">
      кедейлiкпен және жұмыссыздықпен күрес жөнiндегi бағдарламаны iске асыруды жалғастыру.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Макроэкономикалық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жалпы өнiм 2002 жылы 7%-ға өседi деп болжануда. Бұған өнеркәсiптiк өнiм көлемiнiң кемiнде 10-11%, негiзгi капиталға инвестициялардың 20%-ға өсуi жәрдемдеседi.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Ақша-несие (монетарлық)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 Ұлттық банктiң инфляцияның төменгi деңгейiн ұстау, ұлттық валюта бағамының ауытқуын бәсеңдету және елдiң төлемдiк теңгерiмiнiң ағымдағы шотының оң сальдосын сақтау жөнiндегi ақша-несие саясаты саласындағы iс-қимылын жан-жақты қолдайтын болады. </w:t>
      </w:r>
      <w:r>
        <w:br/>
      </w:r>
      <w:r>
        <w:rPr>
          <w:rFonts w:ascii="Times New Roman"/>
          <w:b w:val="false"/>
          <w:i w:val="false"/>
          <w:color w:val="000000"/>
          <w:sz w:val="28"/>
        </w:rPr>
        <w:t xml:space="preserve">
      Ұлттық банктiң ақша-несие саясаты саласындағы негiзгi мiндеттерi ретiнде: </w:t>
      </w:r>
      <w:r>
        <w:br/>
      </w:r>
      <w:r>
        <w:rPr>
          <w:rFonts w:ascii="Times New Roman"/>
          <w:b w:val="false"/>
          <w:i w:val="false"/>
          <w:color w:val="000000"/>
          <w:sz w:val="28"/>
        </w:rPr>
        <w:t xml:space="preserve">
      инфляцияның деңгейiн жылдың аяғында 6,5%-ға дейін төмендету, мұның өзі өндірістің өсуі үшін қолайлы макроэкономикалық жағдай жасайды; </w:t>
      </w:r>
      <w:r>
        <w:br/>
      </w:r>
      <w:r>
        <w:rPr>
          <w:rFonts w:ascii="Times New Roman"/>
          <w:b w:val="false"/>
          <w:i w:val="false"/>
          <w:color w:val="000000"/>
          <w:sz w:val="28"/>
        </w:rPr>
        <w:t xml:space="preserve">
      сауда теңгерiмiнiң оң сальдосын қамтамасыз ету мақсатында отандық тауар өндiрушiлерi өнiмiнiң экспорты үшiн қолайлы жағдайларды сақтау; </w:t>
      </w:r>
      <w:r>
        <w:br/>
      </w:r>
      <w:r>
        <w:rPr>
          <w:rFonts w:ascii="Times New Roman"/>
          <w:b w:val="false"/>
          <w:i w:val="false"/>
          <w:color w:val="000000"/>
          <w:sz w:val="28"/>
        </w:rPr>
        <w:t xml:space="preserve">
      экспорттық түсiм мен импорттық мәмiлелер бойынша тауарлардың елге толық көлемде түсуiн қамтамасыз етуге арналған экспорттық-импорттық валюталық бақылау тетiгiн жетiлдiру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Салық-бюджет (фискалдық)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Фискалдық саясат саласында Қазақстан Республикасының Yкiметi бюджет жүйесiн реформалау жөнiнде едәуiр қадамдар жасады. </w:t>
      </w:r>
      <w:r>
        <w:br/>
      </w:r>
      <w:r>
        <w:rPr>
          <w:rFonts w:ascii="Times New Roman"/>
          <w:b w:val="false"/>
          <w:i w:val="false"/>
          <w:color w:val="000000"/>
          <w:sz w:val="28"/>
        </w:rPr>
        <w:t>
      "Бюджет жүйесi туралы" Қазақстан Республикасы </w:t>
      </w:r>
      <w:r>
        <w:rPr>
          <w:rFonts w:ascii="Times New Roman"/>
          <w:b w:val="false"/>
          <w:i w:val="false"/>
          <w:color w:val="000000"/>
          <w:sz w:val="28"/>
        </w:rPr>
        <w:t xml:space="preserve">Z990357_ </w:t>
      </w:r>
      <w:r>
        <w:rPr>
          <w:rFonts w:ascii="Times New Roman"/>
          <w:b w:val="false"/>
          <w:i w:val="false"/>
          <w:color w:val="000000"/>
          <w:sz w:val="28"/>
        </w:rPr>
        <w:t xml:space="preserve">Заңының жаңа редакциясы қабылданды. Қазiргi уақытта, республиканың бюджеттiк жүйесi жиынтығы мемлекеттiк бюджеттi құрайтын, дербес жұмыс iстейтiн республикалық бюджет және жергiлiктi бюджеттер түрiнде көрiнедi. </w:t>
      </w:r>
      <w:r>
        <w:br/>
      </w:r>
      <w:r>
        <w:rPr>
          <w:rFonts w:ascii="Times New Roman"/>
          <w:b w:val="false"/>
          <w:i w:val="false"/>
          <w:color w:val="000000"/>
          <w:sz w:val="28"/>
        </w:rPr>
        <w:t xml:space="preserve">
      Салық заңнамасы саласында экономикалық өсудi көтермелеудi, мемлекеттiк бюджетке түсiмдердi көбейтудi, шаруашылық жүргiзушi субъектiлердiң салық жүктемесiн төмендетудi қамтамасыз ететiн салық саясатын iске асыру үшiн қосылған құн салығы мен әлеуметтiк салықтың ставкалары төмендетiлдi. </w:t>
      </w:r>
      <w:r>
        <w:br/>
      </w:r>
      <w:r>
        <w:rPr>
          <w:rFonts w:ascii="Times New Roman"/>
          <w:b w:val="false"/>
          <w:i w:val="false"/>
          <w:color w:val="000000"/>
          <w:sz w:val="28"/>
        </w:rPr>
        <w:t xml:space="preserve">
      Өзiнiң күшi бойынша тiкелей қолданылатын заңға барынша жақындатылған салық кодексi қабылданды, ол салықтар бойынша барлық нұсқамалық сипаттағы актiлердiң көптеген ережелерiн тұтас бiрiктiрдi, мұның өзi бiрмәндi түсiндiрудi қамтамасыз етуге, салық төлеушiлердi оның қолдануын оңайлатуға мүмкiндiк бередi, сондай-ақ салық тәртiбiн сақтау деңгейiн арттырады. </w:t>
      </w:r>
      <w:r>
        <w:br/>
      </w:r>
      <w:r>
        <w:rPr>
          <w:rFonts w:ascii="Times New Roman"/>
          <w:b w:val="false"/>
          <w:i w:val="false"/>
          <w:color w:val="000000"/>
          <w:sz w:val="28"/>
        </w:rPr>
        <w:t xml:space="preserve">
      Елдiң тұрақты әлеуметтiк-экономикалық дамуын қамтамасыз ету, болашақ ұрпақтар үшiн қаржылық қаражатты жинақтау, қолайсыз сыртқы факторлардың әсерiнен экономиканың тәуелдiлiгiн азайту мақсатында Қазақстан Республикасының Ұлттық қоры құрылды, ол жинақтаушы және тұрақтандырушы функцияларды атқарады. </w:t>
      </w:r>
      <w:r>
        <w:br/>
      </w:r>
      <w:r>
        <w:rPr>
          <w:rFonts w:ascii="Times New Roman"/>
          <w:b w:val="false"/>
          <w:i w:val="false"/>
          <w:color w:val="000000"/>
          <w:sz w:val="28"/>
        </w:rPr>
        <w:t xml:space="preserve">
      Қазақстанның Даму банкi құрылды, оны құрудың өзектi мәнi ұлттық экономиканың, әсiресе, оның нақты секторының тұрақты дамуын қамтамасыз ету қажеттiлiгiнен туындады. </w:t>
      </w:r>
      <w:r>
        <w:br/>
      </w:r>
      <w:r>
        <w:rPr>
          <w:rFonts w:ascii="Times New Roman"/>
          <w:b w:val="false"/>
          <w:i w:val="false"/>
          <w:color w:val="000000"/>
          <w:sz w:val="28"/>
        </w:rPr>
        <w:t xml:space="preserve">
      Алдағы кезеңде салық-бюджет (фискалдық) саясатының түйiндi мақсаттары: </w:t>
      </w:r>
      <w:r>
        <w:br/>
      </w:r>
      <w:r>
        <w:rPr>
          <w:rFonts w:ascii="Times New Roman"/>
          <w:b w:val="false"/>
          <w:i w:val="false"/>
          <w:color w:val="000000"/>
          <w:sz w:val="28"/>
        </w:rPr>
        <w:t xml:space="preserve">
      Стратегиялық, индикативтiк және бюджеттiк жоспарлаудың бiрыңғайлығы қағидаттарына және бюджеттiң бағдарлама жасау методологиясына негiзделген тұрақты бюджет жүйесiн қалыптастыру; </w:t>
      </w:r>
      <w:r>
        <w:br/>
      </w:r>
      <w:r>
        <w:rPr>
          <w:rFonts w:ascii="Times New Roman"/>
          <w:b w:val="false"/>
          <w:i w:val="false"/>
          <w:color w:val="000000"/>
          <w:sz w:val="28"/>
        </w:rPr>
        <w:t xml:space="preserve">
      Жоспарлау және болжау-талдау жұмысының сапасын арттыру; </w:t>
      </w:r>
      <w:r>
        <w:br/>
      </w:r>
      <w:r>
        <w:rPr>
          <w:rFonts w:ascii="Times New Roman"/>
          <w:b w:val="false"/>
          <w:i w:val="false"/>
          <w:color w:val="000000"/>
          <w:sz w:val="28"/>
        </w:rPr>
        <w:t xml:space="preserve">
      iшкi сұранысты ұлғайту үшiн қолайлы жағдайлар жасау; </w:t>
      </w:r>
      <w:r>
        <w:br/>
      </w:r>
      <w:r>
        <w:rPr>
          <w:rFonts w:ascii="Times New Roman"/>
          <w:b w:val="false"/>
          <w:i w:val="false"/>
          <w:color w:val="000000"/>
          <w:sz w:val="28"/>
        </w:rPr>
        <w:t xml:space="preserve">
      мемлекеттiк бюджетке түсiмдердiң қажеттi көлемдерiн қамтамасыз ету үшiн олардың өзара қаржылық қатынастарында мемлекет пен шаруашылық жүргiзушi субъектiлер мүдделерiнiң теңдестiрiлуiне қол жеткiзу; </w:t>
      </w:r>
      <w:r>
        <w:br/>
      </w:r>
      <w:r>
        <w:rPr>
          <w:rFonts w:ascii="Times New Roman"/>
          <w:b w:val="false"/>
          <w:i w:val="false"/>
          <w:color w:val="000000"/>
          <w:sz w:val="28"/>
        </w:rPr>
        <w:t xml:space="preserve">
      бухгалтерлiк есеп пен аудит жүйесiн жетiлдiру; </w:t>
      </w:r>
      <w:r>
        <w:br/>
      </w:r>
      <w:r>
        <w:rPr>
          <w:rFonts w:ascii="Times New Roman"/>
          <w:b w:val="false"/>
          <w:i w:val="false"/>
          <w:color w:val="000000"/>
          <w:sz w:val="28"/>
        </w:rPr>
        <w:t xml:space="preserve">
      мемлекеттiк және мемлекет кепiлдiк берген қарыз алу мен борышты басқару тетiгiн жетiлдiру; </w:t>
      </w:r>
      <w:r>
        <w:br/>
      </w:r>
      <w:r>
        <w:rPr>
          <w:rFonts w:ascii="Times New Roman"/>
          <w:b w:val="false"/>
          <w:i w:val="false"/>
          <w:color w:val="000000"/>
          <w:sz w:val="28"/>
        </w:rPr>
        <w:t xml:space="preserve">
      мемлекеттiк меншiк құрылымын оңтайландыру жөнiнде жұмыс жүргiзу; </w:t>
      </w:r>
      <w:r>
        <w:br/>
      </w:r>
      <w:r>
        <w:rPr>
          <w:rFonts w:ascii="Times New Roman"/>
          <w:b w:val="false"/>
          <w:i w:val="false"/>
          <w:color w:val="000000"/>
          <w:sz w:val="28"/>
        </w:rPr>
        <w:t xml:space="preserve">
      мемлекеттiк кәсiпорындардың акцияларының мемлекеттiк пакеттерiнiң дивидендтерi мен пайдасының үлестерiнiң тұрақты әрi толық түсуiн қамтамасыз ету және бюджеттiң кiрiс бөлiгiнiң жалпы көлемiнде осындай түсiмдердiң меншiктi салмағын арттыру жөнiндегi жұмысты күшейту; </w:t>
      </w:r>
      <w:r>
        <w:br/>
      </w:r>
      <w:r>
        <w:rPr>
          <w:rFonts w:ascii="Times New Roman"/>
          <w:b w:val="false"/>
          <w:i w:val="false"/>
          <w:color w:val="000000"/>
          <w:sz w:val="28"/>
        </w:rPr>
        <w:t xml:space="preserve">
      ұлттық компаниялардың даму жоспарларының орындалуы туралы Yкiметте директорлар кеңестерiнiң төрағалары мен директорлар кеңестерiндегi мемлекет мүшелерiн тұрақты тыңдауды қамтамасыз ету арқылы ұлттық компаниялардың директорлар кеңесiндегi ролi мен ықпалын күшейту; </w:t>
      </w:r>
      <w:r>
        <w:br/>
      </w:r>
      <w:r>
        <w:rPr>
          <w:rFonts w:ascii="Times New Roman"/>
          <w:b w:val="false"/>
          <w:i w:val="false"/>
          <w:color w:val="000000"/>
          <w:sz w:val="28"/>
        </w:rPr>
        <w:t xml:space="preserve">
      бюджеттердiң атқарылуын тиiмдi басқаруды қамтамасыз ететiн қазынашылық жүйесiн бiрiктiру және автоматтандыру; </w:t>
      </w:r>
      <w:r>
        <w:br/>
      </w:r>
      <w:r>
        <w:rPr>
          <w:rFonts w:ascii="Times New Roman"/>
          <w:b w:val="false"/>
          <w:i w:val="false"/>
          <w:color w:val="000000"/>
          <w:sz w:val="28"/>
        </w:rPr>
        <w:t xml:space="preserve">
      мемлекеттiк сатып алулардың тиiмдiлiгi мониторингi мен талдаудың мемлекеттiк жүйесiн жасау; </w:t>
      </w:r>
      <w:r>
        <w:br/>
      </w:r>
      <w:r>
        <w:rPr>
          <w:rFonts w:ascii="Times New Roman"/>
          <w:b w:val="false"/>
          <w:i w:val="false"/>
          <w:color w:val="000000"/>
          <w:sz w:val="28"/>
        </w:rPr>
        <w:t xml:space="preserve">
      бюджеттiк мiндеттемелердi қалыптастыру, атқарылуы және оны бақылау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процесiнде iшкi және сыртқы бақылаудағы мемлекеттiк органдардың </w:t>
      </w:r>
    </w:p>
    <w:p>
      <w:pPr>
        <w:spacing w:after="0"/>
        <w:ind w:left="0"/>
        <w:jc w:val="both"/>
      </w:pPr>
      <w:r>
        <w:rPr>
          <w:rFonts w:ascii="Times New Roman"/>
          <w:b w:val="false"/>
          <w:i w:val="false"/>
          <w:color w:val="000000"/>
          <w:sz w:val="28"/>
        </w:rPr>
        <w:t>белсендiлiгiн арттыру;</w:t>
      </w:r>
    </w:p>
    <w:p>
      <w:pPr>
        <w:spacing w:after="0"/>
        <w:ind w:left="0"/>
        <w:jc w:val="both"/>
      </w:pPr>
      <w:r>
        <w:rPr>
          <w:rFonts w:ascii="Times New Roman"/>
          <w:b w:val="false"/>
          <w:i w:val="false"/>
          <w:color w:val="000000"/>
          <w:sz w:val="28"/>
        </w:rPr>
        <w:t xml:space="preserve">     банкроттық рәсiмдерiне көзқарасты қайта қарау және кәсiпорындарды </w:t>
      </w:r>
    </w:p>
    <w:p>
      <w:pPr>
        <w:spacing w:after="0"/>
        <w:ind w:left="0"/>
        <w:jc w:val="both"/>
      </w:pPr>
      <w:r>
        <w:rPr>
          <w:rFonts w:ascii="Times New Roman"/>
          <w:b w:val="false"/>
          <w:i w:val="false"/>
          <w:color w:val="000000"/>
          <w:sz w:val="28"/>
        </w:rPr>
        <w:t>оңалту саласындағы жұмысты күшейту;</w:t>
      </w:r>
    </w:p>
    <w:p>
      <w:pPr>
        <w:spacing w:after="0"/>
        <w:ind w:left="0"/>
        <w:jc w:val="both"/>
      </w:pPr>
      <w:r>
        <w:rPr>
          <w:rFonts w:ascii="Times New Roman"/>
          <w:b w:val="false"/>
          <w:i w:val="false"/>
          <w:color w:val="000000"/>
          <w:sz w:val="28"/>
        </w:rPr>
        <w:t xml:space="preserve">     Қазақстан Республикасының Ұлттық банкiмен бiрлесiп капиталдық </w:t>
      </w:r>
    </w:p>
    <w:p>
      <w:pPr>
        <w:spacing w:after="0"/>
        <w:ind w:left="0"/>
        <w:jc w:val="both"/>
      </w:pPr>
      <w:r>
        <w:rPr>
          <w:rFonts w:ascii="Times New Roman"/>
          <w:b w:val="false"/>
          <w:i w:val="false"/>
          <w:color w:val="000000"/>
          <w:sz w:val="28"/>
        </w:rPr>
        <w:t xml:space="preserve">халықаралық рыногтарында Ұлттық қордың активтерiн орналастыру жөнiнде </w:t>
      </w:r>
    </w:p>
    <w:p>
      <w:pPr>
        <w:spacing w:after="0"/>
        <w:ind w:left="0"/>
        <w:jc w:val="both"/>
      </w:pPr>
      <w:r>
        <w:rPr>
          <w:rFonts w:ascii="Times New Roman"/>
          <w:b w:val="false"/>
          <w:i w:val="false"/>
          <w:color w:val="000000"/>
          <w:sz w:val="28"/>
        </w:rPr>
        <w:t>байыпты саясат жүргiзу болады.</w:t>
      </w:r>
    </w:p>
    <w:p>
      <w:pPr>
        <w:spacing w:after="0"/>
        <w:ind w:left="0"/>
        <w:jc w:val="both"/>
      </w:pPr>
      <w:r>
        <w:rPr>
          <w:rFonts w:ascii="Times New Roman"/>
          <w:b w:val="false"/>
          <w:i w:val="false"/>
          <w:color w:val="000000"/>
          <w:sz w:val="28"/>
        </w:rPr>
        <w:t xml:space="preserve">     2002 жылғы бюджеттiң жобасын әзiрлеу кезiнде республика президентiнiң </w:t>
      </w:r>
    </w:p>
    <w:p>
      <w:pPr>
        <w:spacing w:after="0"/>
        <w:ind w:left="0"/>
        <w:jc w:val="both"/>
      </w:pPr>
      <w:r>
        <w:rPr>
          <w:rFonts w:ascii="Times New Roman"/>
          <w:b w:val="false"/>
          <w:i w:val="false"/>
          <w:color w:val="000000"/>
          <w:sz w:val="28"/>
        </w:rPr>
        <w:t xml:space="preserve">қазақстан халқына жыл сайынғы Жолдауында айқындалған мынадай басты </w:t>
      </w:r>
    </w:p>
    <w:p>
      <w:pPr>
        <w:spacing w:after="0"/>
        <w:ind w:left="0"/>
        <w:jc w:val="both"/>
      </w:pPr>
      <w:r>
        <w:rPr>
          <w:rFonts w:ascii="Times New Roman"/>
          <w:b w:val="false"/>
          <w:i w:val="false"/>
          <w:color w:val="000000"/>
          <w:sz w:val="28"/>
        </w:rPr>
        <w:t>басымдықтар белгiлендi:</w:t>
      </w:r>
    </w:p>
    <w:p>
      <w:pPr>
        <w:spacing w:after="0"/>
        <w:ind w:left="0"/>
        <w:jc w:val="both"/>
      </w:pPr>
      <w:r>
        <w:rPr>
          <w:rFonts w:ascii="Times New Roman"/>
          <w:b w:val="false"/>
          <w:i w:val="false"/>
          <w:color w:val="000000"/>
          <w:sz w:val="28"/>
        </w:rPr>
        <w:t>     экономикаға инвестициялардың өсуi;</w:t>
      </w:r>
    </w:p>
    <w:p>
      <w:pPr>
        <w:spacing w:after="0"/>
        <w:ind w:left="0"/>
        <w:jc w:val="both"/>
      </w:pPr>
      <w:r>
        <w:rPr>
          <w:rFonts w:ascii="Times New Roman"/>
          <w:b w:val="false"/>
          <w:i w:val="false"/>
          <w:color w:val="000000"/>
          <w:sz w:val="28"/>
        </w:rPr>
        <w:t>     әлеуметтiк сала;</w:t>
      </w:r>
    </w:p>
    <w:p>
      <w:pPr>
        <w:spacing w:after="0"/>
        <w:ind w:left="0"/>
        <w:jc w:val="both"/>
      </w:pPr>
      <w:r>
        <w:rPr>
          <w:rFonts w:ascii="Times New Roman"/>
          <w:b w:val="false"/>
          <w:i w:val="false"/>
          <w:color w:val="000000"/>
          <w:sz w:val="28"/>
        </w:rPr>
        <w:t>     елдiң қауiпсiздiгiн қамтамасыз ету және қорғаныстық қабiлетiн нығайту;</w:t>
      </w:r>
    </w:p>
    <w:p>
      <w:pPr>
        <w:spacing w:after="0"/>
        <w:ind w:left="0"/>
        <w:jc w:val="both"/>
      </w:pPr>
      <w:r>
        <w:rPr>
          <w:rFonts w:ascii="Times New Roman"/>
          <w:b w:val="false"/>
          <w:i w:val="false"/>
          <w:color w:val="000000"/>
          <w:sz w:val="28"/>
        </w:rPr>
        <w:t>     Астана қаласын одан әрi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Бюджет қаражаттарын жұмсау 2002 жылға арналған республикалық бюджеттiң жобасын қалыптастыру жөнiндегi бюджеттiк комиссия бекіткен алдағы жылға арналған республикалық бюджеттiң қаражаттарын жұмсаудың басым бағыттарының тiзбесi негiзiнде көзделедi. </w:t>
      </w:r>
      <w:r>
        <w:br/>
      </w:r>
      <w:r>
        <w:rPr>
          <w:rFonts w:ascii="Times New Roman"/>
          <w:b w:val="false"/>
          <w:i w:val="false"/>
          <w:color w:val="000000"/>
          <w:sz w:val="28"/>
        </w:rPr>
        <w:t>
      2002 жылы елде жүрiп жатқан мемлекеттiк функцияларды орталықсыздандыру, аймақтық сипаттағы әлеуметтiк мiндеттердi шешудi басқаруды жергiлiктi органдарға берумен және "Қазақстан Республикасындағы жергiлiктi мемлекеттiк басқару туралы" Қазақстан Республикасы </w:t>
      </w:r>
      <w:r>
        <w:rPr>
          <w:rFonts w:ascii="Times New Roman"/>
          <w:b w:val="false"/>
          <w:i w:val="false"/>
          <w:color w:val="000000"/>
          <w:sz w:val="28"/>
        </w:rPr>
        <w:t xml:space="preserve">Z010148_ </w:t>
      </w:r>
      <w:r>
        <w:rPr>
          <w:rFonts w:ascii="Times New Roman"/>
          <w:b w:val="false"/>
          <w:i w:val="false"/>
          <w:color w:val="000000"/>
          <w:sz w:val="28"/>
        </w:rPr>
        <w:t xml:space="preserve">Заңының қабылдануына байланысты бюджетаралық қатынастарды одан әрi жетiлдiру жүзеге асырылады. </w:t>
      </w:r>
      <w:r>
        <w:br/>
      </w:r>
      <w:r>
        <w:rPr>
          <w:rFonts w:ascii="Times New Roman"/>
          <w:b w:val="false"/>
          <w:i w:val="false"/>
          <w:color w:val="000000"/>
          <w:sz w:val="28"/>
        </w:rPr>
        <w:t xml:space="preserve">
      Кiрiстердi республикалық және жергiлiктi бюджеттер арасында бөлуде елеулi өзгерістер жүргiзiлдi мысалы, жергiлiктi бюджеттерде импорт акциздерiн қоспағанда, сондай-ақ қоршаған ортаны ластағаны үшiн төлемдер толық аударылатын болады. Корпоративтiк табыс салығы республикалық бюджетке толық көлемде аударылады.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Құрылымдық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 саласында 2002 жылы "Сауда туралы" Заң қабылданады және сауда қатынастарын реттейтiн жаңа заңи актiлер әзiрленедi. </w:t>
      </w:r>
      <w:r>
        <w:br/>
      </w:r>
      <w:r>
        <w:rPr>
          <w:rFonts w:ascii="Times New Roman"/>
          <w:b w:val="false"/>
          <w:i w:val="false"/>
          <w:color w:val="000000"/>
          <w:sz w:val="28"/>
        </w:rPr>
        <w:t xml:space="preserve">
      Сыртқы экономикалық саясаттың мақсаты - тауарлар, қызмет көрсетулер және капитал экспорты арқылы өзiнiң бәсекелестiк артықшылықтарын іске асыру үшiн сыртқы жағдайларды қамтамасыз ету болып табылады, бұл ретте, стратегиялық маңызы бар экономика секторларын қорғауды сонымен бiр мезгiлде және елдiң экономикалық дамуы үшiн қажеттi шет елдiк тауарлар, қызмет көрсетулер және капиталды қамтамасыз етедi. Осы мақсатты іске асыру үшiн мынадай мiндеттердi шешу қажет: </w:t>
      </w:r>
      <w:r>
        <w:br/>
      </w:r>
      <w:r>
        <w:rPr>
          <w:rFonts w:ascii="Times New Roman"/>
          <w:b w:val="false"/>
          <w:i w:val="false"/>
          <w:color w:val="000000"/>
          <w:sz w:val="28"/>
        </w:rPr>
        <w:t xml:space="preserve">
      Экспорт пен импортты әртараптандыру үшiн жағдай жасау; </w:t>
      </w:r>
      <w:r>
        <w:br/>
      </w:r>
      <w:r>
        <w:rPr>
          <w:rFonts w:ascii="Times New Roman"/>
          <w:b w:val="false"/>
          <w:i w:val="false"/>
          <w:color w:val="000000"/>
          <w:sz w:val="28"/>
        </w:rPr>
        <w:t xml:space="preserve">
      Тасымалдау шығыстарын азайту үшiн мұнай экспортының баламалы тасымалдау жолдарын iздеудi, астық пен металдарды өткiзу рыногтарының географиясын кеңейтудi жүзеге асыру; </w:t>
      </w:r>
      <w:r>
        <w:br/>
      </w:r>
      <w:r>
        <w:rPr>
          <w:rFonts w:ascii="Times New Roman"/>
          <w:b w:val="false"/>
          <w:i w:val="false"/>
          <w:color w:val="000000"/>
          <w:sz w:val="28"/>
        </w:rPr>
        <w:t xml:space="preserve">
      қорғау, демпингке қарсы және басқа да шараларды әрi импорт алмастырушы өндiрiстердi тиiмдi қолдану арқылы отандық тауар өндiрушiлердi қорғау мен қолдаудың орынды деңгейiн жүзеге асыру; </w:t>
      </w:r>
      <w:r>
        <w:br/>
      </w:r>
      <w:r>
        <w:rPr>
          <w:rFonts w:ascii="Times New Roman"/>
          <w:b w:val="false"/>
          <w:i w:val="false"/>
          <w:color w:val="000000"/>
          <w:sz w:val="28"/>
        </w:rPr>
        <w:t xml:space="preserve">
      негiзгi елдер басымдықтарын жiтi айқындап, басқа елдермен өзара тиiмдi сауда-экономикалық қатынастарды дамыту; </w:t>
      </w:r>
      <w:r>
        <w:br/>
      </w:r>
      <w:r>
        <w:rPr>
          <w:rFonts w:ascii="Times New Roman"/>
          <w:b w:val="false"/>
          <w:i w:val="false"/>
          <w:color w:val="000000"/>
          <w:sz w:val="28"/>
        </w:rPr>
        <w:t xml:space="preserve">
      мемлекеттiң экономикалық мүдделерiне сәйкестiгi тұрғысында Қазақстан Республикасының шарттары мен қабылданған халықаралық мiндеттемелерiн түгендеудi жүргiзу. Сауда саясаты саласында Қазақстан Республикасы Үкiметiнiң iс-қимылдары 2002 жылы мыналарға: </w:t>
      </w:r>
      <w:r>
        <w:br/>
      </w:r>
      <w:r>
        <w:rPr>
          <w:rFonts w:ascii="Times New Roman"/>
          <w:b w:val="false"/>
          <w:i w:val="false"/>
          <w:color w:val="000000"/>
          <w:sz w:val="28"/>
        </w:rPr>
        <w:t xml:space="preserve">
      экономиканы әртараптандыруға бағытталған тарифтiк саясатты жүргiзу және Еуразиялық экономикалық қауымдастыққа мүше мемлекеттердiң ортақ кедендiк тарифiнiң негiздерiн кеңейтуге; </w:t>
      </w:r>
      <w:r>
        <w:br/>
      </w:r>
      <w:r>
        <w:rPr>
          <w:rFonts w:ascii="Times New Roman"/>
          <w:b w:val="false"/>
          <w:i w:val="false"/>
          <w:color w:val="000000"/>
          <w:sz w:val="28"/>
        </w:rPr>
        <w:t xml:space="preserve">
      сыртқы саясатты реттеудiң тарифтiк және тарифтiк емес шараларын жетiлдiруге; </w:t>
      </w:r>
      <w:r>
        <w:br/>
      </w:r>
      <w:r>
        <w:rPr>
          <w:rFonts w:ascii="Times New Roman"/>
          <w:b w:val="false"/>
          <w:i w:val="false"/>
          <w:color w:val="000000"/>
          <w:sz w:val="28"/>
        </w:rPr>
        <w:t xml:space="preserve">
      экономикалық ынтымақтастықтың ұзақ мерзiмдi бағдарламаларын iске асыруға; тәуелсiз мемлекеттер достастығы шеңберiнде еркiн сауда режимiн қалыптастыруға; </w:t>
      </w:r>
      <w:r>
        <w:br/>
      </w:r>
      <w:r>
        <w:rPr>
          <w:rFonts w:ascii="Times New Roman"/>
          <w:b w:val="false"/>
          <w:i w:val="false"/>
          <w:color w:val="000000"/>
          <w:sz w:val="28"/>
        </w:rPr>
        <w:t xml:space="preserve">
      Қазақстан Республикасының Дүниежүзiлiк Сауда Ұйымына енуiне дайындық шеңберiнде интеграциялық процестердi одан әрi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 және монополияға қарсы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жылы табиғи монополия субъектiлерiнiң қызметiн реттеу олардың инвестициялық тартымдылығын арттыруға, өндiрiстiк шығындарды кемiтудi ынталандыруға, ұзақ мерзiмдi негiзде энергия және ресурс сақтаушы технологияларды енгiзуге бағытталатын болады. </w:t>
      </w:r>
      <w:r>
        <w:br/>
      </w:r>
      <w:r>
        <w:rPr>
          <w:rFonts w:ascii="Times New Roman"/>
          <w:b w:val="false"/>
          <w:i w:val="false"/>
          <w:color w:val="000000"/>
          <w:sz w:val="28"/>
        </w:rPr>
        <w:t xml:space="preserve">
      Баға саясатының негiзгi мiндеттерi: </w:t>
      </w:r>
      <w:r>
        <w:br/>
      </w:r>
      <w:r>
        <w:rPr>
          <w:rFonts w:ascii="Times New Roman"/>
          <w:b w:val="false"/>
          <w:i w:val="false"/>
          <w:color w:val="000000"/>
          <w:sz w:val="28"/>
        </w:rPr>
        <w:t xml:space="preserve">
      электр энергиясын аймақтық желiлер бойынша беру жөнiндегi қызмет көрсетулерге тарифтердi кернеу деңгейлерiн ескере отырып белгiлеуге мүмкiндiк беретiн тарифтер есебiнiң әдiстемесiн жетiлдiру; </w:t>
      </w:r>
      <w:r>
        <w:br/>
      </w:r>
      <w:r>
        <w:rPr>
          <w:rFonts w:ascii="Times New Roman"/>
          <w:b w:val="false"/>
          <w:i w:val="false"/>
          <w:color w:val="000000"/>
          <w:sz w:val="28"/>
        </w:rPr>
        <w:t xml:space="preserve">
      мұнай мен табиғи газды магистральдық труба құбырлары бойынша тасымалдау, табиғи газды бөлгiш труба құбырлары арқылы тасымалдау, сумен жабдықтау жөнiнде көрсетiлетiн қызметтерге тарифтердi есептеудiң жаңа әдiстемелерiн енгiзу; </w:t>
      </w:r>
      <w:r>
        <w:br/>
      </w:r>
      <w:r>
        <w:rPr>
          <w:rFonts w:ascii="Times New Roman"/>
          <w:b w:val="false"/>
          <w:i w:val="false"/>
          <w:color w:val="000000"/>
          <w:sz w:val="28"/>
        </w:rPr>
        <w:t xml:space="preserve">
      табиғи монополия субъектiлерi қызметiнiң барлық салаларына икемдi тарифтiк реттеудiң экономикалық жағынан негiзделген әдiстерiн енгiзу; </w:t>
      </w:r>
      <w:r>
        <w:br/>
      </w:r>
      <w:r>
        <w:rPr>
          <w:rFonts w:ascii="Times New Roman"/>
          <w:b w:val="false"/>
          <w:i w:val="false"/>
          <w:color w:val="000000"/>
          <w:sz w:val="28"/>
        </w:rPr>
        <w:t xml:space="preserve">
      электр энергиясын аймақаралық және аймақтық желiлер бойынша берудiң және бөлудiң тарифтерiне төмендеткiш коэффициенттер қолдануды жалғастыру; </w:t>
      </w:r>
      <w:r>
        <w:br/>
      </w:r>
      <w:r>
        <w:rPr>
          <w:rFonts w:ascii="Times New Roman"/>
          <w:b w:val="false"/>
          <w:i w:val="false"/>
          <w:color w:val="000000"/>
          <w:sz w:val="28"/>
        </w:rPr>
        <w:t xml:space="preserve">
      темiр жол көлiгiнде тариф жасауды жетiлдiру, ол үшiн жүктердi үш тарифтiк сыныпқа (өнiмнiң бағасын құрайтын көлiк үлесiне қарай) бөлу және маусымдық тарифтердi енгiзу жоспарлануда.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Мемлекеттiң бағалы қағаздар рыногы саласындағы негізгi мақсаты оны экономикадағы бос қаржы ресурстарын қайта бөлудiң тиiмдi тетiгi ретiнде дамыту болып табылады. Қор рыногы шаруашылық жүргiзушi субъектiлер үшiн банктiк несиелендiру және қосымша қаржы ресурстарын тарту жүйесiне баламалы толыққанды жүйе болуы тиiс. </w:t>
      </w:r>
      <w:r>
        <w:br/>
      </w:r>
      <w:r>
        <w:rPr>
          <w:rFonts w:ascii="Times New Roman"/>
          <w:b w:val="false"/>
          <w:i w:val="false"/>
          <w:color w:val="000000"/>
          <w:sz w:val="28"/>
        </w:rPr>
        <w:t xml:space="preserve">
      2002 жылы бағалы қағаздардың қазақстандық рыногын дамытудың басым бағыттары мыналар болады: </w:t>
      </w:r>
      <w:r>
        <w:br/>
      </w:r>
      <w:r>
        <w:rPr>
          <w:rFonts w:ascii="Times New Roman"/>
          <w:b w:val="false"/>
          <w:i w:val="false"/>
          <w:color w:val="000000"/>
          <w:sz w:val="28"/>
        </w:rPr>
        <w:t xml:space="preserve">
      бағалы қағаздардың қазақстандық рыногында инвестициялау мүмкiндiктерiн кеңейту; </w:t>
      </w:r>
      <w:r>
        <w:br/>
      </w:r>
      <w:r>
        <w:rPr>
          <w:rFonts w:ascii="Times New Roman"/>
          <w:b w:val="false"/>
          <w:i w:val="false"/>
          <w:color w:val="000000"/>
          <w:sz w:val="28"/>
        </w:rPr>
        <w:t xml:space="preserve">
      қазақстандық эмитенттер мен мемлекеттiк емес облигациялар акцияларының инвестициялық тартымдылығының деңгейiн көтеру; </w:t>
      </w:r>
      <w:r>
        <w:br/>
      </w:r>
      <w:r>
        <w:rPr>
          <w:rFonts w:ascii="Times New Roman"/>
          <w:b w:val="false"/>
          <w:i w:val="false"/>
          <w:color w:val="000000"/>
          <w:sz w:val="28"/>
        </w:rPr>
        <w:t xml:space="preserve">
      инвестициялаудың ұжымдық нысандары арқылы нақты экономикаға халықтың жинақтарын тартудың тетiктерiн жасау; </w:t>
      </w:r>
      <w:r>
        <w:br/>
      </w:r>
      <w:r>
        <w:rPr>
          <w:rFonts w:ascii="Times New Roman"/>
          <w:b w:val="false"/>
          <w:i w:val="false"/>
          <w:color w:val="000000"/>
          <w:sz w:val="28"/>
        </w:rPr>
        <w:t xml:space="preserve">
      қазақстандық ұйымдардың менеджерлерiнiң мемлекеттiк емес бағалы қағаздар эмитенттерiнiң қаржы ресурстарын қор рыногы арқылы тарту мәселелерiндегi бiлiктiлiк деңгейiн, сондай-ақ халықтың бағалы қағаздарға инвестициялау мәселелерiндегi экономикалық сауаттылығы деңгейiн көтеру; </w:t>
      </w:r>
      <w:r>
        <w:br/>
      </w:r>
      <w:r>
        <w:rPr>
          <w:rFonts w:ascii="Times New Roman"/>
          <w:b w:val="false"/>
          <w:i w:val="false"/>
          <w:color w:val="000000"/>
          <w:sz w:val="28"/>
        </w:rPr>
        <w:t xml:space="preserve">
      бағалы қағаздар рыногы кәсiби қатысушыларының қызметiн реттеудiң екi деңгейлi жүйесiн дамыту; </w:t>
      </w:r>
      <w:r>
        <w:br/>
      </w:r>
      <w:r>
        <w:rPr>
          <w:rFonts w:ascii="Times New Roman"/>
          <w:b w:val="false"/>
          <w:i w:val="false"/>
          <w:color w:val="000000"/>
          <w:sz w:val="28"/>
        </w:rPr>
        <w:t xml:space="preserve">
      бағалы қағаздар рыногының институционалдық және техникалық инфрақұрылымын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Инвестициялық ахуалды және кәсiпкерлiктiң жұмыс iстеу </w:t>
      </w:r>
      <w:r>
        <w:br/>
      </w:r>
      <w:r>
        <w:rPr>
          <w:rFonts w:ascii="Times New Roman"/>
          <w:b w:val="false"/>
          <w:i w:val="false"/>
          <w:color w:val="000000"/>
          <w:sz w:val="28"/>
        </w:rPr>
        <w:t xml:space="preserve">
                             жағдайларын жақсарту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жылы Үкіметтiң инвестициялар саласындағы саясаты: </w:t>
      </w:r>
      <w:r>
        <w:br/>
      </w:r>
      <w:r>
        <w:rPr>
          <w:rFonts w:ascii="Times New Roman"/>
          <w:b w:val="false"/>
          <w:i w:val="false"/>
          <w:color w:val="000000"/>
          <w:sz w:val="28"/>
        </w:rPr>
        <w:t xml:space="preserve">
      инвестициялау кезiнде шетелдiк және отандық инвесторлар үшiн жағдайларды бiрдей етуге; </w:t>
      </w:r>
      <w:r>
        <w:br/>
      </w:r>
      <w:r>
        <w:rPr>
          <w:rFonts w:ascii="Times New Roman"/>
          <w:b w:val="false"/>
          <w:i w:val="false"/>
          <w:color w:val="000000"/>
          <w:sz w:val="28"/>
        </w:rPr>
        <w:t xml:space="preserve">
      Қазақстанның капиталдың сыртқы рыноктарындағы беделiн нығайтуға; </w:t>
      </w:r>
      <w:r>
        <w:br/>
      </w:r>
      <w:r>
        <w:rPr>
          <w:rFonts w:ascii="Times New Roman"/>
          <w:b w:val="false"/>
          <w:i w:val="false"/>
          <w:color w:val="000000"/>
          <w:sz w:val="28"/>
        </w:rPr>
        <w:t xml:space="preserve">
      мемлекеттiк инвестицияларды ұтымды және тиiмдi пайдалануға; </w:t>
      </w:r>
      <w:r>
        <w:br/>
      </w:r>
      <w:r>
        <w:rPr>
          <w:rFonts w:ascii="Times New Roman"/>
          <w:b w:val="false"/>
          <w:i w:val="false"/>
          <w:color w:val="000000"/>
          <w:sz w:val="28"/>
        </w:rPr>
        <w:t xml:space="preserve">
      жеке меншiк инвестициялардың құйылымын ұлғайтуға бағытталатын болады. </w:t>
      </w:r>
      <w:r>
        <w:br/>
      </w:r>
      <w:r>
        <w:rPr>
          <w:rFonts w:ascii="Times New Roman"/>
          <w:b w:val="false"/>
          <w:i w:val="false"/>
          <w:color w:val="000000"/>
          <w:sz w:val="28"/>
        </w:rPr>
        <w:t xml:space="preserve">
      Инвестициялық саясаттың мақсаттарына қол жеткiзу үшін: </w:t>
      </w:r>
      <w:r>
        <w:br/>
      </w:r>
      <w:r>
        <w:rPr>
          <w:rFonts w:ascii="Times New Roman"/>
          <w:b w:val="false"/>
          <w:i w:val="false"/>
          <w:color w:val="000000"/>
          <w:sz w:val="28"/>
        </w:rPr>
        <w:t xml:space="preserve">
      бәсекелестiк ортаны барынша сақтап қалу және мемлекет пен инвестордың мүдделерiн теңдестiрудi ескере отырып және олардың экономикалық тиiмдiлiгiн арттыру шартымен экономиканың басым секторларына тiкелей инвестициялар тартуды көтермелеу шарттарын жетілдiру; </w:t>
      </w:r>
      <w:r>
        <w:br/>
      </w:r>
      <w:r>
        <w:rPr>
          <w:rFonts w:ascii="Times New Roman"/>
          <w:b w:val="false"/>
          <w:i w:val="false"/>
          <w:color w:val="000000"/>
          <w:sz w:val="28"/>
        </w:rPr>
        <w:t xml:space="preserve">
      инвестицияларды қорғаудың және сақтандырудың пәрмендi жүйесiн құруға; </w:t>
      </w:r>
      <w:r>
        <w:br/>
      </w:r>
      <w:r>
        <w:rPr>
          <w:rFonts w:ascii="Times New Roman"/>
          <w:b w:val="false"/>
          <w:i w:val="false"/>
          <w:color w:val="000000"/>
          <w:sz w:val="28"/>
        </w:rPr>
        <w:t xml:space="preserve">
      бас қаланың құрылысын салуға және қайта жаңартуға инвестициялар тартуға бағытталған шаралар пайдаланылатын болады. </w:t>
      </w:r>
      <w:r>
        <w:br/>
      </w:r>
      <w:r>
        <w:rPr>
          <w:rFonts w:ascii="Times New Roman"/>
          <w:b w:val="false"/>
          <w:i w:val="false"/>
          <w:color w:val="000000"/>
          <w:sz w:val="28"/>
        </w:rPr>
        <w:t xml:space="preserve">
      Шағын кәсiпкерлiк саласында, оның, әсiресе өндiрiстiк, ғылыми-техникалық салаларында серпiндi және сапалы дамуы үшiн жағдайлар жасалады. Көрсетiлген мақсатты iске асыру үшiн 2002 жылы Yкiметтiң күш-жiгерi мынадай мiндеттердi шешуге: </w:t>
      </w:r>
      <w:r>
        <w:br/>
      </w:r>
      <w:r>
        <w:rPr>
          <w:rFonts w:ascii="Times New Roman"/>
          <w:b w:val="false"/>
          <w:i w:val="false"/>
          <w:color w:val="000000"/>
          <w:sz w:val="28"/>
        </w:rPr>
        <w:t xml:space="preserve">
      халықты жұмыспен қамтуды қамтамасыз етуге; </w:t>
      </w:r>
      <w:r>
        <w:br/>
      </w:r>
      <w:r>
        <w:rPr>
          <w:rFonts w:ascii="Times New Roman"/>
          <w:b w:val="false"/>
          <w:i w:val="false"/>
          <w:color w:val="000000"/>
          <w:sz w:val="28"/>
        </w:rPr>
        <w:t xml:space="preserve">
      шағын кәсiпкерлiктi қолдау және қорғау мәселелерiнде қоғамдық бiрлестiктердiң ролiн күшейтуге; </w:t>
      </w:r>
      <w:r>
        <w:br/>
      </w:r>
      <w:r>
        <w:rPr>
          <w:rFonts w:ascii="Times New Roman"/>
          <w:b w:val="false"/>
          <w:i w:val="false"/>
          <w:color w:val="000000"/>
          <w:sz w:val="28"/>
        </w:rPr>
        <w:t xml:space="preserve">
      шағын кәсiпкерлiктiң өндiрiстiк секторын басым дамытуға; </w:t>
      </w:r>
      <w:r>
        <w:br/>
      </w:r>
      <w:r>
        <w:rPr>
          <w:rFonts w:ascii="Times New Roman"/>
          <w:b w:val="false"/>
          <w:i w:val="false"/>
          <w:color w:val="000000"/>
          <w:sz w:val="28"/>
        </w:rPr>
        <w:t xml:space="preserve">
      шағын кәсiпкерлiктi ақпараттық қамтамасыз ету жүйесiн жетiлдiру және дамытуға; </w:t>
      </w:r>
      <w:r>
        <w:br/>
      </w:r>
      <w:r>
        <w:rPr>
          <w:rFonts w:ascii="Times New Roman"/>
          <w:b w:val="false"/>
          <w:i w:val="false"/>
          <w:color w:val="000000"/>
          <w:sz w:val="28"/>
        </w:rPr>
        <w:t xml:space="preserve">
      франчайзинг процестерiн ынталандыруға бағытталатын болады. </w:t>
      </w:r>
      <w:r>
        <w:br/>
      </w:r>
      <w:r>
        <w:rPr>
          <w:rFonts w:ascii="Times New Roman"/>
          <w:b w:val="false"/>
          <w:i w:val="false"/>
          <w:color w:val="000000"/>
          <w:sz w:val="28"/>
        </w:rPr>
        <w:t xml:space="preserve">
      Бизнес-инкубаторлар құру арқылы кәсiпкерлiктi қолдау жүзеге асырылады. </w:t>
      </w:r>
      <w:r>
        <w:br/>
      </w:r>
      <w:r>
        <w:rPr>
          <w:rFonts w:ascii="Times New Roman"/>
          <w:b w:val="false"/>
          <w:i w:val="false"/>
          <w:color w:val="000000"/>
          <w:sz w:val="28"/>
        </w:rPr>
        <w:t xml:space="preserve">
      Жаңа отандық технологияларды жасау әрi игеру, тиiмдiлiгi ғылымды қажет ететiн өнiмдi шығару, ғылым мен өндiрiстi тұтастыру үшiн технопарктер қызметiнiң нормативтiк базасы әзiрленедi. </w:t>
      </w:r>
      <w:r>
        <w:br/>
      </w:r>
      <w:r>
        <w:rPr>
          <w:rFonts w:ascii="Times New Roman"/>
          <w:b w:val="false"/>
          <w:i w:val="false"/>
          <w:color w:val="000000"/>
          <w:sz w:val="28"/>
        </w:rPr>
        <w:t xml:space="preserve">
      Өнiм өндiру және қайта өндiру салаларында кәсiпкерлiктi қаржылық қолдау жүзеге асырылады. </w:t>
      </w:r>
      <w:r>
        <w:br/>
      </w:r>
      <w:r>
        <w:rPr>
          <w:rFonts w:ascii="Times New Roman"/>
          <w:b w:val="false"/>
          <w:i w:val="false"/>
          <w:color w:val="000000"/>
          <w:sz w:val="28"/>
        </w:rPr>
        <w:t xml:space="preserve">
      Шағын кәсiпкерлiктiң инфрақұрылымын дамыту, консалтингi және ақпараттық қызмет көрсетулер рыногын дамыту үшiн қолайлы институционалдық ахуал қалыптастыру мақсатында барлық аймақта филиалдары бар тiкелей бiрiктiрiлген құрылым "Шағын кәсiпкерлiк жөнiндегi республикалық ақпараттық көрме орталығы" құрылады.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Экономиканың секторларын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Өнеркәсiп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Yкiметтiң қызметi өнеркәсiптiк өндiрiс құрылымын жетiлдiруге бағытталады. Осы мақсатта химия және мұнай химиясы өнеркәсiбiнiң кәсiпорындарын қалпына келтiру, ағаш өңдеу мен жиhаз жасау, сондай-ақ машина жасау өндiрiсiн дамыту бағдарламаларын iске асыру жалғастырылады. Трактор жасауды дамытуға ерекше назар аударылады. Ауыл шаруашылығы техникасына қол жеткiзудi қамтамасыз ету мақсатында оны лизингке беру одан әрi дамытылады. Өңдеушi өнеркәсiп салаларында импорт алмастыру бағдарламаларын iске басталады. Сондай-ақ мұнай-газ, ауыл шаруашылығы машинасын жасау бағдарламалары әзiрленедi. Yкiмет қорғаныс кәсiпорындары өнiмiнiң экспортын кеңейту жөнiнде арнайы шаралар қабылдайды. </w:t>
      </w:r>
      <w:r>
        <w:br/>
      </w:r>
      <w:r>
        <w:rPr>
          <w:rFonts w:ascii="Times New Roman"/>
          <w:b w:val="false"/>
          <w:i w:val="false"/>
          <w:color w:val="000000"/>
          <w:sz w:val="28"/>
        </w:rPr>
        <w:t xml:space="preserve">
      Қазақстандық тауар өндiрушiлер өнiмдерiнiң бәсекелестiк қабiлетiн арттыру мақсатында ИСО 9000 сериясындағы халықаралық стандарттарға сай басқару жүйелерiн елдiң кәсiпорындарында енгiзу жөнiндегi жұмыс жалғастырылады. Қазiргi уақытта "ИСО 9000 сериясындағы халықаралық стандарттар негiзiнде Қазақстан Республикасының кәсiпорындарында сапа жүйелерiн әзiрлеу және енгiзу бағдарламасы" бекiтiлдi. </w:t>
      </w:r>
      <w:r>
        <w:br/>
      </w:r>
      <w:r>
        <w:rPr>
          <w:rFonts w:ascii="Times New Roman"/>
          <w:b w:val="false"/>
          <w:i w:val="false"/>
          <w:color w:val="000000"/>
          <w:sz w:val="28"/>
        </w:rPr>
        <w:t xml:space="preserve">
      Стандарттарды жетiлдiру және өнiм сапасын арттыру мақсатында 2002 жылы: </w:t>
      </w:r>
      <w:r>
        <w:br/>
      </w:r>
      <w:r>
        <w:rPr>
          <w:rFonts w:ascii="Times New Roman"/>
          <w:b w:val="false"/>
          <w:i w:val="false"/>
          <w:color w:val="000000"/>
          <w:sz w:val="28"/>
        </w:rPr>
        <w:t xml:space="preserve">
      отандық кәсiпорындарда сапа жүйелерiн енгiзу үшiн жағдай жасау; </w:t>
      </w:r>
      <w:r>
        <w:br/>
      </w:r>
      <w:r>
        <w:rPr>
          <w:rFonts w:ascii="Times New Roman"/>
          <w:b w:val="false"/>
          <w:i w:val="false"/>
          <w:color w:val="000000"/>
          <w:sz w:val="28"/>
        </w:rPr>
        <w:t xml:space="preserve">
      халықаралық стандарттың талаптарына сәйкес одан әрi үйлестiру; </w:t>
      </w:r>
      <w:r>
        <w:br/>
      </w:r>
      <w:r>
        <w:rPr>
          <w:rFonts w:ascii="Times New Roman"/>
          <w:b w:val="false"/>
          <w:i w:val="false"/>
          <w:color w:val="000000"/>
          <w:sz w:val="28"/>
        </w:rPr>
        <w:t xml:space="preserve">
      соның iшiнде халықаралық деңгейде сертификаттау және сынау зертханалар бойынша отандық органдарды аккредиттеудiң мемлекеттiк жүйесiнiң негiз қалаушы стандарттарын әзiрлеу әрi жетiлдiру көзделедi. </w:t>
      </w:r>
      <w:r>
        <w:br/>
      </w:r>
      <w:r>
        <w:rPr>
          <w:rFonts w:ascii="Times New Roman"/>
          <w:b w:val="false"/>
          <w:i w:val="false"/>
          <w:color w:val="000000"/>
          <w:sz w:val="28"/>
        </w:rPr>
        <w:t xml:space="preserve">
      Көзделiп отырған мұнай өндiрудiң өсуi Теңiз кен орнын пайдалануды кеңiнен өрiстету, Өзен мұнай-кен орнын оңалту, сондай-ақ Ақтөбе облысындағы бiрқатар кен орындарын (Қожасай, Әлiбек моласы), Солтүстiк Бозашы кен орындарын iске қосу, Құмкөл кен орнындағы кен өндiрудi ұлғайту есебiнен қамтамасыз етіледi. </w:t>
      </w:r>
      <w:r>
        <w:br/>
      </w:r>
      <w:r>
        <w:rPr>
          <w:rFonts w:ascii="Times New Roman"/>
          <w:b w:val="false"/>
          <w:i w:val="false"/>
          <w:color w:val="000000"/>
          <w:sz w:val="28"/>
        </w:rPr>
        <w:t xml:space="preserve">
      Теңiз және Қарашығанақ жобалары көмiрсутектiлердi өндiрудiң неғұрлым мол өсiмiн қамтамасыз етедi. 2002 жылы Аджип ККО Каспий теңiзi қайраңын игеру жөнiндегi жұмысты жалғастырады. </w:t>
      </w:r>
      <w:r>
        <w:br/>
      </w:r>
      <w:r>
        <w:rPr>
          <w:rFonts w:ascii="Times New Roman"/>
          <w:b w:val="false"/>
          <w:i w:val="false"/>
          <w:color w:val="000000"/>
          <w:sz w:val="28"/>
        </w:rPr>
        <w:t xml:space="preserve">
      2002 жылға белгiленген Қарашығанақ кен орнынан мұнайды тасымалдау үшiн Ақсай-Yлкен Шаған-Атырау мұнай құбырын салу жөнiндегi жұмыстар кеңiнен өрiстетiледi. </w:t>
      </w:r>
      <w:r>
        <w:br/>
      </w:r>
      <w:r>
        <w:rPr>
          <w:rFonts w:ascii="Times New Roman"/>
          <w:b w:val="false"/>
          <w:i w:val="false"/>
          <w:color w:val="000000"/>
          <w:sz w:val="28"/>
        </w:rPr>
        <w:t xml:space="preserve">
      Осы мақсатта Каспийдiң қазақстандық секторын дамыту бағдарламасы қабылданады. </w:t>
      </w:r>
      <w:r>
        <w:br/>
      </w:r>
      <w:r>
        <w:rPr>
          <w:rFonts w:ascii="Times New Roman"/>
          <w:b w:val="false"/>
          <w:i w:val="false"/>
          <w:color w:val="000000"/>
          <w:sz w:val="28"/>
        </w:rPr>
        <w:t xml:space="preserve">
      Газ өнеркәсiбiнде Амангелдi кен орындары тобын пайдалану басталады. </w:t>
      </w:r>
      <w:r>
        <w:br/>
      </w:r>
      <w:r>
        <w:rPr>
          <w:rFonts w:ascii="Times New Roman"/>
          <w:b w:val="false"/>
          <w:i w:val="false"/>
          <w:color w:val="000000"/>
          <w:sz w:val="28"/>
        </w:rPr>
        <w:t xml:space="preserve">
      Тұтас алғанда, тау-кен-металлургия саласы үшiн қолайлы экономикалық жағдайлар жасау жөнiндегi шаралар кешенiн орындаумен қатар, Кентау кен байыту фабрикасымен кешенге бiрiктiрiлген "Тау-Кен" тау-кен-металлургия компаниясы сияқты кәсiпорындардың қызметiн қалпына келтiру жөнiндегi Қарағайлы, Васильков тау-кен өндiру кәсiпорындарында кен өндiру көлемiн көбейту жөнiндегi жұмысты одан әрi жүргiзу қажет. </w:t>
      </w:r>
      <w:r>
        <w:br/>
      </w:r>
      <w:r>
        <w:rPr>
          <w:rFonts w:ascii="Times New Roman"/>
          <w:b w:val="false"/>
          <w:i w:val="false"/>
          <w:color w:val="000000"/>
          <w:sz w:val="28"/>
        </w:rPr>
        <w:t xml:space="preserve">
      Мұнай өңдеу өнеркәсiбi саласында қазақстандық мұнайды қазiргi технологиялармен тереңдетiп және кешендi қайта өңдеу басым бағытқа айналады. </w:t>
      </w:r>
      <w:r>
        <w:br/>
      </w:r>
      <w:r>
        <w:rPr>
          <w:rFonts w:ascii="Times New Roman"/>
          <w:b w:val="false"/>
          <w:i w:val="false"/>
          <w:color w:val="000000"/>
          <w:sz w:val="28"/>
        </w:rPr>
        <w:t xml:space="preserve">
      Жеңiл және тамақ өнеркәсiбiндегi импорт алмастыру бағдарламаларын iске асыру осы салалардағы өндiрiс көлемiн одан әрi арттыруға жеткiзедi. </w:t>
      </w:r>
      <w:r>
        <w:br/>
      </w:r>
      <w:r>
        <w:rPr>
          <w:rFonts w:ascii="Times New Roman"/>
          <w:b w:val="false"/>
          <w:i w:val="false"/>
          <w:color w:val="000000"/>
          <w:sz w:val="28"/>
        </w:rPr>
        <w:t xml:space="preserve">
      Энергиямен қамтамасыз етудi одан әрi дамыту үшiн; </w:t>
      </w:r>
      <w:r>
        <w:br/>
      </w:r>
      <w:r>
        <w:rPr>
          <w:rFonts w:ascii="Times New Roman"/>
          <w:b w:val="false"/>
          <w:i w:val="false"/>
          <w:color w:val="000000"/>
          <w:sz w:val="28"/>
        </w:rPr>
        <w:t xml:space="preserve">
      Батыс Қазақстанда - оларды кейiн газды бу циклына көшiрiп - екiншi кезегi ретiнде кәдеге жаратушы қазандар мен бу турбиналарын салып, құны шамалы арзан газ турбиналық электр станцияларының бiрiншi кезегi ретiнде құрылыстар салу арқылы мұнай өңдеу барысында iлеспе газды кәдеге жарату негiзiнде жаңа генераторлық қуаттарды iске қосу жоспарлануда. </w:t>
      </w:r>
      <w:r>
        <w:br/>
      </w:r>
      <w:r>
        <w:rPr>
          <w:rFonts w:ascii="Times New Roman"/>
          <w:b w:val="false"/>
          <w:i w:val="false"/>
          <w:color w:val="000000"/>
          <w:sz w:val="28"/>
        </w:rPr>
        <w:t xml:space="preserve">
      Республиканың бүкiл генераторлық қуатының 80% шоғырланған солтүстiк аймақта орнатылған жабдықтарды тиiмдi пайдалану есебiнен энергия өндiрудi арттыру мүмкiндiгi бар. Бұл үшiн жұмыс iстеп тұрған электр станцияларын қайта жаңарту, техникалық жағынан қайта жарақтандыру және кеңейту қажет. </w:t>
      </w:r>
      <w:r>
        <w:br/>
      </w:r>
      <w:r>
        <w:rPr>
          <w:rFonts w:ascii="Times New Roman"/>
          <w:b w:val="false"/>
          <w:i w:val="false"/>
          <w:color w:val="000000"/>
          <w:sz w:val="28"/>
        </w:rPr>
        <w:t xml:space="preserve">
      Оңтүстiк аймақта тұтыну көлемдерiн арттыруға Екiбастұз электр станциялары өндiретiн салыстырмалы түрде арзан электр энергиясын беру көлемiн арттыру есебiнен қол жеткiзiлуi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жылы Ауыл шаруашылығы өндiрiсiн дамытудың 2000-2002 жылдарға арналған бағдарламасын iске асыру жалғастырылатын болады. Мемлекеттiк аграрлық саясат бәсекеге қабiлеттi өнiм өндiретiн тиiмдi салаларды қолдауға, отандық ауыл шаруашылығы өнiмiн өндiрудiң iшкi және сыртқы рыноктарының сыйымдылығын кеңейтуге, ауыл шаруашылығы өнiмдерiнiң басқа да түрлерiн өндiрудi тұрақтандыру үшiн жалпы экономикалық жағдайларды қалыптастыруға құрылатын болады. </w:t>
      </w:r>
      <w:r>
        <w:br/>
      </w:r>
      <w:r>
        <w:rPr>
          <w:rFonts w:ascii="Times New Roman"/>
          <w:b w:val="false"/>
          <w:i w:val="false"/>
          <w:color w:val="000000"/>
          <w:sz w:val="28"/>
        </w:rPr>
        <w:t xml:space="preserve">
      Аграрлық саясатты iске асыру мынадай мiндеттердi шешудi көздейдi: </w:t>
      </w:r>
      <w:r>
        <w:br/>
      </w:r>
      <w:r>
        <w:rPr>
          <w:rFonts w:ascii="Times New Roman"/>
          <w:b w:val="false"/>
          <w:i w:val="false"/>
          <w:color w:val="000000"/>
          <w:sz w:val="28"/>
        </w:rPr>
        <w:t xml:space="preserve">
      азық-түлiктiк астықтың мемлекеттiк резервiн жаңарту, тұқымдық және азықтық астықтың мемлекеттiк ресурстарын қалыптастыру жөнiндегi iс-шараларды жүзеге асыру; </w:t>
      </w:r>
      <w:r>
        <w:br/>
      </w:r>
      <w:r>
        <w:rPr>
          <w:rFonts w:ascii="Times New Roman"/>
          <w:b w:val="false"/>
          <w:i w:val="false"/>
          <w:color w:val="000000"/>
          <w:sz w:val="28"/>
        </w:rPr>
        <w:t xml:space="preserve">
      элеваторлар қызметiн лицензиялау жүйесi институтын енгiзу; </w:t>
      </w:r>
      <w:r>
        <w:br/>
      </w:r>
      <w:r>
        <w:rPr>
          <w:rFonts w:ascii="Times New Roman"/>
          <w:b w:val="false"/>
          <w:i w:val="false"/>
          <w:color w:val="000000"/>
          <w:sz w:val="28"/>
        </w:rPr>
        <w:t xml:space="preserve">
      елдiң астық ресурстары қозғалысының мониторингiн қамтамасыз ету; </w:t>
      </w:r>
      <w:r>
        <w:br/>
      </w:r>
      <w:r>
        <w:rPr>
          <w:rFonts w:ascii="Times New Roman"/>
          <w:b w:val="false"/>
          <w:i w:val="false"/>
          <w:color w:val="000000"/>
          <w:sz w:val="28"/>
        </w:rPr>
        <w:t xml:space="preserve">
      малды аса қауiптi жұқпалы аурулардан қорғау және өсiмдiктердi аурулар мен жаппай зиянкестерден қорғау бағдарламаларын бюджеттiк қаржыландыру; </w:t>
      </w:r>
      <w:r>
        <w:br/>
      </w:r>
      <w:r>
        <w:rPr>
          <w:rFonts w:ascii="Times New Roman"/>
          <w:b w:val="false"/>
          <w:i w:val="false"/>
          <w:color w:val="000000"/>
          <w:sz w:val="28"/>
        </w:rPr>
        <w:t xml:space="preserve">
      ауыл шаруашылығы өндiрiсiн лизингтiк қатынастарды дамыту арқылы техникалық жаңалау; </w:t>
      </w:r>
      <w:r>
        <w:br/>
      </w:r>
      <w:r>
        <w:rPr>
          <w:rFonts w:ascii="Times New Roman"/>
          <w:b w:val="false"/>
          <w:i w:val="false"/>
          <w:color w:val="000000"/>
          <w:sz w:val="28"/>
        </w:rPr>
        <w:t xml:space="preserve">
      таңдаулы тұқым шаруашылығы мен асыл тұқымды мал шаруашылығын, құс шаруашылығын қаражаттандыру бағдарламаларын iске асыру; </w:t>
      </w:r>
      <w:r>
        <w:br/>
      </w:r>
      <w:r>
        <w:rPr>
          <w:rFonts w:ascii="Times New Roman"/>
          <w:b w:val="false"/>
          <w:i w:val="false"/>
          <w:color w:val="000000"/>
          <w:sz w:val="28"/>
        </w:rPr>
        <w:t xml:space="preserve">
      минералдық тыңайтқыштарды сатып алуды мемлекеттiк қаражаттандыру; </w:t>
      </w:r>
      <w:r>
        <w:br/>
      </w:r>
      <w:r>
        <w:rPr>
          <w:rFonts w:ascii="Times New Roman"/>
          <w:b w:val="false"/>
          <w:i w:val="false"/>
          <w:color w:val="000000"/>
          <w:sz w:val="28"/>
        </w:rPr>
        <w:t xml:space="preserve">
      ауылдық несиелiк серiктестiктер құру; </w:t>
      </w:r>
      <w:r>
        <w:br/>
      </w:r>
      <w:r>
        <w:rPr>
          <w:rFonts w:ascii="Times New Roman"/>
          <w:b w:val="false"/>
          <w:i w:val="false"/>
          <w:color w:val="000000"/>
          <w:sz w:val="28"/>
        </w:rPr>
        <w:t xml:space="preserve">
      кепiлзат құралы ретiнде "астық қолхаттарын" беру институтын қолдануды кеңейту; </w:t>
      </w:r>
      <w:r>
        <w:br/>
      </w:r>
      <w:r>
        <w:rPr>
          <w:rFonts w:ascii="Times New Roman"/>
          <w:b w:val="false"/>
          <w:i w:val="false"/>
          <w:color w:val="000000"/>
          <w:sz w:val="28"/>
        </w:rPr>
        <w:t xml:space="preserve">
      аграрлық секторды несиелендiру ауқымын кеңейту; </w:t>
      </w:r>
      <w:r>
        <w:br/>
      </w:r>
      <w:r>
        <w:rPr>
          <w:rFonts w:ascii="Times New Roman"/>
          <w:b w:val="false"/>
          <w:i w:val="false"/>
          <w:color w:val="000000"/>
          <w:sz w:val="28"/>
        </w:rPr>
        <w:t xml:space="preserve">
      Азық-түлiк қауiпсiздiгi тұжырымдамасын әзiрлеу; </w:t>
      </w:r>
      <w:r>
        <w:br/>
      </w:r>
      <w:r>
        <w:rPr>
          <w:rFonts w:ascii="Times New Roman"/>
          <w:b w:val="false"/>
          <w:i w:val="false"/>
          <w:color w:val="000000"/>
          <w:sz w:val="28"/>
        </w:rPr>
        <w:t xml:space="preserve">
      ауыл шаруашылығы ақпараттық жүйесiнiң бiрыңғай ақпараттық-маркетингтiк жүйесін жетiлдiру жөнiндегi жұмысты жалғастыру; </w:t>
      </w:r>
      <w:r>
        <w:br/>
      </w:r>
      <w:r>
        <w:rPr>
          <w:rFonts w:ascii="Times New Roman"/>
          <w:b w:val="false"/>
          <w:i w:val="false"/>
          <w:color w:val="000000"/>
          <w:sz w:val="28"/>
        </w:rPr>
        <w:t xml:space="preserve">
      өндiрiс мәдениетiн, соның iшiнде технологиялық тәртiптi сақтау, тыңайтқыштар мен өсiмдiктердi қорғаудың химиялық құралдарын ұтымды пайдалану есебiнен жоғарылату; </w:t>
      </w:r>
      <w:r>
        <w:br/>
      </w:r>
      <w:r>
        <w:rPr>
          <w:rFonts w:ascii="Times New Roman"/>
          <w:b w:val="false"/>
          <w:i w:val="false"/>
          <w:color w:val="000000"/>
          <w:sz w:val="28"/>
        </w:rPr>
        <w:t xml:space="preserve">
      селекция мен тұқым шаруашылығын, ең алдымен жапырылуға берiктiктi, тез пiсудi, жоғары өнiмдiлiктi және жақсы технологиялық қасиеттердi ұштастыратын, өсу мерзiмдерi әртүрлi сорттарды өндiрiске енгiзу негiзiнде одан әрi дамыту; </w:t>
      </w:r>
      <w:r>
        <w:br/>
      </w:r>
      <w:r>
        <w:rPr>
          <w:rFonts w:ascii="Times New Roman"/>
          <w:b w:val="false"/>
          <w:i w:val="false"/>
          <w:color w:val="000000"/>
          <w:sz w:val="28"/>
        </w:rPr>
        <w:t xml:space="preserve">
      асыл тұқымды мал iсiн қолдау бағдарламасы негiзiнде өнiмдiлiктi арттыру жолымен отандық мал шаруашылығы өнiмдерiнiң бәсекеге қабiлеттiлiгiн арттыру; </w:t>
      </w:r>
      <w:r>
        <w:br/>
      </w:r>
      <w:r>
        <w:rPr>
          <w:rFonts w:ascii="Times New Roman"/>
          <w:b w:val="false"/>
          <w:i w:val="false"/>
          <w:color w:val="000000"/>
          <w:sz w:val="28"/>
        </w:rPr>
        <w:t xml:space="preserve">
      Мал шаруашылығы өнiмдерiн сатып алу және экспорттау жөнiндегi мемлекеттiк корпорацияны құру; </w:t>
      </w:r>
      <w:r>
        <w:br/>
      </w:r>
      <w:r>
        <w:rPr>
          <w:rFonts w:ascii="Times New Roman"/>
          <w:b w:val="false"/>
          <w:i w:val="false"/>
          <w:color w:val="000000"/>
          <w:sz w:val="28"/>
        </w:rPr>
        <w:t xml:space="preserve">
      суғарудың су үнемдеушi технологияларын енгiзу, сыртқы заемдар есебiнен суландыру құрылыстарын қайта жаңалау және жаңаларын салу бағдарламасын iске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Құрылыс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Құрылыс саласында өнеркәсiптiк және әлеуметтiк-мәдени саланың аса маңызды объектiлерiн жобалау және салу жөнiндегi мiндеттердi шешу пайымдалуда. </w:t>
      </w:r>
      <w:r>
        <w:br/>
      </w:r>
      <w:r>
        <w:rPr>
          <w:rFonts w:ascii="Times New Roman"/>
          <w:b w:val="false"/>
          <w:i w:val="false"/>
          <w:color w:val="000000"/>
          <w:sz w:val="28"/>
        </w:rPr>
        <w:t xml:space="preserve">
      Мемлекеттiк қала құрылысы саясатының ұзақ мерзiмдi тұжырымдамасы әзiрленедi, ел аумағында мемлекеттiк қала құрылысы кадастрын қалыптастыру және енгiзу жөнiндегi жұмыс жалғасады, құрылыстың келешегi бар, өзiн-өзi ақтайтын жобаларын ірiктеу, құрылыс материалдарын өндiретiн кәсiпорындарды жаңарту және технологиялық қайта жарақтандыру жөнiндегi жұмыс ұйымдастырылады. </w:t>
      </w:r>
      <w:r>
        <w:br/>
      </w:r>
      <w:r>
        <w:rPr>
          <w:rFonts w:ascii="Times New Roman"/>
          <w:b w:val="false"/>
          <w:i w:val="false"/>
          <w:color w:val="000000"/>
          <w:sz w:val="28"/>
        </w:rPr>
        <w:t xml:space="preserve">
      Мемлекеттiк бюджеттен қаржыландырылатын құрылысты мердiгерлiк жұмыстарға тендерлер өткiзу кезiнде отандық құрылыс компанияларына басымдық берiлетiн болады. </w:t>
      </w:r>
      <w:r>
        <w:br/>
      </w:r>
      <w:r>
        <w:rPr>
          <w:rFonts w:ascii="Times New Roman"/>
          <w:b w:val="false"/>
          <w:i w:val="false"/>
          <w:color w:val="000000"/>
          <w:sz w:val="28"/>
        </w:rPr>
        <w:t xml:space="preserve">
      Құрылыс жұмыстарының сапасын арттыру және құрылыс стандарттарын сақтау мақсатында уәкiлетті орган мемлекеттiк қадағалауды жүзеге асырады. </w:t>
      </w:r>
      <w:r>
        <w:br/>
      </w:r>
      <w:r>
        <w:rPr>
          <w:rFonts w:ascii="Times New Roman"/>
          <w:b w:val="false"/>
          <w:i w:val="false"/>
          <w:color w:val="000000"/>
          <w:sz w:val="28"/>
        </w:rPr>
        <w:t xml:space="preserve">
      Тұрғын үй саласына қаржы ресурстарын тарту, тұрғын үй рыногын жандандыру мақсатында ипотекалық несиелендiру және құрылыс жинақтары жүйелерiн дамытудың нормативтiк құқықтық базасын одан әрi жетілдiру және оларды елдiң барлық iрi аймақтарында iс жүзiнде қосуға септiк жасау пайымдалуда. </w:t>
      </w:r>
      <w:r>
        <w:br/>
      </w:r>
      <w:r>
        <w:rPr>
          <w:rFonts w:ascii="Times New Roman"/>
          <w:b w:val="false"/>
          <w:i w:val="false"/>
          <w:color w:val="000000"/>
          <w:sz w:val="28"/>
        </w:rPr>
        <w:t xml:space="preserve">
      Мұнай-газ өнеркәсiбiнiң iрi объектiлерi - Каспийдiң қазақстандық секторында, Теңiз және Қарашығанақ кен орындарында құрылыс жұмыстары шоғырландырылатын болады. </w:t>
      </w:r>
      <w:r>
        <w:br/>
      </w:r>
      <w:r>
        <w:rPr>
          <w:rFonts w:ascii="Times New Roman"/>
          <w:b w:val="false"/>
          <w:i w:val="false"/>
          <w:color w:val="000000"/>
          <w:sz w:val="28"/>
        </w:rPr>
        <w:t xml:space="preserve">
      "ШМОС" ААҚ-ты жаңарту және техникалық қайта жарақтандыру бағдарламасымен каталитикалық крекинг кешенi құрылысын аяқтау көзделуде, бұл ашық түстi мұнай өнiмдерiн жылына 1 млн. тоннаға дейiн ұлғайтуға мүмкiндiк бередi. </w:t>
      </w:r>
      <w:r>
        <w:br/>
      </w:r>
      <w:r>
        <w:rPr>
          <w:rFonts w:ascii="Times New Roman"/>
          <w:b w:val="false"/>
          <w:i w:val="false"/>
          <w:color w:val="000000"/>
          <w:sz w:val="28"/>
        </w:rPr>
        <w:t xml:space="preserve">
      Өндiрiс тиiмділiгiн арттыру мақсатымен "Қазақмыс" корпорациясы қуаттылығы жылына 100 мың тонна мырыш беретiн, құны 87 млн. АҚШ доллары болатын мырыш заводы құрылысын аяқтайды. </w:t>
      </w:r>
      <w:r>
        <w:br/>
      </w:r>
      <w:r>
        <w:rPr>
          <w:rFonts w:ascii="Times New Roman"/>
          <w:b w:val="false"/>
          <w:i w:val="false"/>
          <w:color w:val="000000"/>
          <w:sz w:val="28"/>
        </w:rPr>
        <w:t xml:space="preserve">
      2002 жылы жолдар салу мен қайта жаңарту бағдарламасы бойынша: </w:t>
      </w:r>
      <w:r>
        <w:br/>
      </w:r>
      <w:r>
        <w:rPr>
          <w:rFonts w:ascii="Times New Roman"/>
          <w:b w:val="false"/>
          <w:i w:val="false"/>
          <w:color w:val="000000"/>
          <w:sz w:val="28"/>
        </w:rPr>
        <w:t xml:space="preserve">
      Орал қаласы ауданында Жайық өзенi арқылы көпiр салуды аяқтау; </w:t>
      </w:r>
      <w:r>
        <w:br/>
      </w:r>
      <w:r>
        <w:rPr>
          <w:rFonts w:ascii="Times New Roman"/>
          <w:b w:val="false"/>
          <w:i w:val="false"/>
          <w:color w:val="000000"/>
          <w:sz w:val="28"/>
        </w:rPr>
        <w:t xml:space="preserve">
      Алматы - Астана автомагистралiн оңалтуды аяқтау; </w:t>
      </w:r>
      <w:r>
        <w:br/>
      </w:r>
      <w:r>
        <w:rPr>
          <w:rFonts w:ascii="Times New Roman"/>
          <w:b w:val="false"/>
          <w:i w:val="false"/>
          <w:color w:val="000000"/>
          <w:sz w:val="28"/>
        </w:rPr>
        <w:t xml:space="preserve">
      Қызылорда тұсынан Сырдария өзенi арқылы көпiр өткелiн қайта жаңартуды бастау; </w:t>
      </w:r>
      <w:r>
        <w:br/>
      </w:r>
      <w:r>
        <w:rPr>
          <w:rFonts w:ascii="Times New Roman"/>
          <w:b w:val="false"/>
          <w:i w:val="false"/>
          <w:color w:val="000000"/>
          <w:sz w:val="28"/>
        </w:rPr>
        <w:t xml:space="preserve">
      Атырау - Орал - Ақтөбе, Алматы - Бiшкек, Алматы - Қорғас автожолдарын қайта жаңартуды бастау; </w:t>
      </w:r>
      <w:r>
        <w:br/>
      </w:r>
      <w:r>
        <w:rPr>
          <w:rFonts w:ascii="Times New Roman"/>
          <w:b w:val="false"/>
          <w:i w:val="false"/>
          <w:color w:val="000000"/>
          <w:sz w:val="28"/>
        </w:rPr>
        <w:t xml:space="preserve">
      Астана - Бурабай автожолы және Шығыс Қазақстан - Алтай Республикасының шекарасы автожолы учаскелерiн салуды жалғастыру жоспарлануда. </w:t>
      </w:r>
      <w:r>
        <w:br/>
      </w:r>
      <w:r>
        <w:rPr>
          <w:rFonts w:ascii="Times New Roman"/>
          <w:b w:val="false"/>
          <w:i w:val="false"/>
          <w:color w:val="000000"/>
          <w:sz w:val="28"/>
        </w:rPr>
        <w:t xml:space="preserve">
      2002 жылы тұрғын үй құрылысына 20 345 млн. теңге бөлiнбек. Жалпы көлемiнiң 40,4% - кәсiпорындардың және мемлекеттiк емес сектордың қаражаты және 40% халық қаражаты негiзгi қаржыландыру көздерi болады. 2002 жылы республикада жалпы алаңы 1 256,1 мың шаршы метр тұрғын үйдi iске қосу жоспарлануда. Оның 868,5 мың шаршы метр тұрғын үй алаңы халық қаражаты есебiнен болады, бұл жалпы көлемнiң 68,2%-ын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 және байланыс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 және коммуникация кешенiн дамытудың негiзгi басымдықтары ұлттық </w:t>
      </w:r>
    </w:p>
    <w:bookmarkEnd w:id="4"/>
    <w:bookmarkStart w:name="z2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транзит әлеуетiн дүниежүзiлiк көлiк қоғамдастығының мүдделерiмен ұштастыра </w:t>
      </w:r>
    </w:p>
    <w:p>
      <w:pPr>
        <w:spacing w:after="0"/>
        <w:ind w:left="0"/>
        <w:jc w:val="both"/>
      </w:pPr>
      <w:r>
        <w:rPr>
          <w:rFonts w:ascii="Times New Roman"/>
          <w:b w:val="false"/>
          <w:i w:val="false"/>
          <w:color w:val="000000"/>
          <w:sz w:val="28"/>
        </w:rPr>
        <w:t>пайдаланудан тұрады.</w:t>
      </w:r>
    </w:p>
    <w:p>
      <w:pPr>
        <w:spacing w:after="0"/>
        <w:ind w:left="0"/>
        <w:jc w:val="both"/>
      </w:pPr>
      <w:r>
        <w:rPr>
          <w:rFonts w:ascii="Times New Roman"/>
          <w:b w:val="false"/>
          <w:i w:val="false"/>
          <w:color w:val="000000"/>
          <w:sz w:val="28"/>
        </w:rPr>
        <w:t xml:space="preserve">     Көлiк және коммуникацияларды дамыту саласындағы саясат мынадай </w:t>
      </w:r>
    </w:p>
    <w:p>
      <w:pPr>
        <w:spacing w:after="0"/>
        <w:ind w:left="0"/>
        <w:jc w:val="both"/>
      </w:pPr>
      <w:r>
        <w:rPr>
          <w:rFonts w:ascii="Times New Roman"/>
          <w:b w:val="false"/>
          <w:i w:val="false"/>
          <w:color w:val="000000"/>
          <w:sz w:val="28"/>
        </w:rPr>
        <w:t>мiндеттердi iске асыруды көздейдi:</w:t>
      </w:r>
    </w:p>
    <w:p>
      <w:pPr>
        <w:spacing w:after="0"/>
        <w:ind w:left="0"/>
        <w:jc w:val="both"/>
      </w:pPr>
      <w:r>
        <w:rPr>
          <w:rFonts w:ascii="Times New Roman"/>
          <w:b w:val="false"/>
          <w:i w:val="false"/>
          <w:color w:val="000000"/>
          <w:sz w:val="28"/>
        </w:rPr>
        <w:t xml:space="preserve">     бюджет және заем қаражатының есебiнен автомобиль жолдарын салу, қайта </w:t>
      </w:r>
    </w:p>
    <w:p>
      <w:pPr>
        <w:spacing w:after="0"/>
        <w:ind w:left="0"/>
        <w:jc w:val="both"/>
      </w:pPr>
      <w:r>
        <w:rPr>
          <w:rFonts w:ascii="Times New Roman"/>
          <w:b w:val="false"/>
          <w:i w:val="false"/>
          <w:color w:val="000000"/>
          <w:sz w:val="28"/>
        </w:rPr>
        <w:t>жаңарту және қалпына келтiру;</w:t>
      </w:r>
    </w:p>
    <w:p>
      <w:pPr>
        <w:spacing w:after="0"/>
        <w:ind w:left="0"/>
        <w:jc w:val="both"/>
      </w:pPr>
      <w:r>
        <w:rPr>
          <w:rFonts w:ascii="Times New Roman"/>
          <w:b w:val="false"/>
          <w:i w:val="false"/>
          <w:color w:val="000000"/>
          <w:sz w:val="28"/>
        </w:rPr>
        <w:t xml:space="preserve">     азаматтық авиацияны мемлекеттiк реттеудiң құқықтық базасын жетiлдiру </w:t>
      </w:r>
    </w:p>
    <w:p>
      <w:pPr>
        <w:spacing w:after="0"/>
        <w:ind w:left="0"/>
        <w:jc w:val="both"/>
      </w:pPr>
      <w:r>
        <w:rPr>
          <w:rFonts w:ascii="Times New Roman"/>
          <w:b w:val="false"/>
          <w:i w:val="false"/>
          <w:color w:val="000000"/>
          <w:sz w:val="28"/>
        </w:rPr>
        <w:t>және авиациялық қадағалауды айтарлықтай күшейту;</w:t>
      </w:r>
    </w:p>
    <w:p>
      <w:pPr>
        <w:spacing w:after="0"/>
        <w:ind w:left="0"/>
        <w:jc w:val="both"/>
      </w:pPr>
      <w:r>
        <w:rPr>
          <w:rFonts w:ascii="Times New Roman"/>
          <w:b w:val="false"/>
          <w:i w:val="false"/>
          <w:color w:val="000000"/>
          <w:sz w:val="28"/>
        </w:rPr>
        <w:t>     аэронавигациялық жабдықтарды жаңғырту;</w:t>
      </w:r>
    </w:p>
    <w:p>
      <w:pPr>
        <w:spacing w:after="0"/>
        <w:ind w:left="0"/>
        <w:jc w:val="both"/>
      </w:pPr>
      <w:r>
        <w:rPr>
          <w:rFonts w:ascii="Times New Roman"/>
          <w:b w:val="false"/>
          <w:i w:val="false"/>
          <w:color w:val="000000"/>
          <w:sz w:val="28"/>
        </w:rPr>
        <w:t>     Қазақстан Республикасының темiр жол көлiгiн қайта құрылымдау;</w:t>
      </w:r>
    </w:p>
    <w:p>
      <w:pPr>
        <w:spacing w:after="0"/>
        <w:ind w:left="0"/>
        <w:jc w:val="both"/>
      </w:pPr>
      <w:r>
        <w:rPr>
          <w:rFonts w:ascii="Times New Roman"/>
          <w:b w:val="false"/>
          <w:i w:val="false"/>
          <w:color w:val="000000"/>
          <w:sz w:val="28"/>
        </w:rPr>
        <w:t xml:space="preserve">     жүк тасымалы бойынша шығыстарды қысқарту үшiн жаңа темiр жол </w:t>
      </w:r>
    </w:p>
    <w:p>
      <w:pPr>
        <w:spacing w:after="0"/>
        <w:ind w:left="0"/>
        <w:jc w:val="both"/>
      </w:pPr>
      <w:r>
        <w:rPr>
          <w:rFonts w:ascii="Times New Roman"/>
          <w:b w:val="false"/>
          <w:i w:val="false"/>
          <w:color w:val="000000"/>
          <w:sz w:val="28"/>
        </w:rPr>
        <w:t>желiлерiн салу;</w:t>
      </w:r>
    </w:p>
    <w:p>
      <w:pPr>
        <w:spacing w:after="0"/>
        <w:ind w:left="0"/>
        <w:jc w:val="both"/>
      </w:pPr>
      <w:r>
        <w:rPr>
          <w:rFonts w:ascii="Times New Roman"/>
          <w:b w:val="false"/>
          <w:i w:val="false"/>
          <w:color w:val="000000"/>
          <w:sz w:val="28"/>
        </w:rPr>
        <w:t>     телекоммуникациялық секторды ырықсыздандыру процесi басталатын болады;</w:t>
      </w:r>
    </w:p>
    <w:p>
      <w:pPr>
        <w:spacing w:after="0"/>
        <w:ind w:left="0"/>
        <w:jc w:val="both"/>
      </w:pPr>
      <w:r>
        <w:rPr>
          <w:rFonts w:ascii="Times New Roman"/>
          <w:b w:val="false"/>
          <w:i w:val="false"/>
          <w:color w:val="000000"/>
          <w:sz w:val="28"/>
        </w:rPr>
        <w:t xml:space="preserve">     телекоммуникациялар желiлерiн пайдалану шығындарын қысқарту және </w:t>
      </w:r>
    </w:p>
    <w:p>
      <w:pPr>
        <w:spacing w:after="0"/>
        <w:ind w:left="0"/>
        <w:jc w:val="both"/>
      </w:pPr>
      <w:r>
        <w:rPr>
          <w:rFonts w:ascii="Times New Roman"/>
          <w:b w:val="false"/>
          <w:i w:val="false"/>
          <w:color w:val="000000"/>
          <w:sz w:val="28"/>
        </w:rPr>
        <w:t>тиiмдi басқаруды арттыру;</w:t>
      </w:r>
    </w:p>
    <w:p>
      <w:pPr>
        <w:spacing w:after="0"/>
        <w:ind w:left="0"/>
        <w:jc w:val="both"/>
      </w:pPr>
      <w:r>
        <w:rPr>
          <w:rFonts w:ascii="Times New Roman"/>
          <w:b w:val="false"/>
          <w:i w:val="false"/>
          <w:color w:val="000000"/>
          <w:sz w:val="28"/>
        </w:rPr>
        <w:t xml:space="preserve">     Қазақстанның бүкiл аумағында қаржы қызметтерiнiң кең түрін ұсынуға </w:t>
      </w:r>
    </w:p>
    <w:p>
      <w:pPr>
        <w:spacing w:after="0"/>
        <w:ind w:left="0"/>
        <w:jc w:val="both"/>
      </w:pPr>
      <w:r>
        <w:rPr>
          <w:rFonts w:ascii="Times New Roman"/>
          <w:b w:val="false"/>
          <w:i w:val="false"/>
          <w:color w:val="000000"/>
          <w:sz w:val="28"/>
        </w:rPr>
        <w:t>қабiлеттi пошта-жинақ жүйесiн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қызметшiлерiнiң тиiстi даярлығы бар iрi аудандық байланыс бөлiмшелерiнде пошта саласының трансфер-агенттiк қызметтер көрсету желiсiн одан әрi кеңейту; </w:t>
      </w:r>
      <w:r>
        <w:br/>
      </w:r>
      <w:r>
        <w:rPr>
          <w:rFonts w:ascii="Times New Roman"/>
          <w:b w:val="false"/>
          <w:i w:val="false"/>
          <w:color w:val="000000"/>
          <w:sz w:val="28"/>
        </w:rPr>
        <w:t xml:space="preserve">
      автомобиль көлiгi саласындағы халықаралық Конвенциялар мен Келiсiмдерге қосылу, отандық тасымалдаушылар үшiн мүдделiлiк тудыратын мемлекеттермен халықаралық автомобиль жолы қатынасы туралы екi жақты Келiсiмдер жасасу жөнiндегi жұмысты жалғастыру; </w:t>
      </w:r>
      <w:r>
        <w:br/>
      </w:r>
      <w:r>
        <w:rPr>
          <w:rFonts w:ascii="Times New Roman"/>
          <w:b w:val="false"/>
          <w:i w:val="false"/>
          <w:color w:val="000000"/>
          <w:sz w:val="28"/>
        </w:rPr>
        <w:t xml:space="preserve">
      республиканың су көлiгi жүйесiн дүниежүзiлiк жүйеге кiрiктiру, Волга - Дон арнасы арқылы Қара теңiздiң айлақтарына шығу үшiн баламалы көлiк бағыттарын дамыту, Иранның солтүстiк айлақтарына шығу, су жолдары мен тоспаларды, ұлттық теңiз сауда флотын кеме жүзу жағдайында ұстау; </w:t>
      </w:r>
      <w:r>
        <w:br/>
      </w:r>
      <w:r>
        <w:rPr>
          <w:rFonts w:ascii="Times New Roman"/>
          <w:b w:val="false"/>
          <w:i w:val="false"/>
          <w:color w:val="000000"/>
          <w:sz w:val="28"/>
        </w:rPr>
        <w:t xml:space="preserve">
      КТК бойынша мұнай тасымалдау қуаттарын игеру және мұнай мен газды тасымалдаудың түрлi жолдарының мүмкiндiктерiн одан әрi зерттеу. </w:t>
      </w:r>
      <w:r>
        <w:br/>
      </w:r>
      <w:r>
        <w:rPr>
          <w:rFonts w:ascii="Times New Roman"/>
          <w:b w:val="false"/>
          <w:i w:val="false"/>
          <w:color w:val="000000"/>
          <w:sz w:val="28"/>
        </w:rPr>
        <w:t xml:space="preserve">
      "Қазақстан темiр жолы" РМК және оның еншiлес кәсiпорындарын ЖАҚ етiп қайта құру жүзеге асырылатын болады, соның нәтижесiнде бiрқатар құрылымдық бөлiмшелер нақты ортаға бөленедi. </w:t>
      </w:r>
      <w:r>
        <w:br/>
      </w:r>
      <w:r>
        <w:rPr>
          <w:rFonts w:ascii="Times New Roman"/>
          <w:b w:val="false"/>
          <w:i w:val="false"/>
          <w:color w:val="000000"/>
          <w:sz w:val="28"/>
        </w:rPr>
        <w:t xml:space="preserve">
      Мысалы 2002 жылы "Жолаушы тасымалы" ЕМК акцияларының мемлекеттiк </w:t>
      </w:r>
    </w:p>
    <w:bookmarkStart w:name="z3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пакетiнiң 100%-ы уәкiлеттi мемлекеттiк органға берiле отырып, дербес жабық </w:t>
      </w:r>
    </w:p>
    <w:p>
      <w:pPr>
        <w:spacing w:after="0"/>
        <w:ind w:left="0"/>
        <w:jc w:val="both"/>
      </w:pPr>
      <w:r>
        <w:rPr>
          <w:rFonts w:ascii="Times New Roman"/>
          <w:b w:val="false"/>
          <w:i w:val="false"/>
          <w:color w:val="000000"/>
          <w:sz w:val="28"/>
        </w:rPr>
        <w:t>акционерлiк қоғамға бөлiнетiн болады.</w:t>
      </w:r>
    </w:p>
    <w:p>
      <w:pPr>
        <w:spacing w:after="0"/>
        <w:ind w:left="0"/>
        <w:jc w:val="both"/>
      </w:pPr>
      <w:r>
        <w:rPr>
          <w:rFonts w:ascii="Times New Roman"/>
          <w:b w:val="false"/>
          <w:i w:val="false"/>
          <w:color w:val="000000"/>
          <w:sz w:val="28"/>
        </w:rPr>
        <w:t xml:space="preserve">     "Дөң - Краснооктябрь кенiшi" учаскесiнде темiр жол құрылысы </w:t>
      </w:r>
    </w:p>
    <w:p>
      <w:pPr>
        <w:spacing w:after="0"/>
        <w:ind w:left="0"/>
        <w:jc w:val="both"/>
      </w:pPr>
      <w:r>
        <w:rPr>
          <w:rFonts w:ascii="Times New Roman"/>
          <w:b w:val="false"/>
          <w:i w:val="false"/>
          <w:color w:val="000000"/>
          <w:sz w:val="28"/>
        </w:rPr>
        <w:t>жалғасатын болады.</w:t>
      </w:r>
    </w:p>
    <w:p>
      <w:pPr>
        <w:spacing w:after="0"/>
        <w:ind w:left="0"/>
        <w:jc w:val="both"/>
      </w:pPr>
      <w:r>
        <w:rPr>
          <w:rFonts w:ascii="Times New Roman"/>
          <w:b w:val="false"/>
          <w:i w:val="false"/>
          <w:color w:val="000000"/>
          <w:sz w:val="28"/>
        </w:rPr>
        <w:t xml:space="preserve">     2002 жылы Ақтау айлағының қайта жаңартудың екiншi кезегiнiң жобасын </w:t>
      </w:r>
    </w:p>
    <w:p>
      <w:pPr>
        <w:spacing w:after="0"/>
        <w:ind w:left="0"/>
        <w:jc w:val="both"/>
      </w:pPr>
      <w:r>
        <w:rPr>
          <w:rFonts w:ascii="Times New Roman"/>
          <w:b w:val="false"/>
          <w:i w:val="false"/>
          <w:color w:val="000000"/>
          <w:sz w:val="28"/>
        </w:rPr>
        <w:t xml:space="preserve">iске асыруға кiрiсу, толқын қайтарғыштар мен тоғандарды, мұнай айлақтарын </w:t>
      </w:r>
    </w:p>
    <w:p>
      <w:pPr>
        <w:spacing w:after="0"/>
        <w:ind w:left="0"/>
        <w:jc w:val="both"/>
      </w:pPr>
      <w:r>
        <w:rPr>
          <w:rFonts w:ascii="Times New Roman"/>
          <w:b w:val="false"/>
          <w:i w:val="false"/>
          <w:color w:val="000000"/>
          <w:sz w:val="28"/>
        </w:rPr>
        <w:t xml:space="preserve">қалпына келтiру, сондай-ақ лизинг шарттарымен сүйреткiштер сатып алу </w:t>
      </w:r>
    </w:p>
    <w:p>
      <w:pPr>
        <w:spacing w:after="0"/>
        <w:ind w:left="0"/>
        <w:jc w:val="both"/>
      </w:pPr>
      <w:r>
        <w:rPr>
          <w:rFonts w:ascii="Times New Roman"/>
          <w:b w:val="false"/>
          <w:i w:val="false"/>
          <w:color w:val="000000"/>
          <w:sz w:val="28"/>
        </w:rPr>
        <w:t>жоспарлануда.</w:t>
      </w:r>
    </w:p>
    <w:p>
      <w:pPr>
        <w:spacing w:after="0"/>
        <w:ind w:left="0"/>
        <w:jc w:val="both"/>
      </w:pPr>
      <w:r>
        <w:rPr>
          <w:rFonts w:ascii="Times New Roman"/>
          <w:b w:val="false"/>
          <w:i w:val="false"/>
          <w:color w:val="000000"/>
          <w:sz w:val="28"/>
        </w:rPr>
        <w:t xml:space="preserve">     Салада Жайық - Каспий кеме жүзу арнасының түбiн кеңейту жұмыстарын </w:t>
      </w:r>
    </w:p>
    <w:p>
      <w:pPr>
        <w:spacing w:after="0"/>
        <w:ind w:left="0"/>
        <w:jc w:val="both"/>
      </w:pPr>
      <w:r>
        <w:rPr>
          <w:rFonts w:ascii="Times New Roman"/>
          <w:b w:val="false"/>
          <w:i w:val="false"/>
          <w:color w:val="000000"/>
          <w:sz w:val="28"/>
        </w:rPr>
        <w:t>аяқтау және пайдалануға беру көзделуде.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секторы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жылы қаржы секторын дамыту саласында Yкiмет мынадай шараларды </w:t>
      </w:r>
    </w:p>
    <w:p>
      <w:pPr>
        <w:spacing w:after="0"/>
        <w:ind w:left="0"/>
        <w:jc w:val="both"/>
      </w:pPr>
      <w:r>
        <w:rPr>
          <w:rFonts w:ascii="Times New Roman"/>
          <w:b w:val="false"/>
          <w:i w:val="false"/>
          <w:color w:val="000000"/>
          <w:sz w:val="28"/>
        </w:rPr>
        <w:t>жүзеге асыруды пайымдауда: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Даму Банкi ұзақ мерзiмдi инвестициялық жобаларды тең қаржыландыру үшiн жеке меншiк сектордың қаржы институттарын тарту жөнiндегi жұмысты жалғастыратын болады; </w:t>
      </w:r>
      <w:r>
        <w:br/>
      </w:r>
      <w:r>
        <w:rPr>
          <w:rFonts w:ascii="Times New Roman"/>
          <w:b w:val="false"/>
          <w:i w:val="false"/>
          <w:color w:val="000000"/>
          <w:sz w:val="28"/>
        </w:rPr>
        <w:t xml:space="preserve">
      қаржы секторының тұрақтылығын нығайту үшiн ынтымақтастық негiзiнде қадағалауды одан әрi жетiлдiру мақсатында бiртұтас қаржылық қадағалау органы құрылатын болады; </w:t>
      </w:r>
      <w:r>
        <w:br/>
      </w:r>
      <w:r>
        <w:rPr>
          <w:rFonts w:ascii="Times New Roman"/>
          <w:b w:val="false"/>
          <w:i w:val="false"/>
          <w:color w:val="000000"/>
          <w:sz w:val="28"/>
        </w:rPr>
        <w:t xml:space="preserve">
      банктерде активтер мен пассивтердi тиiмдi басқару жүйелерiн дамытуға, сондай-ақ олардың қатердi мейлiнше төмендетудiң iшкi рәсiмдерi мен регламенттерiн пайдалануына септiк жасау; </w:t>
      </w:r>
      <w:r>
        <w:br/>
      </w:r>
      <w:r>
        <w:rPr>
          <w:rFonts w:ascii="Times New Roman"/>
          <w:b w:val="false"/>
          <w:i w:val="false"/>
          <w:color w:val="000000"/>
          <w:sz w:val="28"/>
        </w:rPr>
        <w:t xml:space="preserve">
      депозиттердi мiндеттi ұжымдық сақтандыру жүйесi одан әрi дамитын болады; </w:t>
      </w:r>
      <w:r>
        <w:br/>
      </w:r>
      <w:r>
        <w:rPr>
          <w:rFonts w:ascii="Times New Roman"/>
          <w:b w:val="false"/>
          <w:i w:val="false"/>
          <w:color w:val="000000"/>
          <w:sz w:val="28"/>
        </w:rPr>
        <w:t xml:space="preserve">
      шағын және орта кәсiпорындарды несиелендiру үшiн қаржы лизингiн қолдану аясы кеңейедi; </w:t>
      </w:r>
      <w:r>
        <w:br/>
      </w:r>
      <w:r>
        <w:rPr>
          <w:rFonts w:ascii="Times New Roman"/>
          <w:b w:val="false"/>
          <w:i w:val="false"/>
          <w:color w:val="000000"/>
          <w:sz w:val="28"/>
        </w:rPr>
        <w:t xml:space="preserve">
      почта-жинақ жүйесiн жетiлдiру процесi жалғастырылатын болады; </w:t>
      </w:r>
      <w:r>
        <w:br/>
      </w:r>
      <w:r>
        <w:rPr>
          <w:rFonts w:ascii="Times New Roman"/>
          <w:b w:val="false"/>
          <w:i w:val="false"/>
          <w:color w:val="000000"/>
          <w:sz w:val="28"/>
        </w:rPr>
        <w:t xml:space="preserve">
      халықтың барлық жiгi үшiн қол жетiмдiлiгiн арттыру мақсатымен тұрғын үй құрылысы және құрылыс жинақтарының ипотекалық несиелерi бойынша ставкалар төмендетiледi; </w:t>
      </w:r>
      <w:r>
        <w:br/>
      </w:r>
      <w:r>
        <w:rPr>
          <w:rFonts w:ascii="Times New Roman"/>
          <w:b w:val="false"/>
          <w:i w:val="false"/>
          <w:color w:val="000000"/>
          <w:sz w:val="28"/>
        </w:rPr>
        <w:t xml:space="preserve">
      халықты, әсiресе ауылдық жерлерде өзара несиелендiрудiң несиелiк кооперативтерi мен қоғамдары құрылатын болады; </w:t>
      </w:r>
      <w:r>
        <w:br/>
      </w:r>
      <w:r>
        <w:rPr>
          <w:rFonts w:ascii="Times New Roman"/>
          <w:b w:val="false"/>
          <w:i w:val="false"/>
          <w:color w:val="000000"/>
          <w:sz w:val="28"/>
        </w:rPr>
        <w:t xml:space="preserve">
      сақтандыру қызметiн реттеудiң және оны қадағалаудың халықаралық стандарттары жүйесi енгiзiлетiн болады, бұл ұлттық сақтандыру рыногының ашықтығын және сенiмдiлiгiн қамтамасыз етедi, сақтандыру және қайта сақтандыру ұйымдарына талаптарды күшейтедi; </w:t>
      </w:r>
      <w:r>
        <w:br/>
      </w:r>
      <w:r>
        <w:rPr>
          <w:rFonts w:ascii="Times New Roman"/>
          <w:b w:val="false"/>
          <w:i w:val="false"/>
          <w:color w:val="000000"/>
          <w:sz w:val="28"/>
        </w:rPr>
        <w:t xml:space="preserve">
      өмiрдi ұзақ мерзiмдi сақтандыруды, зейнетақылық, аннуитеттiк сақтандыру және сақтандырудың өзге де әлеуметтiк мәндi түрлерiн жедел дамытуға көшу жүзеге асырылатын болады; </w:t>
      </w:r>
      <w:r>
        <w:br/>
      </w:r>
      <w:r>
        <w:rPr>
          <w:rFonts w:ascii="Times New Roman"/>
          <w:b w:val="false"/>
          <w:i w:val="false"/>
          <w:color w:val="000000"/>
          <w:sz w:val="28"/>
        </w:rPr>
        <w:t xml:space="preserve">
      сақтандыру рыногының сақтандырудың және қайта сақтандырудың халықаралық тәсiмдерiне кiрiгу процесi жалғастырылатын болады. </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Сауда</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2002 жылы тұтыну рыногында өткiзiлетiн тауарлардың сапасы мен қауiпсiздiгiн бақылау жөнiндегi шаралар күшейтiлетiн болады. </w:t>
      </w:r>
      <w:r>
        <w:br/>
      </w:r>
      <w:r>
        <w:rPr>
          <w:rFonts w:ascii="Times New Roman"/>
          <w:b w:val="false"/>
          <w:i w:val="false"/>
          <w:color w:val="000000"/>
          <w:sz w:val="28"/>
        </w:rPr>
        <w:t xml:space="preserve">
      Отандық өндiрушiлердiң тауарларын өткiзу жүйесiн жетiлдiру мақсатында республикалық және аймақтық деңгейде көтерме сауда жүйесi құрылады. </w:t>
      </w:r>
      <w:r>
        <w:br/>
      </w:r>
      <w:r>
        <w:rPr>
          <w:rFonts w:ascii="Times New Roman"/>
          <w:b w:val="false"/>
          <w:i w:val="false"/>
          <w:color w:val="000000"/>
          <w:sz w:val="28"/>
        </w:rPr>
        <w:t xml:space="preserve">
      Барлық ауыл шаруашылығы тауарларын өндiрушiлердiң рынокқа еркiн қол жетiмдiлiгiн қамтамасыз ететiн тұтынушылар кооперациясы жүйесiн дамыту ынталандырылады. </w:t>
      </w:r>
      <w:r>
        <w:br/>
      </w:r>
      <w:r>
        <w:rPr>
          <w:rFonts w:ascii="Times New Roman"/>
          <w:b w:val="false"/>
          <w:i w:val="false"/>
          <w:color w:val="000000"/>
          <w:sz w:val="28"/>
        </w:rPr>
        <w:t xml:space="preserve">
      Сауда рыноктарының қызметiн тәртiпке келтiру мақсатында олардың қызметiн реттеу тетiктерi iске асырылады. </w:t>
      </w:r>
      <w:r>
        <w:br/>
      </w:r>
      <w:r>
        <w:rPr>
          <w:rFonts w:ascii="Times New Roman"/>
          <w:b w:val="false"/>
          <w:i w:val="false"/>
          <w:color w:val="000000"/>
          <w:sz w:val="28"/>
        </w:rPr>
        <w:t xml:space="preserve">
      Муниципальдық сауда рыноктарының желiсiн құру тұтыну тауарларына бәсекелестiктi дамытуға және бағаларды төмендетуге мүмкiндiк бередi. </w:t>
      </w:r>
      <w:r>
        <w:br/>
      </w:r>
      <w:r>
        <w:rPr>
          <w:rFonts w:ascii="Times New Roman"/>
          <w:b w:val="false"/>
          <w:i w:val="false"/>
          <w:color w:val="000000"/>
          <w:sz w:val="28"/>
        </w:rPr>
        <w:t xml:space="preserve">
      Бақылаушы органдар қызметiнiң жүйесiн реттеу жолымен еркін тауар қозғалысы үшiн жағдай жасалады. </w:t>
      </w:r>
      <w:r>
        <w:br/>
      </w:r>
      <w:r>
        <w:rPr>
          <w:rFonts w:ascii="Times New Roman"/>
          <w:b w:val="false"/>
          <w:i w:val="false"/>
          <w:color w:val="000000"/>
          <w:sz w:val="28"/>
        </w:rPr>
        <w:t xml:space="preserve">
      Сауданы ұйымдастырудың дәстүрлi нысандарымен қатар оның қазiргi заманғы түрлерi: сәлем-сауқаттық, электрондық және желiлiк маркетинг дамытылады. </w:t>
      </w:r>
      <w:r>
        <w:br/>
      </w:r>
      <w:r>
        <w:rPr>
          <w:rFonts w:ascii="Times New Roman"/>
          <w:b w:val="false"/>
          <w:i w:val="false"/>
          <w:color w:val="000000"/>
          <w:sz w:val="28"/>
        </w:rPr>
        <w:t xml:space="preserve">
      Қоғамдық тамақтандыру саласында бәсекелестiк ортаны кеңейту үшiн тұтынушылардың түрлi топтарына бағдарланған, тамақ әзiрлеудiң индустриалдық әдiстерiне сүйенетiн "жылдам тамақтану" деп аталатын желiнi қоса алғанда, оны ұйымдастырудың дәстүрлi емес нысандарын дамыту ынталандырылады.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Ғылым және технологиялар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жылы ғылыми, ғылыми-техникалық және инновациялық қызмет саласындағы саясат республиканың ғылыми-техникалық әлеуетiн нығайтуға және тиiмдi пайдалануға, тұрмыс деңгейi мен сапасын жоғарылатуға бағытталған зерттемелер жасауға, ғылымды қажетсiнетiн, ресурс үнемдеушi және экологиялық таза өндiрiстердi, экспортқа бағытталған жоғары технологиялар өнiмдерiн енгiзуге, экономиканың шикiзаттық бағыттылығын технологиялық бағыттылыққа кезең-кезеңiмен ауыстыруға, ғылым мен техника жетiстiктерiн пайдалану негiзiнде ел экономикасын дамыту үшiн қажеттi жағдайлар мен қолайлы орта қалыптастыруға бағытталатын болады. </w:t>
      </w:r>
      <w:r>
        <w:br/>
      </w:r>
      <w:r>
        <w:rPr>
          <w:rFonts w:ascii="Times New Roman"/>
          <w:b w:val="false"/>
          <w:i w:val="false"/>
          <w:color w:val="000000"/>
          <w:sz w:val="28"/>
        </w:rPr>
        <w:t xml:space="preserve">
      Бұл үшiн: </w:t>
      </w:r>
      <w:r>
        <w:br/>
      </w:r>
      <w:r>
        <w:rPr>
          <w:rFonts w:ascii="Times New Roman"/>
          <w:b w:val="false"/>
          <w:i w:val="false"/>
          <w:color w:val="000000"/>
          <w:sz w:val="28"/>
        </w:rPr>
        <w:t xml:space="preserve">
      ғылымды және ғылыми-техникалық қызметтi ұйымдастыру жүйесiн одан әрi жетiлдiрудi; </w:t>
      </w:r>
      <w:r>
        <w:br/>
      </w:r>
      <w:r>
        <w:rPr>
          <w:rFonts w:ascii="Times New Roman"/>
          <w:b w:val="false"/>
          <w:i w:val="false"/>
          <w:color w:val="000000"/>
          <w:sz w:val="28"/>
        </w:rPr>
        <w:t xml:space="preserve">
      инновациялық қызметтi дамытудың нормативтiк құқықтық базасын қалыптастыруды; </w:t>
      </w:r>
      <w:r>
        <w:br/>
      </w:r>
      <w:r>
        <w:rPr>
          <w:rFonts w:ascii="Times New Roman"/>
          <w:b w:val="false"/>
          <w:i w:val="false"/>
          <w:color w:val="000000"/>
          <w:sz w:val="28"/>
        </w:rPr>
        <w:t xml:space="preserve">
      аймақтық ерекшелiктердi ескере отырып, республика аумағында бiрыңғай үйлестiрiлген инновациялық орталықтарды, бизнес-инкубаторларды, технопарктердi, консалтингтiк және оқыту фирмаларын қамтитын бiрыңғай инновациялық инфрақұрылым құруды; </w:t>
      </w:r>
      <w:r>
        <w:br/>
      </w:r>
      <w:r>
        <w:rPr>
          <w:rFonts w:ascii="Times New Roman"/>
          <w:b w:val="false"/>
          <w:i w:val="false"/>
          <w:color w:val="000000"/>
          <w:sz w:val="28"/>
        </w:rPr>
        <w:t xml:space="preserve">
      қолданбалы зерттеулердiң бiрiншi кезекте экономиканың базалық </w:t>
      </w:r>
    </w:p>
    <w:bookmarkEnd w:id="8"/>
    <w:bookmarkStart w:name="z3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салаларының қажеттiлiктерiн ғылыми-технологиялық қамтамасыз етуге </w:t>
      </w:r>
    </w:p>
    <w:p>
      <w:pPr>
        <w:spacing w:after="0"/>
        <w:ind w:left="0"/>
        <w:jc w:val="both"/>
      </w:pPr>
      <w:r>
        <w:rPr>
          <w:rFonts w:ascii="Times New Roman"/>
          <w:b w:val="false"/>
          <w:i w:val="false"/>
          <w:color w:val="000000"/>
          <w:sz w:val="28"/>
        </w:rPr>
        <w:t>бағытталуын;</w:t>
      </w:r>
    </w:p>
    <w:p>
      <w:pPr>
        <w:spacing w:after="0"/>
        <w:ind w:left="0"/>
        <w:jc w:val="both"/>
      </w:pPr>
      <w:r>
        <w:rPr>
          <w:rFonts w:ascii="Times New Roman"/>
          <w:b w:val="false"/>
          <w:i w:val="false"/>
          <w:color w:val="000000"/>
          <w:sz w:val="28"/>
        </w:rPr>
        <w:t xml:space="preserve">     ғылымды қажетсiнетiн өнiмдер шығару жөнiндегi жаңа импорт </w:t>
      </w:r>
    </w:p>
    <w:p>
      <w:pPr>
        <w:spacing w:after="0"/>
        <w:ind w:left="0"/>
        <w:jc w:val="both"/>
      </w:pPr>
      <w:r>
        <w:rPr>
          <w:rFonts w:ascii="Times New Roman"/>
          <w:b w:val="false"/>
          <w:i w:val="false"/>
          <w:color w:val="000000"/>
          <w:sz w:val="28"/>
        </w:rPr>
        <w:t xml:space="preserve">алмастыратын (экспортқа бағдарланған) технологияларды әзiрлеудi және </w:t>
      </w:r>
    </w:p>
    <w:p>
      <w:pPr>
        <w:spacing w:after="0"/>
        <w:ind w:left="0"/>
        <w:jc w:val="both"/>
      </w:pPr>
      <w:r>
        <w:rPr>
          <w:rFonts w:ascii="Times New Roman"/>
          <w:b w:val="false"/>
          <w:i w:val="false"/>
          <w:color w:val="000000"/>
          <w:sz w:val="28"/>
        </w:rPr>
        <w:t>енгiзудi;</w:t>
      </w:r>
    </w:p>
    <w:p>
      <w:pPr>
        <w:spacing w:after="0"/>
        <w:ind w:left="0"/>
        <w:jc w:val="both"/>
      </w:pPr>
      <w:r>
        <w:rPr>
          <w:rFonts w:ascii="Times New Roman"/>
          <w:b w:val="false"/>
          <w:i w:val="false"/>
          <w:color w:val="000000"/>
          <w:sz w:val="28"/>
        </w:rPr>
        <w:t xml:space="preserve">     ғылыми-техникалық кәсiпкерлiктi дамыту мақсатында стратегиялық маңызы </w:t>
      </w:r>
    </w:p>
    <w:p>
      <w:pPr>
        <w:spacing w:after="0"/>
        <w:ind w:left="0"/>
        <w:jc w:val="both"/>
      </w:pPr>
      <w:r>
        <w:rPr>
          <w:rFonts w:ascii="Times New Roman"/>
          <w:b w:val="false"/>
          <w:i w:val="false"/>
          <w:color w:val="000000"/>
          <w:sz w:val="28"/>
        </w:rPr>
        <w:t xml:space="preserve">бар ғылыми ұйымдар қызметiнiң бейiнiн сақтай отырып, ғылыми-техникалық </w:t>
      </w:r>
    </w:p>
    <w:p>
      <w:pPr>
        <w:spacing w:after="0"/>
        <w:ind w:left="0"/>
        <w:jc w:val="both"/>
      </w:pPr>
      <w:r>
        <w:rPr>
          <w:rFonts w:ascii="Times New Roman"/>
          <w:b w:val="false"/>
          <w:i w:val="false"/>
          <w:color w:val="000000"/>
          <w:sz w:val="28"/>
        </w:rPr>
        <w:t>саланың жекелеген объектілерiн қайта құрылымдауды және жекешелендiрудi;</w:t>
      </w:r>
    </w:p>
    <w:p>
      <w:pPr>
        <w:spacing w:after="0"/>
        <w:ind w:left="0"/>
        <w:jc w:val="both"/>
      </w:pPr>
      <w:r>
        <w:rPr>
          <w:rFonts w:ascii="Times New Roman"/>
          <w:b w:val="false"/>
          <w:i w:val="false"/>
          <w:color w:val="000000"/>
          <w:sz w:val="28"/>
        </w:rPr>
        <w:t xml:space="preserve">     мемлекеттiк ғылыми ұйымдар желiсiн оңтайландыруды қамтамасыз ету </w:t>
      </w:r>
    </w:p>
    <w:p>
      <w:pPr>
        <w:spacing w:after="0"/>
        <w:ind w:left="0"/>
        <w:jc w:val="both"/>
      </w:pPr>
      <w:r>
        <w:rPr>
          <w:rFonts w:ascii="Times New Roman"/>
          <w:b w:val="false"/>
          <w:i w:val="false"/>
          <w:color w:val="000000"/>
          <w:sz w:val="28"/>
        </w:rPr>
        <w:t>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Әлеуметтiк даму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 жұмыспен қамту және еңбек</w:t>
      </w:r>
    </w:p>
    <w:p>
      <w:pPr>
        <w:spacing w:after="0"/>
        <w:ind w:left="0"/>
        <w:jc w:val="both"/>
      </w:pPr>
      <w:r>
        <w:rPr>
          <w:rFonts w:ascii="Times New Roman"/>
          <w:b w:val="false"/>
          <w:i w:val="false"/>
          <w:color w:val="000000"/>
          <w:sz w:val="28"/>
        </w:rPr>
        <w:t>                           ресурстарын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2002 жылы демографиялық саясат демографиялық процестердегi жағымсыз үрдiстердi еңсеруге, өсудiң кемуiн болдырмауға, Көшi-қон және демографиялық саясат бағдарламаларына сәйкес халықтың сандық және сапалық өсуiн қамтамасыз етуге бағытталатын болады. </w:t>
      </w:r>
      <w:r>
        <w:br/>
      </w:r>
      <w:r>
        <w:rPr>
          <w:rFonts w:ascii="Times New Roman"/>
          <w:b w:val="false"/>
          <w:i w:val="false"/>
          <w:color w:val="000000"/>
          <w:sz w:val="28"/>
        </w:rPr>
        <w:t xml:space="preserve">
      Көрсетiлген Бағдарламалар шеңберiнде мынадай мiндеттердi шешу жөнiнде шаралар қабылданады: </w:t>
      </w:r>
      <w:r>
        <w:br/>
      </w:r>
      <w:r>
        <w:rPr>
          <w:rFonts w:ascii="Times New Roman"/>
          <w:b w:val="false"/>
          <w:i w:val="false"/>
          <w:color w:val="000000"/>
          <w:sz w:val="28"/>
        </w:rPr>
        <w:t xml:space="preserve">
      көшi-қон, соның iшiнде сыртқы, шекаралық және iшкi бақылау жүйесiн құру; </w:t>
      </w:r>
      <w:r>
        <w:br/>
      </w:r>
      <w:r>
        <w:rPr>
          <w:rFonts w:ascii="Times New Roman"/>
          <w:b w:val="false"/>
          <w:i w:val="false"/>
          <w:color w:val="000000"/>
          <w:sz w:val="28"/>
        </w:rPr>
        <w:t xml:space="preserve">
      бұрынғы отандастарымыздың отанымызға оралуына жәрдемдесу; </w:t>
      </w:r>
      <w:r>
        <w:br/>
      </w:r>
      <w:r>
        <w:rPr>
          <w:rFonts w:ascii="Times New Roman"/>
          <w:b w:val="false"/>
          <w:i w:val="false"/>
          <w:color w:val="000000"/>
          <w:sz w:val="28"/>
        </w:rPr>
        <w:t xml:space="preserve">
      көшiп кетудi азайту және тұтасымен алғанда сыртқы көшi-қон жөнiндегi терiс сальдоны кемiту; </w:t>
      </w:r>
      <w:r>
        <w:br/>
      </w:r>
      <w:r>
        <w:rPr>
          <w:rFonts w:ascii="Times New Roman"/>
          <w:b w:val="false"/>
          <w:i w:val="false"/>
          <w:color w:val="000000"/>
          <w:sz w:val="28"/>
        </w:rPr>
        <w:t xml:space="preserve">
      бала туушылықты тұрақтандыру және оны келешекте халықтың өзiмен өзi өсiп-өнуiн қамтамасыз ететiн деңгейге дейiн арттыру; </w:t>
      </w:r>
      <w:r>
        <w:br/>
      </w:r>
      <w:r>
        <w:rPr>
          <w:rFonts w:ascii="Times New Roman"/>
          <w:b w:val="false"/>
          <w:i w:val="false"/>
          <w:color w:val="000000"/>
          <w:sz w:val="28"/>
        </w:rPr>
        <w:t xml:space="preserve">
      өлiм-жiтiмдi азайту, халықтың орташа өмiр сүру ұзақтығын ұлғайту, халықтың денсаулық жағдайын жақсарту; </w:t>
      </w:r>
      <w:r>
        <w:br/>
      </w:r>
      <w:r>
        <w:rPr>
          <w:rFonts w:ascii="Times New Roman"/>
          <w:b w:val="false"/>
          <w:i w:val="false"/>
          <w:color w:val="000000"/>
          <w:sz w:val="28"/>
        </w:rPr>
        <w:t xml:space="preserve">
      отбасы-неке қатынастарын нығайту және дамыту; </w:t>
      </w:r>
      <w:r>
        <w:br/>
      </w:r>
      <w:r>
        <w:rPr>
          <w:rFonts w:ascii="Times New Roman"/>
          <w:b w:val="false"/>
          <w:i w:val="false"/>
          <w:color w:val="000000"/>
          <w:sz w:val="28"/>
        </w:rPr>
        <w:t xml:space="preserve">
      халықтың тұрмыс деңгейiн арттыру. </w:t>
      </w:r>
      <w:r>
        <w:br/>
      </w:r>
      <w:r>
        <w:rPr>
          <w:rFonts w:ascii="Times New Roman"/>
          <w:b w:val="false"/>
          <w:i w:val="false"/>
          <w:color w:val="000000"/>
          <w:sz w:val="28"/>
        </w:rPr>
        <w:t xml:space="preserve">
      Еңбек рыногын дамытудың негiзгi мiндеттерi: </w:t>
      </w:r>
      <w:r>
        <w:br/>
      </w:r>
      <w:r>
        <w:rPr>
          <w:rFonts w:ascii="Times New Roman"/>
          <w:b w:val="false"/>
          <w:i w:val="false"/>
          <w:color w:val="000000"/>
          <w:sz w:val="28"/>
        </w:rPr>
        <w:t xml:space="preserve">
      бар жұмыс орындарын сақтау және жаңаларын құру; </w:t>
      </w:r>
      <w:r>
        <w:br/>
      </w:r>
      <w:r>
        <w:rPr>
          <w:rFonts w:ascii="Times New Roman"/>
          <w:b w:val="false"/>
          <w:i w:val="false"/>
          <w:color w:val="000000"/>
          <w:sz w:val="28"/>
        </w:rPr>
        <w:t xml:space="preserve">
      еңбек рыногында жұмыспен қамтудың белсендi саясатын жүргiзу мақсатында iс-шараларды жүзеге асыру жолымен елде жұмыссыздықты қысқарту, жұмыссыздықты есепке алудың ұлттық жүйесiн құру жөнiнде жүйелi де ауқымды шараларын әзiрлеу; </w:t>
      </w:r>
      <w:r>
        <w:br/>
      </w:r>
      <w:r>
        <w:rPr>
          <w:rFonts w:ascii="Times New Roman"/>
          <w:b w:val="false"/>
          <w:i w:val="false"/>
          <w:color w:val="000000"/>
          <w:sz w:val="28"/>
        </w:rPr>
        <w:t xml:space="preserve">
      жұмыс күшiнiң босап қалуының әлеуметтiк салдарларын жұмсарту; </w:t>
      </w:r>
      <w:r>
        <w:br/>
      </w:r>
      <w:r>
        <w:rPr>
          <w:rFonts w:ascii="Times New Roman"/>
          <w:b w:val="false"/>
          <w:i w:val="false"/>
          <w:color w:val="000000"/>
          <w:sz w:val="28"/>
        </w:rPr>
        <w:t xml:space="preserve">
      шетелдiк жұмыс күшiн пайдалануды реттеу жолымен ішкi еңбек рыногын қорғау; </w:t>
      </w:r>
      <w:r>
        <w:br/>
      </w:r>
      <w:r>
        <w:rPr>
          <w:rFonts w:ascii="Times New Roman"/>
          <w:b w:val="false"/>
          <w:i w:val="false"/>
          <w:color w:val="000000"/>
          <w:sz w:val="28"/>
        </w:rPr>
        <w:t xml:space="preserve">
      жұмысқа орналасуда және әлеуметтiк қорғауда қиыншылық көрушi халықтың тұтас топтарына кiретiн адамдарды тиiмдi қолдауды қамтамасыз ету; </w:t>
      </w:r>
      <w:r>
        <w:br/>
      </w:r>
      <w:r>
        <w:rPr>
          <w:rFonts w:ascii="Times New Roman"/>
          <w:b w:val="false"/>
          <w:i w:val="false"/>
          <w:color w:val="000000"/>
          <w:sz w:val="28"/>
        </w:rPr>
        <w:t xml:space="preserve">
      халықтың өзiн-өзi жұмыспен қамтуын ынталандыру, кәсiпкерлiктi қолдау; </w:t>
      </w:r>
      <w:r>
        <w:br/>
      </w:r>
      <w:r>
        <w:rPr>
          <w:rFonts w:ascii="Times New Roman"/>
          <w:b w:val="false"/>
          <w:i w:val="false"/>
          <w:color w:val="000000"/>
          <w:sz w:val="28"/>
        </w:rPr>
        <w:t xml:space="preserve">
      өндiрiсте жарақат алуына немесе кәсiптiк науқастануына байланысты шығындарды өтеу мәселелерiн құқықтық реттеудi жетiлдiру; </w:t>
      </w:r>
      <w:r>
        <w:br/>
      </w:r>
      <w:r>
        <w:rPr>
          <w:rFonts w:ascii="Times New Roman"/>
          <w:b w:val="false"/>
          <w:i w:val="false"/>
          <w:color w:val="000000"/>
          <w:sz w:val="28"/>
        </w:rPr>
        <w:t xml:space="preserve">
      жұмыс берушiлердiң еңбек туралы және еңбектi қорғау туралы заңдарды сақтауын мемлекеттiк бақылау жүйесiн жетiлдiру.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қызметкердiң өзiнiң еңбек (қызметтiк) мiндеттерiн орындауы кезiнде өмiрi мен денсаулығына келген зиян үшiн жұмыс берушiнiң жауапкершiлiгiн мiндеттi сақтандыру жүйесiн енгiзу. </w:t>
      </w:r>
      <w:r>
        <w:br/>
      </w:r>
      <w:r>
        <w:rPr>
          <w:rFonts w:ascii="Times New Roman"/>
          <w:b w:val="false"/>
          <w:i w:val="false"/>
          <w:color w:val="000000"/>
          <w:sz w:val="28"/>
        </w:rPr>
        <w:t xml:space="preserve">
      Еңбек қатынастарының заңдық және нормативтiк құқықтық базасын жетiлдiру; </w:t>
      </w:r>
      <w:r>
        <w:br/>
      </w:r>
      <w:r>
        <w:rPr>
          <w:rFonts w:ascii="Times New Roman"/>
          <w:b w:val="false"/>
          <w:i w:val="false"/>
          <w:color w:val="000000"/>
          <w:sz w:val="28"/>
        </w:rPr>
        <w:t xml:space="preserve">
      еңбек рыногын реттеу жөнiндегi нормативтiк-құқықтық базаны жетiлдiру; </w:t>
      </w:r>
      <w:r>
        <w:br/>
      </w:r>
      <w:r>
        <w:rPr>
          <w:rFonts w:ascii="Times New Roman"/>
          <w:b w:val="false"/>
          <w:i w:val="false"/>
          <w:color w:val="000000"/>
          <w:sz w:val="28"/>
        </w:rPr>
        <w:t xml:space="preserve">
      жұмыс күшiнiң жұмыспен қамтудың жасырын саласынан тiркелген еңбек рыногы саласына, атап айтқанда қолданыстағы әлеуметтiк жеке кодтардың мiндеттi қолданылу аясын кеңейту жолымен ауысуын ынталандыру жөнiнде шаралар әзiрлеу; </w:t>
      </w:r>
      <w:r>
        <w:br/>
      </w:r>
      <w:r>
        <w:rPr>
          <w:rFonts w:ascii="Times New Roman"/>
          <w:b w:val="false"/>
          <w:i w:val="false"/>
          <w:color w:val="000000"/>
          <w:sz w:val="28"/>
        </w:rPr>
        <w:t xml:space="preserve">
      жұмыс күшiне сұраныс пен ұсыныстың өзгеру және оның еңбек рыногын қалыптастыруға әсерi үрдiстерiн болжау; </w:t>
      </w:r>
      <w:r>
        <w:br/>
      </w:r>
      <w:r>
        <w:rPr>
          <w:rFonts w:ascii="Times New Roman"/>
          <w:b w:val="false"/>
          <w:i w:val="false"/>
          <w:color w:val="000000"/>
          <w:sz w:val="28"/>
        </w:rPr>
        <w:t xml:space="preserve">
      еңбек рыногының қажеттiлiктерiне сәйкес мамандар даярлау және олардың бiлiктiлiгiн арттыру жүйесiн жетiлдiру; </w:t>
      </w:r>
      <w:r>
        <w:br/>
      </w:r>
      <w:r>
        <w:rPr>
          <w:rFonts w:ascii="Times New Roman"/>
          <w:b w:val="false"/>
          <w:i w:val="false"/>
          <w:color w:val="000000"/>
          <w:sz w:val="28"/>
        </w:rPr>
        <w:t xml:space="preserve">
      жұмыссыздар үшiн ұйымдастырылатын қоғамдық жұмыстар көлемi мен түрлерiн кеңейту және оларды инфрақұрылымды дамыту бағдарламасын iске асыру кезiнде тарту; </w:t>
      </w:r>
      <w:r>
        <w:br/>
      </w:r>
      <w:r>
        <w:rPr>
          <w:rFonts w:ascii="Times New Roman"/>
          <w:b w:val="false"/>
          <w:i w:val="false"/>
          <w:color w:val="000000"/>
          <w:sz w:val="28"/>
        </w:rPr>
        <w:t xml:space="preserve">
      Yкiмет, кәсiподақтар және жұмыс берушiлер арасында жұмыспен қамту мәселелерi бойынша әлеуметтiк сұхбаттың пәрмендi үш жақты тетiгiн реттеу. </w:t>
      </w:r>
      <w:r>
        <w:br/>
      </w:r>
      <w:r>
        <w:rPr>
          <w:rFonts w:ascii="Times New Roman"/>
          <w:b w:val="false"/>
          <w:i w:val="false"/>
          <w:color w:val="000000"/>
          <w:sz w:val="28"/>
        </w:rPr>
        <w:t>
 </w:t>
      </w:r>
      <w:r>
        <w:br/>
      </w:r>
      <w:r>
        <w:rPr>
          <w:rFonts w:ascii="Times New Roman"/>
          <w:b w:val="false"/>
          <w:i w:val="false"/>
          <w:color w:val="000000"/>
          <w:sz w:val="28"/>
        </w:rPr>
        <w:t xml:space="preserve">
            Кедейлiкпен күрес және халықты әлеуметтiк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Алдағы 2002 жылы халықты әлеуметтік қолдау жөніндегі мемлекеттiк саясаттың негiзгi бағыты кедейлiкпен күрес болады. Кедейлiкпен және жұмыссыздықпен күрестiң 2000-2002 жылдарға арналған </w:t>
      </w:r>
      <w:r>
        <w:rPr>
          <w:rFonts w:ascii="Times New Roman"/>
          <w:b w:val="false"/>
          <w:i w:val="false"/>
          <w:color w:val="000000"/>
          <w:sz w:val="28"/>
        </w:rPr>
        <w:t xml:space="preserve">P000833_ </w:t>
      </w:r>
      <w:r>
        <w:rPr>
          <w:rFonts w:ascii="Times New Roman"/>
          <w:b w:val="false"/>
          <w:i w:val="false"/>
          <w:color w:val="000000"/>
          <w:sz w:val="28"/>
        </w:rPr>
        <w:t xml:space="preserve">бағдарламасы бойынша iс-шараларды iске асыру аяқталады. </w:t>
      </w:r>
      <w:r>
        <w:br/>
      </w:r>
      <w:r>
        <w:rPr>
          <w:rFonts w:ascii="Times New Roman"/>
          <w:b w:val="false"/>
          <w:i w:val="false"/>
          <w:color w:val="000000"/>
          <w:sz w:val="28"/>
        </w:rPr>
        <w:t xml:space="preserve">
      2002 жылы Кедейлiкпен күрес жөнiндегi 2003-2007 жылдарға арналған орташа мерзiмдi бағдарлама әзiрленедi, онда кедейлiк проблемаларын шешуге кешендi тәсiл көзделедi. </w:t>
      </w:r>
      <w:r>
        <w:br/>
      </w:r>
      <w:r>
        <w:rPr>
          <w:rFonts w:ascii="Times New Roman"/>
          <w:b w:val="false"/>
          <w:i w:val="false"/>
          <w:color w:val="000000"/>
          <w:sz w:val="28"/>
        </w:rPr>
        <w:t xml:space="preserve">
      2002 жылға арналған әлеуметтiк саясат саласындағы негiзгi мiндеттер мыналар: </w:t>
      </w:r>
      <w:r>
        <w:br/>
      </w:r>
      <w:r>
        <w:rPr>
          <w:rFonts w:ascii="Times New Roman"/>
          <w:b w:val="false"/>
          <w:i w:val="false"/>
          <w:color w:val="000000"/>
          <w:sz w:val="28"/>
        </w:rPr>
        <w:t xml:space="preserve">
      еңбекке ақы төлеудiң жалпы деңгейiн көтеру, ең төменгi жалақыны 20% көтеру, мемлекеттiк мекемелердiң ең аз төленетiн санаттағы қызметкерлерiнiң лауазымдық жалақыларын кемiнде 25% көтеру; </w:t>
      </w:r>
      <w:r>
        <w:br/>
      </w:r>
      <w:r>
        <w:rPr>
          <w:rFonts w:ascii="Times New Roman"/>
          <w:b w:val="false"/>
          <w:i w:val="false"/>
          <w:color w:val="000000"/>
          <w:sz w:val="28"/>
        </w:rPr>
        <w:t xml:space="preserve">
      еңбекке қабiлеттiлiгiн, асыраушысын және жұмысын жоғалтуға байланысты мiндеттi әлеуметтiк сақтандыру жүйесiн енгiзу; </w:t>
      </w:r>
      <w:r>
        <w:br/>
      </w:r>
      <w:r>
        <w:rPr>
          <w:rFonts w:ascii="Times New Roman"/>
          <w:b w:val="false"/>
          <w:i w:val="false"/>
          <w:color w:val="000000"/>
          <w:sz w:val="28"/>
        </w:rPr>
        <w:t xml:space="preserve">
      шағын несиелеумен айналысушы ұйымдарды Yкiметтiң қолдауы; </w:t>
      </w:r>
      <w:r>
        <w:br/>
      </w:r>
      <w:r>
        <w:rPr>
          <w:rFonts w:ascii="Times New Roman"/>
          <w:b w:val="false"/>
          <w:i w:val="false"/>
          <w:color w:val="000000"/>
          <w:sz w:val="28"/>
        </w:rPr>
        <w:t xml:space="preserve">
      зейнетақы төлемдерi мөлшерiн көтерудi көздейтiн ынтымақты зейнетақы жүйесiнiң өлшемдерiн жетiлдiру; </w:t>
      </w:r>
      <w:r>
        <w:br/>
      </w:r>
      <w:r>
        <w:rPr>
          <w:rFonts w:ascii="Times New Roman"/>
          <w:b w:val="false"/>
          <w:i w:val="false"/>
          <w:color w:val="000000"/>
          <w:sz w:val="28"/>
        </w:rPr>
        <w:t xml:space="preserve">
      жинақтаушы зейнетақы жүйесiнiң ережелерiн насихаттау және түсiндiру жөнiндегi жұмысты жандандыру, халықты, ең алдымен ауыл тұрғындарын пошта-жинақ қызметiнiң, Зейнетақы төлеу жөнiндегi мемлекеттiк орталықтың және басқа да институттардың мүмкiндiктерiн пайдалана отырып жинақтаушы зейнетақы қорларының қызметтерiмен қамтуды кеңейту жөнiндегi шараларды iске асыру; </w:t>
      </w:r>
      <w:r>
        <w:br/>
      </w:r>
      <w:r>
        <w:rPr>
          <w:rFonts w:ascii="Times New Roman"/>
          <w:b w:val="false"/>
          <w:i w:val="false"/>
          <w:color w:val="000000"/>
          <w:sz w:val="28"/>
        </w:rPr>
        <w:t xml:space="preserve">
      ынтымақты зейнетақы жүйесiнен төлемдердiң жеткiлiктiлiгiн және зейнетақы жинақтары жеткiлiксiз болғанда, ең төмен зейнетақыға дейiн қосымша төлемдер түрінде мемлекеттiк кепiлдiктердiң болуын ескере отырып, жинақтаушы зейнетақы қорларынан төленетiн зейнетақы төлемдерiнiң тетiгiн жетiлдiру; </w:t>
      </w:r>
      <w:r>
        <w:br/>
      </w:r>
      <w:r>
        <w:rPr>
          <w:rFonts w:ascii="Times New Roman"/>
          <w:b w:val="false"/>
          <w:i w:val="false"/>
          <w:color w:val="000000"/>
          <w:sz w:val="28"/>
        </w:rPr>
        <w:t xml:space="preserve">
      мүгедектерді сауықтыру жүйесін жетілдіру, оларға қоғамға жан-жақты кiрiгуi үшiн мүмкiндiк беру; </w:t>
      </w:r>
      <w:r>
        <w:br/>
      </w:r>
      <w:r>
        <w:rPr>
          <w:rFonts w:ascii="Times New Roman"/>
          <w:b w:val="false"/>
          <w:i w:val="false"/>
          <w:color w:val="000000"/>
          <w:sz w:val="28"/>
        </w:rPr>
        <w:t xml:space="preserve">
      ардагерлердi әлеуметтiк қорғау туралы заңнаманы одан әрi жетiлдiру. </w:t>
      </w:r>
      <w:r>
        <w:br/>
      </w:r>
      <w:r>
        <w:rPr>
          <w:rFonts w:ascii="Times New Roman"/>
          <w:b w:val="false"/>
          <w:i w:val="false"/>
          <w:color w:val="000000"/>
          <w:sz w:val="28"/>
        </w:rPr>
        <w:t xml:space="preserve">
      1994 жылға дейiн тағайындалған зейнетақылар олардың мөлшерi жаңадан тағайындалған зейнетақыларға тең болуы үшiн арттырылатын болады. </w:t>
      </w:r>
      <w:r>
        <w:br/>
      </w:r>
      <w:r>
        <w:rPr>
          <w:rFonts w:ascii="Times New Roman"/>
          <w:b w:val="false"/>
          <w:i w:val="false"/>
          <w:color w:val="000000"/>
          <w:sz w:val="28"/>
        </w:rPr>
        <w:t xml:space="preserve">
      1994-1998 жылдары тағайындалған зейнетақылар мөлшерiн арттыру кезiнде 2001 жылғы тұтыну бағаларының орташа жылдық индексiн, ал 1998-2001 жылдары тағайындалған зейнетақыларға - тұтыну бағаларын жылдық орташа индексiн ең төменгi зейнетақы бөлiгiнде жүзеге асыру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Әйелдердiң әлеуметтiк-экономикалық дамуға қатысуы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жылы негiзгi мақсатқа жету - ұлттық саясатқа гендерлiк аспектiлердi енгiзу жөнiндегi жұмыс жалғастырылатын болады. </w:t>
      </w:r>
      <w:r>
        <w:br/>
      </w:r>
      <w:r>
        <w:rPr>
          <w:rFonts w:ascii="Times New Roman"/>
          <w:b w:val="false"/>
          <w:i w:val="false"/>
          <w:color w:val="000000"/>
          <w:sz w:val="28"/>
        </w:rPr>
        <w:t xml:space="preserve">
      Әйелдердiң экономикалық iлгерлеуi саласында, олардың денсаулығын </w:t>
      </w:r>
    </w:p>
    <w:bookmarkEnd w:id="10"/>
    <w:bookmarkStart w:name="z4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жақсарту мақсатында мынадай iс-шаралар жүзеге асырылады:</w:t>
      </w:r>
    </w:p>
    <w:p>
      <w:pPr>
        <w:spacing w:after="0"/>
        <w:ind w:left="0"/>
        <w:jc w:val="both"/>
      </w:pPr>
      <w:r>
        <w:rPr>
          <w:rFonts w:ascii="Times New Roman"/>
          <w:b w:val="false"/>
          <w:i w:val="false"/>
          <w:color w:val="000000"/>
          <w:sz w:val="28"/>
        </w:rPr>
        <w:t xml:space="preserve">     мемлекеттiк жоспарларға, бағдарламаларға және статистикалық </w:t>
      </w:r>
    </w:p>
    <w:p>
      <w:pPr>
        <w:spacing w:after="0"/>
        <w:ind w:left="0"/>
        <w:jc w:val="both"/>
      </w:pPr>
      <w:r>
        <w:rPr>
          <w:rFonts w:ascii="Times New Roman"/>
          <w:b w:val="false"/>
          <w:i w:val="false"/>
          <w:color w:val="000000"/>
          <w:sz w:val="28"/>
        </w:rPr>
        <w:t>есептемеге енгiзу үшiн гендерлiк индикаторлар әзiрлеу;</w:t>
      </w:r>
    </w:p>
    <w:p>
      <w:pPr>
        <w:spacing w:after="0"/>
        <w:ind w:left="0"/>
        <w:jc w:val="both"/>
      </w:pPr>
      <w:r>
        <w:rPr>
          <w:rFonts w:ascii="Times New Roman"/>
          <w:b w:val="false"/>
          <w:i w:val="false"/>
          <w:color w:val="000000"/>
          <w:sz w:val="28"/>
        </w:rPr>
        <w:t xml:space="preserve">     халықаралық ұйымдармен бiрлесiп әйелдердiң құқықтық ақпараттылығы </w:t>
      </w:r>
    </w:p>
    <w:p>
      <w:pPr>
        <w:spacing w:after="0"/>
        <w:ind w:left="0"/>
        <w:jc w:val="both"/>
      </w:pPr>
      <w:r>
        <w:rPr>
          <w:rFonts w:ascii="Times New Roman"/>
          <w:b w:val="false"/>
          <w:i w:val="false"/>
          <w:color w:val="000000"/>
          <w:sz w:val="28"/>
        </w:rPr>
        <w:t>жөнiндегi бағдарламаларды iске асыруды жалғастыру;</w:t>
      </w:r>
    </w:p>
    <w:p>
      <w:pPr>
        <w:spacing w:after="0"/>
        <w:ind w:left="0"/>
        <w:jc w:val="both"/>
      </w:pPr>
      <w:r>
        <w:rPr>
          <w:rFonts w:ascii="Times New Roman"/>
          <w:b w:val="false"/>
          <w:i w:val="false"/>
          <w:color w:val="000000"/>
          <w:sz w:val="28"/>
        </w:rPr>
        <w:t xml:space="preserve">     Дүниежүзiлiк қайта жаңарту және даму Банкi жобасын iске асырудың </w:t>
      </w:r>
    </w:p>
    <w:p>
      <w:pPr>
        <w:spacing w:after="0"/>
        <w:ind w:left="0"/>
        <w:jc w:val="both"/>
      </w:pPr>
      <w:r>
        <w:rPr>
          <w:rFonts w:ascii="Times New Roman"/>
          <w:b w:val="false"/>
          <w:i w:val="false"/>
          <w:color w:val="000000"/>
          <w:sz w:val="28"/>
        </w:rPr>
        <w:t xml:space="preserve">шеңберiнде онкологиялық ауруларды ерте анықтау жөнiндегi орталықтар ашу </w:t>
      </w:r>
    </w:p>
    <w:p>
      <w:pPr>
        <w:spacing w:after="0"/>
        <w:ind w:left="0"/>
        <w:jc w:val="both"/>
      </w:pPr>
      <w:r>
        <w:rPr>
          <w:rFonts w:ascii="Times New Roman"/>
          <w:b w:val="false"/>
          <w:i w:val="false"/>
          <w:color w:val="000000"/>
          <w:sz w:val="28"/>
        </w:rPr>
        <w:t>жөнiндегi жұмыс;</w:t>
      </w:r>
    </w:p>
    <w:p>
      <w:pPr>
        <w:spacing w:after="0"/>
        <w:ind w:left="0"/>
        <w:jc w:val="both"/>
      </w:pPr>
      <w:r>
        <w:rPr>
          <w:rFonts w:ascii="Times New Roman"/>
          <w:b w:val="false"/>
          <w:i w:val="false"/>
          <w:color w:val="000000"/>
          <w:sz w:val="28"/>
        </w:rPr>
        <w:t>     әйелдер мен балалар үшiн дағдарыс орталықтарының желiсiн кеңейту.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2002 жылы бiлiм беру саласындағы мемлекеттiк саясаттың негiзгi </w:t>
      </w:r>
    </w:p>
    <w:p>
      <w:pPr>
        <w:spacing w:after="0"/>
        <w:ind w:left="0"/>
        <w:jc w:val="both"/>
      </w:pPr>
      <w:r>
        <w:rPr>
          <w:rFonts w:ascii="Times New Roman"/>
          <w:b w:val="false"/>
          <w:i w:val="false"/>
          <w:color w:val="000000"/>
          <w:sz w:val="28"/>
        </w:rPr>
        <w:t>мiндеттерi:</w:t>
      </w:r>
    </w:p>
    <w:p>
      <w:pPr>
        <w:spacing w:after="0"/>
        <w:ind w:left="0"/>
        <w:jc w:val="both"/>
      </w:pPr>
      <w:r>
        <w:rPr>
          <w:rFonts w:ascii="Times New Roman"/>
          <w:b w:val="false"/>
          <w:i w:val="false"/>
          <w:color w:val="000000"/>
          <w:sz w:val="28"/>
        </w:rPr>
        <w:t xml:space="preserve">     "Бiлiм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U000448_</w:t>
      </w:r>
    </w:p>
    <w:p>
      <w:pPr>
        <w:spacing w:after="0"/>
        <w:ind w:left="0"/>
        <w:jc w:val="both"/>
      </w:pPr>
      <w:r>
        <w:br/>
      </w:r>
    </w:p>
    <w:p>
      <w:pPr>
        <w:spacing w:after="0"/>
        <w:ind w:left="0"/>
        <w:jc w:val="both"/>
      </w:pPr>
      <w:r>
        <w:rPr>
          <w:rFonts w:ascii="Times New Roman"/>
          <w:b w:val="false"/>
          <w:i w:val="false"/>
          <w:color w:val="000000"/>
          <w:sz w:val="28"/>
        </w:rPr>
        <w:t>  мемлекеттiк бағдарламасын iске асыру;</w:t>
      </w:r>
    </w:p>
    <w:p>
      <w:pPr>
        <w:spacing w:after="0"/>
        <w:ind w:left="0"/>
        <w:jc w:val="both"/>
      </w:pPr>
      <w:r>
        <w:rPr>
          <w:rFonts w:ascii="Times New Roman"/>
          <w:b w:val="false"/>
          <w:i w:val="false"/>
          <w:color w:val="000000"/>
          <w:sz w:val="28"/>
        </w:rPr>
        <w:t xml:space="preserve">     бiлiм беру ұйымдарының түрлерi мен үлгiлерi бойынша, әсiресе ауылдық </w:t>
      </w:r>
    </w:p>
    <w:p>
      <w:pPr>
        <w:spacing w:after="0"/>
        <w:ind w:left="0"/>
        <w:jc w:val="both"/>
      </w:pPr>
      <w:r>
        <w:rPr>
          <w:rFonts w:ascii="Times New Roman"/>
          <w:b w:val="false"/>
          <w:i w:val="false"/>
          <w:color w:val="000000"/>
          <w:sz w:val="28"/>
        </w:rPr>
        <w:t>жерлердегi желiсiн одан әрi дамыту;</w:t>
      </w:r>
    </w:p>
    <w:p>
      <w:pPr>
        <w:spacing w:after="0"/>
        <w:ind w:left="0"/>
        <w:jc w:val="both"/>
      </w:pPr>
      <w:r>
        <w:rPr>
          <w:rFonts w:ascii="Times New Roman"/>
          <w:b w:val="false"/>
          <w:i w:val="false"/>
          <w:color w:val="000000"/>
          <w:sz w:val="28"/>
        </w:rPr>
        <w:t>     бiлiм беру сатыларының арасындағы сабақтастылық шарттарын жетiлдiру;</w:t>
      </w:r>
    </w:p>
    <w:p>
      <w:pPr>
        <w:spacing w:after="0"/>
        <w:ind w:left="0"/>
        <w:jc w:val="both"/>
      </w:pPr>
      <w:r>
        <w:rPr>
          <w:rFonts w:ascii="Times New Roman"/>
          <w:b w:val="false"/>
          <w:i w:val="false"/>
          <w:color w:val="000000"/>
          <w:sz w:val="28"/>
        </w:rPr>
        <w:t>     бiлiм беру қызметкерлерiнiң кәсiби деңгейiн арттыру;</w:t>
      </w:r>
    </w:p>
    <w:p>
      <w:pPr>
        <w:spacing w:after="0"/>
        <w:ind w:left="0"/>
        <w:jc w:val="both"/>
      </w:pPr>
      <w:r>
        <w:rPr>
          <w:rFonts w:ascii="Times New Roman"/>
          <w:b w:val="false"/>
          <w:i w:val="false"/>
          <w:color w:val="000000"/>
          <w:sz w:val="28"/>
        </w:rPr>
        <w:t xml:space="preserve">     бiлiм беру ұйымдарын қаржыландыруға көп деңгейлi және көп арналы </w:t>
      </w:r>
    </w:p>
    <w:p>
      <w:pPr>
        <w:spacing w:after="0"/>
        <w:ind w:left="0"/>
        <w:jc w:val="both"/>
      </w:pPr>
      <w:r>
        <w:rPr>
          <w:rFonts w:ascii="Times New Roman"/>
          <w:b w:val="false"/>
          <w:i w:val="false"/>
          <w:color w:val="000000"/>
          <w:sz w:val="28"/>
        </w:rPr>
        <w:t>тәсiлдi қамтамасыз ету;</w:t>
      </w:r>
    </w:p>
    <w:p>
      <w:pPr>
        <w:spacing w:after="0"/>
        <w:ind w:left="0"/>
        <w:jc w:val="both"/>
      </w:pPr>
      <w:r>
        <w:rPr>
          <w:rFonts w:ascii="Times New Roman"/>
          <w:b w:val="false"/>
          <w:i w:val="false"/>
          <w:color w:val="000000"/>
          <w:sz w:val="28"/>
        </w:rPr>
        <w:t xml:space="preserve">     5 - 6 жастағы балаларды бiлiм беру ұйымдарында мектепке дейiнгi </w:t>
      </w:r>
    </w:p>
    <w:p>
      <w:pPr>
        <w:spacing w:after="0"/>
        <w:ind w:left="0"/>
        <w:jc w:val="both"/>
      </w:pPr>
      <w:r>
        <w:rPr>
          <w:rFonts w:ascii="Times New Roman"/>
          <w:b w:val="false"/>
          <w:i w:val="false"/>
          <w:color w:val="000000"/>
          <w:sz w:val="28"/>
        </w:rPr>
        <w:t>даярлау;</w:t>
      </w:r>
    </w:p>
    <w:p>
      <w:pPr>
        <w:spacing w:after="0"/>
        <w:ind w:left="0"/>
        <w:jc w:val="both"/>
      </w:pPr>
      <w:r>
        <w:rPr>
          <w:rFonts w:ascii="Times New Roman"/>
          <w:b w:val="false"/>
          <w:i w:val="false"/>
          <w:color w:val="000000"/>
          <w:sz w:val="28"/>
        </w:rPr>
        <w:t>     мектепке дейiнгi тәрбиелеу мен оқытуды дамыту бағдарламасын әзiрлеу;</w:t>
      </w:r>
    </w:p>
    <w:p>
      <w:pPr>
        <w:spacing w:after="0"/>
        <w:ind w:left="0"/>
        <w:jc w:val="both"/>
      </w:pPr>
      <w:r>
        <w:rPr>
          <w:rFonts w:ascii="Times New Roman"/>
          <w:b w:val="false"/>
          <w:i w:val="false"/>
          <w:color w:val="000000"/>
          <w:sz w:val="28"/>
        </w:rPr>
        <w:t xml:space="preserve">     Оқулықтарды, оқу-әдiстемелiк кешендердi даярлау мен басып шығару </w:t>
      </w:r>
    </w:p>
    <w:p>
      <w:pPr>
        <w:spacing w:after="0"/>
        <w:ind w:left="0"/>
        <w:jc w:val="both"/>
      </w:pPr>
      <w:r>
        <w:rPr>
          <w:rFonts w:ascii="Times New Roman"/>
          <w:b w:val="false"/>
          <w:i w:val="false"/>
          <w:color w:val="000000"/>
          <w:sz w:val="28"/>
        </w:rPr>
        <w:t xml:space="preserve">мақсатты бағдарламасын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P961173_</w:t>
      </w:r>
    </w:p>
    <w:p>
      <w:pPr>
        <w:spacing w:after="0"/>
        <w:ind w:left="0"/>
        <w:jc w:val="both"/>
      </w:pPr>
      <w:r>
        <w:br/>
      </w:r>
    </w:p>
    <w:p>
      <w:pPr>
        <w:spacing w:after="0"/>
        <w:ind w:left="0"/>
        <w:jc w:val="both"/>
      </w:pPr>
      <w:r>
        <w:rPr>
          <w:rFonts w:ascii="Times New Roman"/>
          <w:b w:val="false"/>
          <w:i w:val="false"/>
          <w:color w:val="000000"/>
          <w:sz w:val="28"/>
        </w:rPr>
        <w:t>  iске асыру;</w:t>
      </w:r>
    </w:p>
    <w:p>
      <w:pPr>
        <w:spacing w:after="0"/>
        <w:ind w:left="0"/>
        <w:jc w:val="both"/>
      </w:pPr>
      <w:r>
        <w:rPr>
          <w:rFonts w:ascii="Times New Roman"/>
          <w:b w:val="false"/>
          <w:i w:val="false"/>
          <w:color w:val="000000"/>
          <w:sz w:val="28"/>
        </w:rPr>
        <w:t>     оқытудың 12 жылдық жалпы орта бiлiм беру тұжырымдамасын әзiрлеу;</w:t>
      </w:r>
    </w:p>
    <w:p>
      <w:pPr>
        <w:spacing w:after="0"/>
        <w:ind w:left="0"/>
        <w:jc w:val="both"/>
      </w:pPr>
      <w:r>
        <w:rPr>
          <w:rFonts w:ascii="Times New Roman"/>
          <w:b w:val="false"/>
          <w:i w:val="false"/>
          <w:color w:val="000000"/>
          <w:sz w:val="28"/>
        </w:rPr>
        <w:t xml:space="preserve">     орта кәсiптiк бiлiм беру оқу орындарының желiсiн тұрақтандыру және </w:t>
      </w:r>
    </w:p>
    <w:p>
      <w:pPr>
        <w:spacing w:after="0"/>
        <w:ind w:left="0"/>
        <w:jc w:val="both"/>
      </w:pPr>
      <w:r>
        <w:rPr>
          <w:rFonts w:ascii="Times New Roman"/>
          <w:b w:val="false"/>
          <w:i w:val="false"/>
          <w:color w:val="000000"/>
          <w:sz w:val="28"/>
        </w:rPr>
        <w:t>кеңейту;</w:t>
      </w:r>
    </w:p>
    <w:p>
      <w:pPr>
        <w:spacing w:after="0"/>
        <w:ind w:left="0"/>
        <w:jc w:val="both"/>
      </w:pPr>
      <w:r>
        <w:rPr>
          <w:rFonts w:ascii="Times New Roman"/>
          <w:b w:val="false"/>
          <w:i w:val="false"/>
          <w:color w:val="000000"/>
          <w:sz w:val="28"/>
        </w:rPr>
        <w:t>     мына бағдарламаларды iске асыру:</w:t>
      </w:r>
    </w:p>
    <w:p>
      <w:pPr>
        <w:spacing w:after="0"/>
        <w:ind w:left="0"/>
        <w:jc w:val="both"/>
      </w:pPr>
      <w:r>
        <w:rPr>
          <w:rFonts w:ascii="Times New Roman"/>
          <w:b w:val="false"/>
          <w:i w:val="false"/>
          <w:color w:val="000000"/>
          <w:sz w:val="28"/>
        </w:rPr>
        <w:t>     бастауыш және орта кәсiптiк бiлiм беру оқу орындарын ақпараттандыру;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бастауыш және орта кәсiптiк бiлiм беру ұйымдары үшiн оқулықтар, </w:t>
      </w:r>
    </w:p>
    <w:bookmarkStart w:name="z4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арнаулы пәндер бойынша оқу-әдiстемелiк кешендер шығаруды дайындау;</w:t>
      </w:r>
    </w:p>
    <w:p>
      <w:pPr>
        <w:spacing w:after="0"/>
        <w:ind w:left="0"/>
        <w:jc w:val="both"/>
      </w:pPr>
      <w:r>
        <w:rPr>
          <w:rFonts w:ascii="Times New Roman"/>
          <w:b w:val="false"/>
          <w:i w:val="false"/>
          <w:color w:val="000000"/>
          <w:sz w:val="28"/>
        </w:rPr>
        <w:t xml:space="preserve">     жоғары бiлiм берудiң қазақстандық жүйесiнiң бәсекеге қабілеттiгiн </w:t>
      </w:r>
    </w:p>
    <w:p>
      <w:pPr>
        <w:spacing w:after="0"/>
        <w:ind w:left="0"/>
        <w:jc w:val="both"/>
      </w:pPr>
      <w:r>
        <w:rPr>
          <w:rFonts w:ascii="Times New Roman"/>
          <w:b w:val="false"/>
          <w:i w:val="false"/>
          <w:color w:val="000000"/>
          <w:sz w:val="28"/>
        </w:rPr>
        <w:t>арттыру;</w:t>
      </w:r>
    </w:p>
    <w:p>
      <w:pPr>
        <w:spacing w:after="0"/>
        <w:ind w:left="0"/>
        <w:jc w:val="both"/>
      </w:pPr>
      <w:r>
        <w:rPr>
          <w:rFonts w:ascii="Times New Roman"/>
          <w:b w:val="false"/>
          <w:i w:val="false"/>
          <w:color w:val="000000"/>
          <w:sz w:val="28"/>
        </w:rPr>
        <w:t>     ғылыми мекемелер мен жоғары оқу орындарының ықпалдастығы;</w:t>
      </w:r>
    </w:p>
    <w:p>
      <w:pPr>
        <w:spacing w:after="0"/>
        <w:ind w:left="0"/>
        <w:jc w:val="both"/>
      </w:pPr>
      <w:r>
        <w:rPr>
          <w:rFonts w:ascii="Times New Roman"/>
          <w:b w:val="false"/>
          <w:i w:val="false"/>
          <w:color w:val="000000"/>
          <w:sz w:val="28"/>
        </w:rPr>
        <w:t xml:space="preserve">     ел азаматтарының кәсiптiк бiлiм алуы үшiн мемлекеттiк бiлiм гранттары </w:t>
      </w:r>
    </w:p>
    <w:p>
      <w:pPr>
        <w:spacing w:after="0"/>
        <w:ind w:left="0"/>
        <w:jc w:val="both"/>
      </w:pPr>
      <w:r>
        <w:rPr>
          <w:rFonts w:ascii="Times New Roman"/>
          <w:b w:val="false"/>
          <w:i w:val="false"/>
          <w:color w:val="000000"/>
          <w:sz w:val="28"/>
        </w:rPr>
        <w:t>мен несиелерiн беру тетiгiн одан әрi жетiлдiру;</w:t>
      </w:r>
    </w:p>
    <w:p>
      <w:pPr>
        <w:spacing w:after="0"/>
        <w:ind w:left="0"/>
        <w:jc w:val="both"/>
      </w:pPr>
      <w:r>
        <w:rPr>
          <w:rFonts w:ascii="Times New Roman"/>
          <w:b w:val="false"/>
          <w:i w:val="false"/>
          <w:color w:val="000000"/>
          <w:sz w:val="28"/>
        </w:rPr>
        <w:t xml:space="preserve">     мамандықтар тiзбесiн қайта құрылымдау жолымен мамандар даярлау </w:t>
      </w:r>
    </w:p>
    <w:p>
      <w:pPr>
        <w:spacing w:after="0"/>
        <w:ind w:left="0"/>
        <w:jc w:val="both"/>
      </w:pPr>
      <w:r>
        <w:rPr>
          <w:rFonts w:ascii="Times New Roman"/>
          <w:b w:val="false"/>
          <w:i w:val="false"/>
          <w:color w:val="000000"/>
          <w:sz w:val="28"/>
        </w:rPr>
        <w:t>құрылымын реттеу;</w:t>
      </w:r>
    </w:p>
    <w:p>
      <w:pPr>
        <w:spacing w:after="0"/>
        <w:ind w:left="0"/>
        <w:jc w:val="both"/>
      </w:pPr>
      <w:r>
        <w:rPr>
          <w:rFonts w:ascii="Times New Roman"/>
          <w:b w:val="false"/>
          <w:i w:val="false"/>
          <w:color w:val="000000"/>
          <w:sz w:val="28"/>
        </w:rPr>
        <w:t>     ұлттық және аймақтық мемлекеттiк университеттердi дамыту;</w:t>
      </w:r>
    </w:p>
    <w:p>
      <w:pPr>
        <w:spacing w:after="0"/>
        <w:ind w:left="0"/>
        <w:jc w:val="both"/>
      </w:pPr>
      <w:r>
        <w:rPr>
          <w:rFonts w:ascii="Times New Roman"/>
          <w:b w:val="false"/>
          <w:i w:val="false"/>
          <w:color w:val="000000"/>
          <w:sz w:val="28"/>
        </w:rPr>
        <w:t xml:space="preserve">     жоғары оқу орындары қызметiн бағалаудың жаңа жүйесi - тiркеудi </w:t>
      </w:r>
    </w:p>
    <w:p>
      <w:pPr>
        <w:spacing w:after="0"/>
        <w:ind w:left="0"/>
        <w:jc w:val="both"/>
      </w:pPr>
      <w:r>
        <w:rPr>
          <w:rFonts w:ascii="Times New Roman"/>
          <w:b w:val="false"/>
          <w:i w:val="false"/>
          <w:color w:val="000000"/>
          <w:sz w:val="28"/>
        </w:rPr>
        <w:t>енгiзу, оқу орындарын лицензиялауды және аттестациялауды жетiлдiру.</w:t>
      </w:r>
    </w:p>
    <w:p>
      <w:pPr>
        <w:spacing w:after="0"/>
        <w:ind w:left="0"/>
        <w:jc w:val="both"/>
      </w:pPr>
      <w:r>
        <w:rPr>
          <w:rFonts w:ascii="Times New Roman"/>
          <w:b w:val="false"/>
          <w:i w:val="false"/>
          <w:color w:val="000000"/>
          <w:sz w:val="28"/>
        </w:rPr>
        <w:t xml:space="preserve">     Оқулықтарды, оқу-әдiстемелiк кешендердi даярлау мен басып шығару </w:t>
      </w:r>
    </w:p>
    <w:p>
      <w:pPr>
        <w:spacing w:after="0"/>
        <w:ind w:left="0"/>
        <w:jc w:val="both"/>
      </w:pPr>
      <w:r>
        <w:rPr>
          <w:rFonts w:ascii="Times New Roman"/>
          <w:b w:val="false"/>
          <w:i w:val="false"/>
          <w:color w:val="000000"/>
          <w:sz w:val="28"/>
        </w:rPr>
        <w:t xml:space="preserve">мақсатты бағдарламасына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P961173_</w:t>
      </w:r>
    </w:p>
    <w:p>
      <w:pPr>
        <w:spacing w:after="0"/>
        <w:ind w:left="0"/>
        <w:jc w:val="both"/>
      </w:pPr>
      <w:r>
        <w:br/>
      </w:r>
    </w:p>
    <w:p>
      <w:pPr>
        <w:spacing w:after="0"/>
        <w:ind w:left="0"/>
        <w:jc w:val="both"/>
      </w:pPr>
      <w:r>
        <w:rPr>
          <w:rFonts w:ascii="Times New Roman"/>
          <w:b w:val="false"/>
          <w:i w:val="false"/>
          <w:color w:val="000000"/>
          <w:sz w:val="28"/>
        </w:rPr>
        <w:t xml:space="preserve">  сәйкес жалпы бiлiм беру мектептерi үшiн </w:t>
      </w:r>
    </w:p>
    <w:p>
      <w:pPr>
        <w:spacing w:after="0"/>
        <w:ind w:left="0"/>
        <w:jc w:val="both"/>
      </w:pPr>
      <w:r>
        <w:rPr>
          <w:rFonts w:ascii="Times New Roman"/>
          <w:b w:val="false"/>
          <w:i w:val="false"/>
          <w:color w:val="000000"/>
          <w:sz w:val="28"/>
        </w:rPr>
        <w:t xml:space="preserve">2001-2002 оқу жылында мемлекеттiк тiлдегi, орыс, ұйғыр, өзбек тiлдерiндегi </w:t>
      </w:r>
    </w:p>
    <w:p>
      <w:pPr>
        <w:spacing w:after="0"/>
        <w:ind w:left="0"/>
        <w:jc w:val="both"/>
      </w:pPr>
      <w:r>
        <w:rPr>
          <w:rFonts w:ascii="Times New Roman"/>
          <w:b w:val="false"/>
          <w:i w:val="false"/>
          <w:color w:val="000000"/>
          <w:sz w:val="28"/>
        </w:rPr>
        <w:t xml:space="preserve">5-сыныптар үшiн оқулықтар оқу процесiне енгiзiледi және 6-9-сыныптар </w:t>
      </w:r>
    </w:p>
    <w:p>
      <w:pPr>
        <w:spacing w:after="0"/>
        <w:ind w:left="0"/>
        <w:jc w:val="both"/>
      </w:pPr>
      <w:r>
        <w:rPr>
          <w:rFonts w:ascii="Times New Roman"/>
          <w:b w:val="false"/>
          <w:i w:val="false"/>
          <w:color w:val="000000"/>
          <w:sz w:val="28"/>
        </w:rPr>
        <w:t>үшiн оқулықтар байқаудан өткiзiледi.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2002 жылы халықтың денсаулығын сақтау саласында "Халық денсаулығы" </w:t>
      </w:r>
      <w:r>
        <w:rPr>
          <w:rFonts w:ascii="Times New Roman"/>
          <w:b w:val="false"/>
          <w:i w:val="false"/>
          <w:color w:val="000000"/>
          <w:sz w:val="28"/>
        </w:rPr>
        <w:t xml:space="preserve">U984153_ </w:t>
      </w:r>
      <w:r>
        <w:rPr>
          <w:rFonts w:ascii="Times New Roman"/>
          <w:b w:val="false"/>
          <w:i w:val="false"/>
          <w:color w:val="000000"/>
          <w:sz w:val="28"/>
        </w:rPr>
        <w:t xml:space="preserve">мемлекеттiк бағдарламасын iске асыру, халықтың медициналық көмекке қол жетiмдiлiгiн және оның сапасын жақсарту, денсаулық сақтау саласындағы заңнаманы жетiлдiру жөнiндегi жұмыс жалғастырылатын болады. </w:t>
      </w:r>
      <w:r>
        <w:br/>
      </w:r>
      <w:r>
        <w:rPr>
          <w:rFonts w:ascii="Times New Roman"/>
          <w:b w:val="false"/>
          <w:i w:val="false"/>
          <w:color w:val="000000"/>
          <w:sz w:val="28"/>
        </w:rPr>
        <w:t xml:space="preserve">
      Денсаулық сақтау саласындағы негiзгi мiндеттер: </w:t>
      </w:r>
      <w:r>
        <w:br/>
      </w:r>
      <w:r>
        <w:rPr>
          <w:rFonts w:ascii="Times New Roman"/>
          <w:b w:val="false"/>
          <w:i w:val="false"/>
          <w:color w:val="000000"/>
          <w:sz w:val="28"/>
        </w:rPr>
        <w:t>
      Қазақстан Республикасында фармацевтикалық және медициналық өнеркәсiптi дамытудың мемлекеттiк </w:t>
      </w:r>
      <w:r>
        <w:rPr>
          <w:rFonts w:ascii="Times New Roman"/>
          <w:b w:val="false"/>
          <w:i w:val="false"/>
          <w:color w:val="000000"/>
          <w:sz w:val="28"/>
        </w:rPr>
        <w:t xml:space="preserve">U973621_ </w:t>
      </w:r>
      <w:r>
        <w:rPr>
          <w:rFonts w:ascii="Times New Roman"/>
          <w:b w:val="false"/>
          <w:i w:val="false"/>
          <w:color w:val="000000"/>
          <w:sz w:val="28"/>
        </w:rPr>
        <w:t xml:space="preserve">бағдарламасын, сондай-ақ қолданыстағы мақсатты кешендi және салалық бағдарламаларды одан әрi iске асыру; </w:t>
      </w:r>
      <w:r>
        <w:br/>
      </w:r>
      <w:r>
        <w:rPr>
          <w:rFonts w:ascii="Times New Roman"/>
          <w:b w:val="false"/>
          <w:i w:val="false"/>
          <w:color w:val="000000"/>
          <w:sz w:val="28"/>
        </w:rPr>
        <w:t>
      "2001-2005 жылдарда Қазақстан Республикасында ана мен баланың денсаулығын сақтау" </w:t>
      </w:r>
      <w:r>
        <w:rPr>
          <w:rFonts w:ascii="Times New Roman"/>
          <w:b w:val="false"/>
          <w:i w:val="false"/>
          <w:color w:val="000000"/>
          <w:sz w:val="28"/>
        </w:rPr>
        <w:t xml:space="preserve">P010630_ </w:t>
      </w:r>
      <w:r>
        <w:rPr>
          <w:rFonts w:ascii="Times New Roman"/>
          <w:b w:val="false"/>
          <w:i w:val="false"/>
          <w:color w:val="000000"/>
          <w:sz w:val="28"/>
        </w:rPr>
        <w:t xml:space="preserve">бағдарламасын iске асыру; </w:t>
      </w:r>
      <w:r>
        <w:br/>
      </w:r>
      <w:r>
        <w:rPr>
          <w:rFonts w:ascii="Times New Roman"/>
          <w:b w:val="false"/>
          <w:i w:val="false"/>
          <w:color w:val="000000"/>
          <w:sz w:val="28"/>
        </w:rPr>
        <w:t xml:space="preserve">
      дәрiлiк заттар айналымы саласындағы қызметтi реттеу және бақылау, фармацевтикалық өнiмдердiң отандық өндiрушiлерiн жеткiлiктi мемлекеттiк қолдауды, сапалы дәрiлiк заттардың қол жетiмдiлiгiн қамтамасыз ету; </w:t>
      </w:r>
      <w:r>
        <w:br/>
      </w:r>
      <w:r>
        <w:rPr>
          <w:rFonts w:ascii="Times New Roman"/>
          <w:b w:val="false"/>
          <w:i w:val="false"/>
          <w:color w:val="000000"/>
          <w:sz w:val="28"/>
        </w:rPr>
        <w:t xml:space="preserve">
      санитарлық-эпидемиологиялық қызметтiң мәртебесiн көтеру, оның бақылаушылық-қадағалаушылық функцияларын кеңейту; </w:t>
      </w:r>
      <w:r>
        <w:br/>
      </w:r>
      <w:r>
        <w:rPr>
          <w:rFonts w:ascii="Times New Roman"/>
          <w:b w:val="false"/>
          <w:i w:val="false"/>
          <w:color w:val="000000"/>
          <w:sz w:val="28"/>
        </w:rPr>
        <w:t xml:space="preserve">
      медициналық бiлiм берудi жетiлдiру және кадр саясатын ұйымдастыруды оқу процесiн оңтайландыру, дипломнан кейiнгi деңгейде бiлiм берудiң сапасын жақсарту, орта медициналық қызметшiлердi даярлау және қайта даярлау бағытында ұйымдастыру; </w:t>
      </w:r>
      <w:r>
        <w:br/>
      </w:r>
      <w:r>
        <w:rPr>
          <w:rFonts w:ascii="Times New Roman"/>
          <w:b w:val="false"/>
          <w:i w:val="false"/>
          <w:color w:val="000000"/>
          <w:sz w:val="28"/>
        </w:rPr>
        <w:t xml:space="preserve">
      халықтың түрлi топтары мен санаттары үшiн бiлiм беру бағдарламалары арқылы салауатты өмiр салтын қалыптастыру практикасын кеңейту; </w:t>
      </w:r>
      <w:r>
        <w:br/>
      </w:r>
      <w:r>
        <w:rPr>
          <w:rFonts w:ascii="Times New Roman"/>
          <w:b w:val="false"/>
          <w:i w:val="false"/>
          <w:color w:val="000000"/>
          <w:sz w:val="28"/>
        </w:rPr>
        <w:t xml:space="preserve">
      есiрткiнi терiс пайдаланудың алдын алу, есiрткiге тәуелдi адамдарды емдеудi және сауықтыруды ұйымдастыру жолымен Қазақстан Республикасында нашақорлықпен және есiрткi бизнесiмен күрестiң 2000-2005 жылдарға арналған мемлекеттiк бағдарламасын iске асыру болады. </w:t>
      </w:r>
      <w:r>
        <w:br/>
      </w:r>
      <w:r>
        <w:rPr>
          <w:rFonts w:ascii="Times New Roman"/>
          <w:b w:val="false"/>
          <w:i w:val="false"/>
          <w:color w:val="000000"/>
          <w:sz w:val="28"/>
        </w:rPr>
        <w:t xml:space="preserve">
      Бастапқы медициналық-санитарлық көмек желiсiн өсiру пайымдалуда. </w:t>
      </w:r>
      <w:r>
        <w:br/>
      </w:r>
      <w:r>
        <w:rPr>
          <w:rFonts w:ascii="Times New Roman"/>
          <w:b w:val="false"/>
          <w:i w:val="false"/>
          <w:color w:val="000000"/>
          <w:sz w:val="28"/>
        </w:rPr>
        <w:t xml:space="preserve">
      Қан диабетiмен ауыратындарды өзiне-өзi көмектесу әдiстерiне үйрету үшiн мектептердi ұйымдастыру, есiрткiмен ауыратындарды мәжбүрлеп емдеуге жолдауды, жыныстық жолмен берiлетiн аурулардың алдын алуды реттеу жөнiндегi жұмыс жалғасады.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Мәдениет, ақпараттық кеңiстiк, спорт және туризм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жылы мәдениет саласындағы мiндеттер мыналар болады: </w:t>
      </w:r>
      <w:r>
        <w:br/>
      </w:r>
      <w:r>
        <w:rPr>
          <w:rFonts w:ascii="Times New Roman"/>
          <w:b w:val="false"/>
          <w:i w:val="false"/>
          <w:color w:val="000000"/>
          <w:sz w:val="28"/>
        </w:rPr>
        <w:t xml:space="preserve">
      мәдениет саласының нормативтiк-құқықтық базасын одан әрi дамыту, мәдениет объектiлерiнiң жұмыс істеуi үшiн экономикалық жағдайлар жасау және оларды қаржыландыру қағидаттарын жетiлдiру; </w:t>
      </w:r>
      <w:r>
        <w:br/>
      </w:r>
      <w:r>
        <w:rPr>
          <w:rFonts w:ascii="Times New Roman"/>
          <w:b w:val="false"/>
          <w:i w:val="false"/>
          <w:color w:val="000000"/>
          <w:sz w:val="28"/>
        </w:rPr>
        <w:t xml:space="preserve">
      Мұрағат iсiн дамыту бағдарламасын iске асыру. Автоматтандырылған мұрағат технологияларын пайдалану арқылы құжаттарды жинақтаудың, жүйелеудiң және iздестiрудiң қазiргi заманғы тетiктерiн құру басталады; </w:t>
      </w:r>
      <w:r>
        <w:br/>
      </w:r>
      <w:r>
        <w:rPr>
          <w:rFonts w:ascii="Times New Roman"/>
          <w:b w:val="false"/>
          <w:i w:val="false"/>
          <w:color w:val="000000"/>
          <w:sz w:val="28"/>
        </w:rPr>
        <w:t>
      Тiлдердi қолдану мен дамытудың 2001-2010 жылдарға арналған мемлекеттiк </w:t>
      </w:r>
      <w:r>
        <w:rPr>
          <w:rFonts w:ascii="Times New Roman"/>
          <w:b w:val="false"/>
          <w:i w:val="false"/>
          <w:color w:val="000000"/>
          <w:sz w:val="28"/>
        </w:rPr>
        <w:t xml:space="preserve">U010550_ </w:t>
      </w:r>
      <w:r>
        <w:rPr>
          <w:rFonts w:ascii="Times New Roman"/>
          <w:b w:val="false"/>
          <w:i w:val="false"/>
          <w:color w:val="000000"/>
          <w:sz w:val="28"/>
        </w:rPr>
        <w:t xml:space="preserve">бағдарламасын және оны iске асыру жөнiндегi іс-шаралар жоспарын жүзеге асыру. </w:t>
      </w:r>
      <w:r>
        <w:br/>
      </w:r>
      <w:r>
        <w:rPr>
          <w:rFonts w:ascii="Times New Roman"/>
          <w:b w:val="false"/>
          <w:i w:val="false"/>
          <w:color w:val="000000"/>
          <w:sz w:val="28"/>
        </w:rPr>
        <w:t xml:space="preserve">
      Аудандық мәдениет үйлерi ірiлендiрiлетiн болады. Клуб үлгiсiндегi мекемелер тек iрi шаруашылықтардың орталық мекендерiнде ғана сақталады. Бүкiл халықты түгел қамту үшiн аудандық мәдениет үйлерi негiзiнде бұрынғы автоклубтар үлгiсi бойынша жаңғыртылған құрылымы және тиiсiнше әлде қайда кең мүмкiндiктерi бар жылжымалы мүмкiндiктi мәдени-тынығу кешендерiн (МТК) құру болжануда. </w:t>
      </w:r>
      <w:r>
        <w:br/>
      </w:r>
      <w:r>
        <w:rPr>
          <w:rFonts w:ascii="Times New Roman"/>
          <w:b w:val="false"/>
          <w:i w:val="false"/>
          <w:color w:val="000000"/>
          <w:sz w:val="28"/>
        </w:rPr>
        <w:t xml:space="preserve">
      Этностардың өзiн-өзi тануы мен қалыптасуында салт-дәстүрлердi сақтау және байыту әрi мәдениеттiң өзiндiк құндылықтары арқылы тарихи-мәдени мұра ескерткiштерiне ерекше мән берiледi. Ескерткiштер жинағын құрастыру, Тараз қаласының 2000 жылдығын мерекелеу шеңберiнде тарих пен мәдениет ескерткiштерiн қалпына келтiру жөнiнде жұмыс жалғасатын болады. </w:t>
      </w:r>
      <w:r>
        <w:br/>
      </w:r>
      <w:r>
        <w:rPr>
          <w:rFonts w:ascii="Times New Roman"/>
          <w:b w:val="false"/>
          <w:i w:val="false"/>
          <w:color w:val="000000"/>
          <w:sz w:val="28"/>
        </w:rPr>
        <w:t xml:space="preserve">
      Ақпараттық кеңiстiк саласындағы негiзгi мiндет газеттер мен журналдар арқылы, сондай-ақ телевидение мен радио хабарларының мүмкiндiктерiн пайдалану электрондық та, баспа бұқаралық ақпарат құралдарында да ақпарат тасқынын ұлғайту арқылы реформалар саясаты мен стратегиясын кең түсiндіру. </w:t>
      </w:r>
      <w:r>
        <w:br/>
      </w:r>
      <w:r>
        <w:rPr>
          <w:rFonts w:ascii="Times New Roman"/>
          <w:b w:val="false"/>
          <w:i w:val="false"/>
          <w:color w:val="000000"/>
          <w:sz w:val="28"/>
        </w:rPr>
        <w:t>
      Дене тәрбиесi мен спортты дамыту Республикада дене тәрбиесi мен спортты дамытудың 2001-2005 жылдарға арналған мемлекеттiк </w:t>
      </w:r>
      <w:r>
        <w:rPr>
          <w:rFonts w:ascii="Times New Roman"/>
          <w:b w:val="false"/>
          <w:i w:val="false"/>
          <w:color w:val="000000"/>
          <w:sz w:val="28"/>
        </w:rPr>
        <w:t xml:space="preserve">U010570_ </w:t>
      </w:r>
      <w:r>
        <w:rPr>
          <w:rFonts w:ascii="Times New Roman"/>
          <w:b w:val="false"/>
          <w:i w:val="false"/>
          <w:color w:val="000000"/>
          <w:sz w:val="28"/>
        </w:rPr>
        <w:t>бағдарламасына және оны iске асыру жөнiндегi iс-шаралар </w:t>
      </w:r>
      <w:r>
        <w:rPr>
          <w:rFonts w:ascii="Times New Roman"/>
          <w:b w:val="false"/>
          <w:i w:val="false"/>
          <w:color w:val="000000"/>
          <w:sz w:val="28"/>
        </w:rPr>
        <w:t xml:space="preserve">P010462_ </w:t>
      </w:r>
      <w:r>
        <w:rPr>
          <w:rFonts w:ascii="Times New Roman"/>
          <w:b w:val="false"/>
          <w:i w:val="false"/>
          <w:color w:val="000000"/>
          <w:sz w:val="28"/>
        </w:rPr>
        <w:t xml:space="preserve">жоспарына сәйкес жүзеге асырылады. Негiзгi күш-жiгер бұқаралық дене тәрбиесiн, оның </w:t>
      </w:r>
    </w:p>
    <w:bookmarkEnd w:id="13"/>
    <w:bookmarkStart w:name="z4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материалдық-техникалық базасын одан әрi дамытуға, спорт резервiн және </w:t>
      </w:r>
    </w:p>
    <w:p>
      <w:pPr>
        <w:spacing w:after="0"/>
        <w:ind w:left="0"/>
        <w:jc w:val="both"/>
      </w:pPr>
      <w:r>
        <w:rPr>
          <w:rFonts w:ascii="Times New Roman"/>
          <w:b w:val="false"/>
          <w:i w:val="false"/>
          <w:color w:val="000000"/>
          <w:sz w:val="28"/>
        </w:rPr>
        <w:t>халықаралық сыныпты спортшылар дайындауға бағытталады.</w:t>
      </w:r>
    </w:p>
    <w:p>
      <w:pPr>
        <w:spacing w:after="0"/>
        <w:ind w:left="0"/>
        <w:jc w:val="both"/>
      </w:pPr>
      <w:r>
        <w:rPr>
          <w:rFonts w:ascii="Times New Roman"/>
          <w:b w:val="false"/>
          <w:i w:val="false"/>
          <w:color w:val="000000"/>
          <w:sz w:val="28"/>
        </w:rPr>
        <w:t xml:space="preserve">     2002 жылы халықаралық туристiк рынок үшiн сапалы, бәсекеге қабiлеттi </w:t>
      </w:r>
    </w:p>
    <w:p>
      <w:pPr>
        <w:spacing w:after="0"/>
        <w:ind w:left="0"/>
        <w:jc w:val="both"/>
      </w:pPr>
      <w:r>
        <w:rPr>
          <w:rFonts w:ascii="Times New Roman"/>
          <w:b w:val="false"/>
          <w:i w:val="false"/>
          <w:color w:val="000000"/>
          <w:sz w:val="28"/>
        </w:rPr>
        <w:t xml:space="preserve">туристiк өнiм өндiруге және өткiзуге қабiлеттi туризм индустриясын құру </w:t>
      </w:r>
    </w:p>
    <w:p>
      <w:pPr>
        <w:spacing w:after="0"/>
        <w:ind w:left="0"/>
        <w:jc w:val="both"/>
      </w:pPr>
      <w:r>
        <w:rPr>
          <w:rFonts w:ascii="Times New Roman"/>
          <w:b w:val="false"/>
          <w:i w:val="false"/>
          <w:color w:val="000000"/>
          <w:sz w:val="28"/>
        </w:rPr>
        <w:t>жөнiндегi жұмыс жалғастырылатын болады.</w:t>
      </w:r>
    </w:p>
    <w:p>
      <w:pPr>
        <w:spacing w:after="0"/>
        <w:ind w:left="0"/>
        <w:jc w:val="both"/>
      </w:pPr>
      <w:r>
        <w:rPr>
          <w:rFonts w:ascii="Times New Roman"/>
          <w:b w:val="false"/>
          <w:i w:val="false"/>
          <w:color w:val="000000"/>
          <w:sz w:val="28"/>
        </w:rPr>
        <w:t>     Туристiк саланы дамыту мақсатында мынадай iс-шаралар белгiленген:</w:t>
      </w:r>
    </w:p>
    <w:p>
      <w:pPr>
        <w:spacing w:after="0"/>
        <w:ind w:left="0"/>
        <w:jc w:val="both"/>
      </w:pPr>
      <w:r>
        <w:rPr>
          <w:rFonts w:ascii="Times New Roman"/>
          <w:b w:val="false"/>
          <w:i w:val="false"/>
          <w:color w:val="000000"/>
          <w:sz w:val="28"/>
        </w:rPr>
        <w:t xml:space="preserve">     Туристiк өнiмнiң әлемдiк рынокқа жылжуы үшiн маркетингтiк стратегияны </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"Жiбек жолы - Қазақстан" жыл сайынғы халықаралық фестивалiн өткiзу;</w:t>
      </w:r>
    </w:p>
    <w:p>
      <w:pPr>
        <w:spacing w:after="0"/>
        <w:ind w:left="0"/>
        <w:jc w:val="both"/>
      </w:pPr>
      <w:r>
        <w:rPr>
          <w:rFonts w:ascii="Times New Roman"/>
          <w:b w:val="false"/>
          <w:i w:val="false"/>
          <w:color w:val="000000"/>
          <w:sz w:val="28"/>
        </w:rPr>
        <w:t>     мәртебелi халықаралық жәрмеңке-көрмелерге қатысу;</w:t>
      </w:r>
    </w:p>
    <w:p>
      <w:pPr>
        <w:spacing w:after="0"/>
        <w:ind w:left="0"/>
        <w:jc w:val="both"/>
      </w:pPr>
      <w:r>
        <w:rPr>
          <w:rFonts w:ascii="Times New Roman"/>
          <w:b w:val="false"/>
          <w:i w:val="false"/>
          <w:color w:val="000000"/>
          <w:sz w:val="28"/>
        </w:rPr>
        <w:t>     туризмде сақтандыру жүйесiн ретке келтiру;</w:t>
      </w:r>
    </w:p>
    <w:p>
      <w:pPr>
        <w:spacing w:after="0"/>
        <w:ind w:left="0"/>
        <w:jc w:val="both"/>
      </w:pPr>
      <w:r>
        <w:rPr>
          <w:rFonts w:ascii="Times New Roman"/>
          <w:b w:val="false"/>
          <w:i w:val="false"/>
          <w:color w:val="000000"/>
          <w:sz w:val="28"/>
        </w:rPr>
        <w:t xml:space="preserve">     туризм проблемалары бойынша ғылыми орталық, сондай-ақ туристiк </w:t>
      </w:r>
    </w:p>
    <w:p>
      <w:pPr>
        <w:spacing w:after="0"/>
        <w:ind w:left="0"/>
        <w:jc w:val="both"/>
      </w:pPr>
      <w:r>
        <w:rPr>
          <w:rFonts w:ascii="Times New Roman"/>
          <w:b w:val="false"/>
          <w:i w:val="false"/>
          <w:color w:val="000000"/>
          <w:sz w:val="28"/>
        </w:rPr>
        <w:t>ақпараттық орталық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Қоршаған ортаны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Қоршаған ортаны қорғау саласының негiзгi проблемалары: өнеркәсiптiк қалалардың атмосфералық ауасының ластануы, су ресурстарының шектеулілiгi және сапалы ауыз судың тапшылығы жағдайында сумен жабдықтау көздерiнiң ластануы, жайылымдар мен жыртылатын жерлердiң тозуы, өндiрiс және тұтыну қалдықтары көлемiн барған сайын ұлғаюы, ормандар мен ерекше қорғалатын табиғи аумақтардың жетiмсiздiгi болып қала бередi. </w:t>
      </w:r>
      <w:r>
        <w:br/>
      </w:r>
      <w:r>
        <w:rPr>
          <w:rFonts w:ascii="Times New Roman"/>
          <w:b w:val="false"/>
          <w:i w:val="false"/>
          <w:color w:val="000000"/>
          <w:sz w:val="28"/>
        </w:rPr>
        <w:t xml:space="preserve">
      2002 жылы Yкiмет үйметаулар, қалдықтар, аңғарлар және бұрғылау ұңғымалары әсер ететiн экологиялық қауiптi аймақтар қалыптасатын пайдалы қазбалар кен орындарын барлау және пайдалану кезiнде топырақтың ластануын бақылауды күшейту жөнiнде шаралар қолданатын болады. </w:t>
      </w:r>
      <w:r>
        <w:br/>
      </w:r>
      <w:r>
        <w:rPr>
          <w:rFonts w:ascii="Times New Roman"/>
          <w:b w:val="false"/>
          <w:i w:val="false"/>
          <w:color w:val="000000"/>
          <w:sz w:val="28"/>
        </w:rPr>
        <w:t xml:space="preserve">
      Радиоактивтi қалдықтарды кәдеге асыру және көму, оның iшiнде бұрын уран өндiрген кәсiпорындар аумақтарын қайта оңалту проблемалары шешiледi. Суармалы егiс телiмдерiнде жерлердiң тұздануы мен батпақтануы процесiн болдырмау жөнiнде шаралар қолданылады. </w:t>
      </w:r>
      <w:r>
        <w:br/>
      </w:r>
      <w:r>
        <w:rPr>
          <w:rFonts w:ascii="Times New Roman"/>
          <w:b w:val="false"/>
          <w:i w:val="false"/>
          <w:color w:val="000000"/>
          <w:sz w:val="28"/>
        </w:rPr>
        <w:t xml:space="preserve">
      Орман ресурстарының өсiмiн молайту, орманды қалпына келтiру табиғи және жасанды әдiстерiн пайдалану негiзiнде олардың өнiмдiлiгiн арттыру, орман зиянкестерi мен ауруларымен табысты күресу, орман өрттерiн болдырмауды жүзеге асыру үшiн республикалық және жергiлiктi бюджеттер қаражаттары есебiнен қаржыландыруды ұлғайту жоспарлануда. </w:t>
      </w:r>
      <w:r>
        <w:br/>
      </w:r>
      <w:r>
        <w:rPr>
          <w:rFonts w:ascii="Times New Roman"/>
          <w:b w:val="false"/>
          <w:i w:val="false"/>
          <w:color w:val="000000"/>
          <w:sz w:val="28"/>
        </w:rPr>
        <w:t xml:space="preserve">
      Экологиялық туризм мен рекреацияны дамыту жөнiндегi жұмыс жүргiзiледi. </w:t>
      </w:r>
      <w:r>
        <w:br/>
      </w:r>
      <w:r>
        <w:rPr>
          <w:rFonts w:ascii="Times New Roman"/>
          <w:b w:val="false"/>
          <w:i w:val="false"/>
          <w:color w:val="000000"/>
          <w:sz w:val="28"/>
        </w:rPr>
        <w:t xml:space="preserve">
      Экологиялық және табиғат қорғау бағдарламалары көздерiнiң барлық түрін оңтайлы пайдалану, транс шекаралық әлеуметтiк экологиялық проблемаларды шешуге халықаралық қорларды, заемдар мен гранттарды тарту, жобаларды тең қаржыландыру, республика бекiткен халықаралық экологиялық конвенциялар бойынша республиканың халықаралық мiндеттемелерiн орындау жөнiндегi жұмысты жалғастыру болжануда. </w:t>
      </w:r>
      <w:r>
        <w:br/>
      </w:r>
      <w:r>
        <w:rPr>
          <w:rFonts w:ascii="Times New Roman"/>
          <w:b w:val="false"/>
          <w:i w:val="false"/>
          <w:color w:val="000000"/>
          <w:sz w:val="28"/>
        </w:rPr>
        <w:t>
 </w:t>
      </w:r>
      <w:r>
        <w:br/>
      </w:r>
      <w:r>
        <w:rPr>
          <w:rFonts w:ascii="Times New Roman"/>
          <w:b w:val="false"/>
          <w:i w:val="false"/>
          <w:color w:val="000000"/>
          <w:sz w:val="28"/>
        </w:rPr>
        <w:t xml:space="preserve">
                           8. Аймақтық даму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2002 жылы аймақтық саясат "Қазақстан Республикасындағы жергiлiктi мемлекеттiк басқару туралы" </w:t>
      </w:r>
      <w:r>
        <w:rPr>
          <w:rFonts w:ascii="Times New Roman"/>
          <w:b w:val="false"/>
          <w:i w:val="false"/>
          <w:color w:val="000000"/>
          <w:sz w:val="28"/>
        </w:rPr>
        <w:t xml:space="preserve">Z010148_ </w:t>
      </w:r>
      <w:r>
        <w:rPr>
          <w:rFonts w:ascii="Times New Roman"/>
          <w:b w:val="false"/>
          <w:i w:val="false"/>
          <w:color w:val="000000"/>
          <w:sz w:val="28"/>
        </w:rPr>
        <w:t xml:space="preserve">Заң шеңберiнде жүзеге асырылатын болады. Қазақстан Республикасының аймақтық саясат тұжырымдамасы әзiрленедi. </w:t>
      </w:r>
      <w:r>
        <w:br/>
      </w:r>
      <w:r>
        <w:rPr>
          <w:rFonts w:ascii="Times New Roman"/>
          <w:b w:val="false"/>
          <w:i w:val="false"/>
          <w:color w:val="000000"/>
          <w:sz w:val="28"/>
        </w:rPr>
        <w:t xml:space="preserve">
      Аймақтарда жаңа өндiрiстер құру, халықтың тiршiлiгiн қамтамасыз ету және тiршiлiк ету жүйелерiн дамыту, жаңа жұмыс орындарын құру және халықтың жұмыспен қамтылу деңгейiн көтеру шаралар қабылданады. </w:t>
      </w:r>
      <w:r>
        <w:br/>
      </w:r>
      <w:r>
        <w:rPr>
          <w:rFonts w:ascii="Times New Roman"/>
          <w:b w:val="false"/>
          <w:i w:val="false"/>
          <w:color w:val="000000"/>
          <w:sz w:val="28"/>
        </w:rPr>
        <w:t xml:space="preserve">
      Стратегиялық және индикативтiк жоспарларды, сондай-ақ әлеуметтiк саланы дамытуға, кедейлiкпен және жұмыссыздықпен күреске, шағын және орташа кәсiпкерлiктi дамытуға, табиғи ресурстарды теңгерiмдi пайдалануға және қоршаған ортаны сауықтыруға бағытталған аймақтық бағдарламаларды жүзеге асыруда жергiлiктi атқарушы органдардың ролi артады. Әлеуметтiк көмектiң мөлшерi мен түрлерiн анықтау бөлiгiнде әкiмдердiң өкiлеттiгi кеңейтіледi. </w:t>
      </w:r>
    </w:p>
    <w:bookmarkEnd w:id="15"/>
    <w:bookmarkStart w:name="z4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     Шағын қалалар мен тоқырауға ұшыраған ауылдық аудандарды дамытуға </w:t>
      </w:r>
    </w:p>
    <w:p>
      <w:pPr>
        <w:spacing w:after="0"/>
        <w:ind w:left="0"/>
        <w:jc w:val="both"/>
      </w:pPr>
      <w:r>
        <w:rPr>
          <w:rFonts w:ascii="Times New Roman"/>
          <w:b w:val="false"/>
          <w:i w:val="false"/>
          <w:color w:val="000000"/>
          <w:sz w:val="28"/>
        </w:rPr>
        <w:t>ерекше көңiл бөлiнедi.</w:t>
      </w:r>
    </w:p>
    <w:p>
      <w:pPr>
        <w:spacing w:after="0"/>
        <w:ind w:left="0"/>
        <w:jc w:val="both"/>
      </w:pPr>
      <w:r>
        <w:rPr>
          <w:rFonts w:ascii="Times New Roman"/>
          <w:b w:val="false"/>
          <w:i w:val="false"/>
          <w:color w:val="000000"/>
          <w:sz w:val="28"/>
        </w:rPr>
        <w:t xml:space="preserve">     "Астананың гүлденуi - Қазақстанның гүлденуi" мемлекеттiк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U010574_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бағдарламасын iске асыру жалғастырылады.</w:t>
      </w:r>
    </w:p>
    <w:p>
      <w:pPr>
        <w:spacing w:after="0"/>
        <w:ind w:left="0"/>
        <w:jc w:val="both"/>
      </w:pPr>
      <w:r>
        <w:rPr>
          <w:rFonts w:ascii="Times New Roman"/>
          <w:b w:val="false"/>
          <w:i w:val="false"/>
          <w:color w:val="000000"/>
          <w:sz w:val="28"/>
        </w:rPr>
        <w:t xml:space="preserve">     Аймақтық инвестициялық бағдарламалар елдi мекендердiң тiршiлiгiн </w:t>
      </w:r>
    </w:p>
    <w:p>
      <w:pPr>
        <w:spacing w:after="0"/>
        <w:ind w:left="0"/>
        <w:jc w:val="both"/>
      </w:pPr>
      <w:r>
        <w:rPr>
          <w:rFonts w:ascii="Times New Roman"/>
          <w:b w:val="false"/>
          <w:i w:val="false"/>
          <w:color w:val="000000"/>
          <w:sz w:val="28"/>
        </w:rPr>
        <w:t xml:space="preserve">қамтамасыз ету объектiлерiнiң ырғақты жұмысын қолдауға және шағын </w:t>
      </w:r>
    </w:p>
    <w:p>
      <w:pPr>
        <w:spacing w:after="0"/>
        <w:ind w:left="0"/>
        <w:jc w:val="both"/>
      </w:pPr>
      <w:r>
        <w:rPr>
          <w:rFonts w:ascii="Times New Roman"/>
          <w:b w:val="false"/>
          <w:i w:val="false"/>
          <w:color w:val="000000"/>
          <w:sz w:val="28"/>
        </w:rPr>
        <w:t xml:space="preserve">кәсiпкерлiктi дамытуға, облыстық және аудандық маңызы бар автомобиль </w:t>
      </w:r>
    </w:p>
    <w:p>
      <w:pPr>
        <w:spacing w:after="0"/>
        <w:ind w:left="0"/>
        <w:jc w:val="both"/>
      </w:pPr>
      <w:r>
        <w:rPr>
          <w:rFonts w:ascii="Times New Roman"/>
          <w:b w:val="false"/>
          <w:i w:val="false"/>
          <w:color w:val="000000"/>
          <w:sz w:val="28"/>
        </w:rPr>
        <w:t>жолдарын қайта жаңартуға бағытталатын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14 қыркүйектегі</w:t>
      </w:r>
    </w:p>
    <w:p>
      <w:pPr>
        <w:spacing w:after="0"/>
        <w:ind w:left="0"/>
        <w:jc w:val="both"/>
      </w:pPr>
      <w:r>
        <w:rPr>
          <w:rFonts w:ascii="Times New Roman"/>
          <w:b w:val="false"/>
          <w:i w:val="false"/>
          <w:color w:val="000000"/>
          <w:sz w:val="28"/>
        </w:rPr>
        <w:t>                                                   N 1199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әлеуметтік-экономикалық дамуының</w:t>
      </w:r>
    </w:p>
    <w:p>
      <w:pPr>
        <w:spacing w:after="0"/>
        <w:ind w:left="0"/>
        <w:jc w:val="both"/>
      </w:pPr>
      <w:r>
        <w:rPr>
          <w:rFonts w:ascii="Times New Roman"/>
          <w:b w:val="false"/>
          <w:i w:val="false"/>
          <w:color w:val="000000"/>
          <w:sz w:val="28"/>
        </w:rPr>
        <w:t>                 2002 жылға арналған индикативтік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әлеуметтік-экономикалық дамуының</w:t>
      </w:r>
    </w:p>
    <w:p>
      <w:pPr>
        <w:spacing w:after="0"/>
        <w:ind w:left="0"/>
        <w:jc w:val="both"/>
      </w:pPr>
      <w:r>
        <w:rPr>
          <w:rFonts w:ascii="Times New Roman"/>
          <w:b w:val="false"/>
          <w:i w:val="false"/>
          <w:color w:val="000000"/>
          <w:sz w:val="28"/>
        </w:rPr>
        <w:t>           2002 жылға арналған негізгі көрсеткіштерінің болжамы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Көрсеткіштер         2001 ж. 2001 ж.  2002 ж.  2001 ж. 2002 ж.</w:t>
      </w:r>
    </w:p>
    <w:p>
      <w:pPr>
        <w:spacing w:after="0"/>
        <w:ind w:left="0"/>
        <w:jc w:val="both"/>
      </w:pPr>
      <w:r>
        <w:rPr>
          <w:rFonts w:ascii="Times New Roman"/>
          <w:b w:val="false"/>
          <w:i w:val="false"/>
          <w:color w:val="000000"/>
          <w:sz w:val="28"/>
        </w:rPr>
        <w:t>                                  есеп   бағалау  болжам   2000    2001</w:t>
      </w:r>
    </w:p>
    <w:p>
      <w:pPr>
        <w:spacing w:after="0"/>
        <w:ind w:left="0"/>
        <w:jc w:val="both"/>
      </w:pPr>
      <w:r>
        <w:rPr>
          <w:rFonts w:ascii="Times New Roman"/>
          <w:b w:val="false"/>
          <w:i w:val="false"/>
          <w:color w:val="000000"/>
          <w:sz w:val="28"/>
        </w:rPr>
        <w:t>                                                           жылға   жылға</w:t>
      </w:r>
    </w:p>
    <w:p>
      <w:pPr>
        <w:spacing w:after="0"/>
        <w:ind w:left="0"/>
        <w:jc w:val="both"/>
      </w:pPr>
      <w:r>
        <w:rPr>
          <w:rFonts w:ascii="Times New Roman"/>
          <w:b w:val="false"/>
          <w:i w:val="false"/>
          <w:color w:val="000000"/>
          <w:sz w:val="28"/>
        </w:rPr>
        <w:t>                                                           %-бен   %-бен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Әлеуметтік-демографиялық </w:t>
      </w:r>
    </w:p>
    <w:p>
      <w:pPr>
        <w:spacing w:after="0"/>
        <w:ind w:left="0"/>
        <w:jc w:val="both"/>
      </w:pPr>
      <w:r>
        <w:rPr>
          <w:rFonts w:ascii="Times New Roman"/>
          <w:b w:val="false"/>
          <w:i w:val="false"/>
          <w:color w:val="000000"/>
          <w:sz w:val="28"/>
        </w:rPr>
        <w:t>көрсеткіштер</w:t>
      </w:r>
    </w:p>
    <w:p>
      <w:pPr>
        <w:spacing w:after="0"/>
        <w:ind w:left="0"/>
        <w:jc w:val="both"/>
      </w:pPr>
      <w:r>
        <w:rPr>
          <w:rFonts w:ascii="Times New Roman"/>
          <w:b w:val="false"/>
          <w:i w:val="false"/>
          <w:color w:val="000000"/>
          <w:sz w:val="28"/>
        </w:rPr>
        <w:t>Халықтың жалпы саны (орташа     14869.1  14847.8  14848.5   99.9   100</w:t>
      </w:r>
    </w:p>
    <w:p>
      <w:pPr>
        <w:spacing w:after="0"/>
        <w:ind w:left="0"/>
        <w:jc w:val="both"/>
      </w:pPr>
      <w:r>
        <w:rPr>
          <w:rFonts w:ascii="Times New Roman"/>
          <w:b w:val="false"/>
          <w:i w:val="false"/>
          <w:color w:val="000000"/>
          <w:sz w:val="28"/>
        </w:rPr>
        <w:t>жылдық), мың адам</w:t>
      </w:r>
    </w:p>
    <w:p>
      <w:pPr>
        <w:spacing w:after="0"/>
        <w:ind w:left="0"/>
        <w:jc w:val="both"/>
      </w:pPr>
      <w:r>
        <w:rPr>
          <w:rFonts w:ascii="Times New Roman"/>
          <w:b w:val="false"/>
          <w:i w:val="false"/>
          <w:color w:val="000000"/>
          <w:sz w:val="28"/>
        </w:rPr>
        <w:t xml:space="preserve">Экономикада жұмыс iстейтiн.     6200.1   6295.2   6416.4    101.5  101.9 </w:t>
      </w:r>
    </w:p>
    <w:p>
      <w:pPr>
        <w:spacing w:after="0"/>
        <w:ind w:left="0"/>
        <w:jc w:val="both"/>
      </w:pPr>
      <w:r>
        <w:rPr>
          <w:rFonts w:ascii="Times New Roman"/>
          <w:b w:val="false"/>
          <w:i w:val="false"/>
          <w:color w:val="000000"/>
          <w:sz w:val="28"/>
        </w:rPr>
        <w:t>дердiң саны (орташа жылдық),</w:t>
      </w:r>
    </w:p>
    <w:p>
      <w:pPr>
        <w:spacing w:after="0"/>
        <w:ind w:left="0"/>
        <w:jc w:val="both"/>
      </w:pPr>
      <w:r>
        <w:rPr>
          <w:rFonts w:ascii="Times New Roman"/>
          <w:b w:val="false"/>
          <w:i w:val="false"/>
          <w:color w:val="000000"/>
          <w:sz w:val="28"/>
        </w:rPr>
        <w:t>мың адам</w:t>
      </w:r>
    </w:p>
    <w:p>
      <w:pPr>
        <w:spacing w:after="0"/>
        <w:ind w:left="0"/>
        <w:jc w:val="both"/>
      </w:pPr>
      <w:r>
        <w:rPr>
          <w:rFonts w:ascii="Times New Roman"/>
          <w:b w:val="false"/>
          <w:i w:val="false"/>
          <w:color w:val="000000"/>
          <w:sz w:val="28"/>
        </w:rPr>
        <w:t xml:space="preserve">Жұмыссыздық деңгейi, %          12.8     11.3     9.9 </w:t>
      </w:r>
    </w:p>
    <w:p>
      <w:pPr>
        <w:spacing w:after="0"/>
        <w:ind w:left="0"/>
        <w:jc w:val="both"/>
      </w:pPr>
      <w:r>
        <w:rPr>
          <w:rFonts w:ascii="Times New Roman"/>
          <w:b w:val="false"/>
          <w:i w:val="false"/>
          <w:color w:val="000000"/>
          <w:sz w:val="28"/>
        </w:rPr>
        <w:t xml:space="preserve">Зейнеткерлердiң саны            1881.2   1796.7   1726.9    96     96.1 </w:t>
      </w:r>
    </w:p>
    <w:p>
      <w:pPr>
        <w:spacing w:after="0"/>
        <w:ind w:left="0"/>
        <w:jc w:val="both"/>
      </w:pPr>
      <w:r>
        <w:rPr>
          <w:rFonts w:ascii="Times New Roman"/>
          <w:b w:val="false"/>
          <w:i w:val="false"/>
          <w:color w:val="000000"/>
          <w:sz w:val="28"/>
        </w:rPr>
        <w:t>(орташа жылдық), мың адам</w:t>
      </w:r>
    </w:p>
    <w:p>
      <w:pPr>
        <w:spacing w:after="0"/>
        <w:ind w:left="0"/>
        <w:jc w:val="both"/>
      </w:pPr>
      <w:r>
        <w:rPr>
          <w:rFonts w:ascii="Times New Roman"/>
          <w:b w:val="false"/>
          <w:i w:val="false"/>
          <w:color w:val="000000"/>
          <w:sz w:val="28"/>
        </w:rPr>
        <w:t>Орташа жылдық есептiк           725      775      823       106.9  106.2</w:t>
      </w:r>
    </w:p>
    <w:p>
      <w:pPr>
        <w:spacing w:after="0"/>
        <w:ind w:left="0"/>
        <w:jc w:val="both"/>
      </w:pPr>
      <w:r>
        <w:rPr>
          <w:rFonts w:ascii="Times New Roman"/>
          <w:b w:val="false"/>
          <w:i w:val="false"/>
          <w:color w:val="000000"/>
          <w:sz w:val="28"/>
        </w:rPr>
        <w:t>көрсеткiш, теңге</w:t>
      </w:r>
    </w:p>
    <w:p>
      <w:pPr>
        <w:spacing w:after="0"/>
        <w:ind w:left="0"/>
        <w:jc w:val="both"/>
      </w:pPr>
      <w:r>
        <w:rPr>
          <w:rFonts w:ascii="Times New Roman"/>
          <w:b w:val="false"/>
          <w:i w:val="false"/>
          <w:color w:val="000000"/>
          <w:sz w:val="28"/>
        </w:rPr>
        <w:t>Жалақының ең аз мөлшерi         2680     3484     4200      130    120.6</w:t>
      </w:r>
    </w:p>
    <w:p>
      <w:pPr>
        <w:spacing w:after="0"/>
        <w:ind w:left="0"/>
        <w:jc w:val="both"/>
      </w:pPr>
      <w:r>
        <w:rPr>
          <w:rFonts w:ascii="Times New Roman"/>
          <w:b w:val="false"/>
          <w:i w:val="false"/>
          <w:color w:val="000000"/>
          <w:sz w:val="28"/>
        </w:rPr>
        <w:t>Кедейлiк шегiнің мөлшерi,       1508     1812     2020      120.2  111.5</w:t>
      </w:r>
    </w:p>
    <w:p>
      <w:pPr>
        <w:spacing w:after="0"/>
        <w:ind w:left="0"/>
        <w:jc w:val="both"/>
      </w:pPr>
      <w:r>
        <w:rPr>
          <w:rFonts w:ascii="Times New Roman"/>
          <w:b w:val="false"/>
          <w:i w:val="false"/>
          <w:color w:val="000000"/>
          <w:sz w:val="28"/>
        </w:rPr>
        <w:t>(орташа жылдық)</w:t>
      </w:r>
    </w:p>
    <w:p>
      <w:pPr>
        <w:spacing w:after="0"/>
        <w:ind w:left="0"/>
        <w:jc w:val="both"/>
      </w:pPr>
      <w:r>
        <w:rPr>
          <w:rFonts w:ascii="Times New Roman"/>
          <w:b w:val="false"/>
          <w:i w:val="false"/>
          <w:color w:val="000000"/>
          <w:sz w:val="28"/>
        </w:rPr>
        <w:t>Кедейлiк шегi деңгейінен        1941     1875     1560      96.6   83.3</w:t>
      </w:r>
    </w:p>
    <w:p>
      <w:pPr>
        <w:spacing w:after="0"/>
        <w:ind w:left="0"/>
        <w:jc w:val="both"/>
      </w:pPr>
      <w:r>
        <w:rPr>
          <w:rFonts w:ascii="Times New Roman"/>
          <w:b w:val="false"/>
          <w:i w:val="false"/>
          <w:color w:val="000000"/>
          <w:sz w:val="28"/>
        </w:rPr>
        <w:t xml:space="preserve">төмен тұрып жатқан </w:t>
      </w:r>
    </w:p>
    <w:p>
      <w:pPr>
        <w:spacing w:after="0"/>
        <w:ind w:left="0"/>
        <w:jc w:val="both"/>
      </w:pPr>
      <w:r>
        <w:rPr>
          <w:rFonts w:ascii="Times New Roman"/>
          <w:b w:val="false"/>
          <w:i w:val="false"/>
          <w:color w:val="000000"/>
          <w:sz w:val="28"/>
        </w:rPr>
        <w:t>адамдардың саны</w:t>
      </w:r>
    </w:p>
    <w:p>
      <w:pPr>
        <w:spacing w:after="0"/>
        <w:ind w:left="0"/>
        <w:jc w:val="both"/>
      </w:pPr>
      <w:r>
        <w:rPr>
          <w:rFonts w:ascii="Times New Roman"/>
          <w:b w:val="false"/>
          <w:i w:val="false"/>
          <w:color w:val="000000"/>
          <w:sz w:val="28"/>
        </w:rPr>
        <w:t>Оқып жатқандардың саны -        3613.7   3670.2   3714.6    101.6  101</w:t>
      </w:r>
    </w:p>
    <w:p>
      <w:pPr>
        <w:spacing w:after="0"/>
        <w:ind w:left="0"/>
        <w:jc w:val="both"/>
      </w:pPr>
      <w:r>
        <w:rPr>
          <w:rFonts w:ascii="Times New Roman"/>
          <w:b w:val="false"/>
          <w:i w:val="false"/>
          <w:color w:val="000000"/>
          <w:sz w:val="28"/>
        </w:rPr>
        <w:t>барлығы, мың адам:</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мемлекеттiк мектептерде,        3320.1   3343.2   3387.6    100.7  101.3</w:t>
      </w:r>
    </w:p>
    <w:p>
      <w:pPr>
        <w:spacing w:after="0"/>
        <w:ind w:left="0"/>
        <w:jc w:val="both"/>
      </w:pPr>
      <w:r>
        <w:rPr>
          <w:rFonts w:ascii="Times New Roman"/>
          <w:b w:val="false"/>
          <w:i w:val="false"/>
          <w:color w:val="000000"/>
          <w:sz w:val="28"/>
        </w:rPr>
        <w:t>кәсiптiк мектептер мен</w:t>
      </w:r>
    </w:p>
    <w:p>
      <w:pPr>
        <w:spacing w:after="0"/>
        <w:ind w:left="0"/>
        <w:jc w:val="both"/>
      </w:pPr>
      <w:r>
        <w:rPr>
          <w:rFonts w:ascii="Times New Roman"/>
          <w:b w:val="false"/>
          <w:i w:val="false"/>
          <w:color w:val="000000"/>
          <w:sz w:val="28"/>
        </w:rPr>
        <w:t>колледждерде</w:t>
      </w:r>
    </w:p>
    <w:p>
      <w:pPr>
        <w:spacing w:after="0"/>
        <w:ind w:left="0"/>
        <w:jc w:val="both"/>
      </w:pPr>
      <w:r>
        <w:rPr>
          <w:rFonts w:ascii="Times New Roman"/>
          <w:b w:val="false"/>
          <w:i w:val="false"/>
          <w:color w:val="000000"/>
          <w:sz w:val="28"/>
        </w:rPr>
        <w:t>мемлекеттiк жоғары оқу          293.6    327      327       111.4  100</w:t>
      </w:r>
    </w:p>
    <w:p>
      <w:pPr>
        <w:spacing w:after="0"/>
        <w:ind w:left="0"/>
        <w:jc w:val="both"/>
      </w:pPr>
      <w:r>
        <w:rPr>
          <w:rFonts w:ascii="Times New Roman"/>
          <w:b w:val="false"/>
          <w:i w:val="false"/>
          <w:color w:val="000000"/>
          <w:sz w:val="28"/>
        </w:rPr>
        <w:t xml:space="preserve">орындарында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Көрсеткіштер      2000 ж. 2001 ж. 2002 ж.        оның ішінде: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есеп    бағалау болжам   1 т.  2 т.  3 т.    4 т.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Негiзгi капиталға </w:t>
      </w:r>
    </w:p>
    <w:p>
      <w:pPr>
        <w:spacing w:after="0"/>
        <w:ind w:left="0"/>
        <w:jc w:val="both"/>
      </w:pPr>
      <w:r>
        <w:rPr>
          <w:rFonts w:ascii="Times New Roman"/>
          <w:b w:val="false"/>
          <w:i w:val="false"/>
          <w:color w:val="000000"/>
          <w:sz w:val="28"/>
        </w:rPr>
        <w:t>инвестициялар,</w:t>
      </w:r>
    </w:p>
    <w:p>
      <w:pPr>
        <w:spacing w:after="0"/>
        <w:ind w:left="0"/>
        <w:jc w:val="both"/>
      </w:pPr>
      <w:r>
        <w:rPr>
          <w:rFonts w:ascii="Times New Roman"/>
          <w:b w:val="false"/>
          <w:i w:val="false"/>
          <w:color w:val="000000"/>
          <w:sz w:val="28"/>
        </w:rPr>
        <w:t>млрд. теңге            595.7   775.6   930.7   193.0  222   268.4  247.3</w:t>
      </w:r>
    </w:p>
    <w:p>
      <w:pPr>
        <w:spacing w:after="0"/>
        <w:ind w:left="0"/>
        <w:jc w:val="both"/>
      </w:pPr>
      <w:r>
        <w:rPr>
          <w:rFonts w:ascii="Times New Roman"/>
          <w:b w:val="false"/>
          <w:i w:val="false"/>
          <w:color w:val="000000"/>
          <w:sz w:val="28"/>
        </w:rPr>
        <w:t>Тауарлардың экспорты,</w:t>
      </w:r>
    </w:p>
    <w:p>
      <w:pPr>
        <w:spacing w:after="0"/>
        <w:ind w:left="0"/>
        <w:jc w:val="both"/>
      </w:pPr>
      <w:r>
        <w:rPr>
          <w:rFonts w:ascii="Times New Roman"/>
          <w:b w:val="false"/>
          <w:i w:val="false"/>
          <w:color w:val="000000"/>
          <w:sz w:val="28"/>
        </w:rPr>
        <w:t xml:space="preserve">млн. АҚШ </w:t>
      </w:r>
    </w:p>
    <w:p>
      <w:pPr>
        <w:spacing w:after="0"/>
        <w:ind w:left="0"/>
        <w:jc w:val="both"/>
      </w:pPr>
      <w:r>
        <w:rPr>
          <w:rFonts w:ascii="Times New Roman"/>
          <w:b w:val="false"/>
          <w:i w:val="false"/>
          <w:color w:val="000000"/>
          <w:sz w:val="28"/>
        </w:rPr>
        <w:t xml:space="preserve">долл.                  9615    9740    10356   2382   2589  2900   2485  </w:t>
      </w:r>
    </w:p>
    <w:p>
      <w:pPr>
        <w:spacing w:after="0"/>
        <w:ind w:left="0"/>
        <w:jc w:val="both"/>
      </w:pPr>
      <w:r>
        <w:rPr>
          <w:rFonts w:ascii="Times New Roman"/>
          <w:b w:val="false"/>
          <w:i w:val="false"/>
          <w:color w:val="000000"/>
          <w:sz w:val="28"/>
        </w:rPr>
        <w:t>Тауарлардың импорты,</w:t>
      </w:r>
    </w:p>
    <w:p>
      <w:pPr>
        <w:spacing w:after="0"/>
        <w:ind w:left="0"/>
        <w:jc w:val="both"/>
      </w:pPr>
      <w:r>
        <w:rPr>
          <w:rFonts w:ascii="Times New Roman"/>
          <w:b w:val="false"/>
          <w:i w:val="false"/>
          <w:color w:val="000000"/>
          <w:sz w:val="28"/>
        </w:rPr>
        <w:t xml:space="preserve">млн. АҚШ </w:t>
      </w:r>
    </w:p>
    <w:p>
      <w:pPr>
        <w:spacing w:after="0"/>
        <w:ind w:left="0"/>
        <w:jc w:val="both"/>
      </w:pPr>
      <w:r>
        <w:rPr>
          <w:rFonts w:ascii="Times New Roman"/>
          <w:b w:val="false"/>
          <w:i w:val="false"/>
          <w:color w:val="000000"/>
          <w:sz w:val="28"/>
        </w:rPr>
        <w:t xml:space="preserve">долл.                  6850    8360    9447    2315.0 2362.0 2418.0 2352.0 </w:t>
      </w:r>
    </w:p>
    <w:p>
      <w:pPr>
        <w:spacing w:after="0"/>
        <w:ind w:left="0"/>
        <w:jc w:val="both"/>
      </w:pPr>
      <w:r>
        <w:rPr>
          <w:rFonts w:ascii="Times New Roman"/>
          <w:b w:val="false"/>
          <w:i w:val="false"/>
          <w:color w:val="000000"/>
          <w:sz w:val="28"/>
        </w:rPr>
        <w:t>Өнеркәсіптік өнімнің</w:t>
      </w:r>
    </w:p>
    <w:p>
      <w:pPr>
        <w:spacing w:after="0"/>
        <w:ind w:left="0"/>
        <w:jc w:val="both"/>
      </w:pPr>
      <w:r>
        <w:rPr>
          <w:rFonts w:ascii="Times New Roman"/>
          <w:b w:val="false"/>
          <w:i w:val="false"/>
          <w:color w:val="000000"/>
          <w:sz w:val="28"/>
        </w:rPr>
        <w:t>(жұмыстардың, қызмет.</w:t>
      </w:r>
    </w:p>
    <w:p>
      <w:pPr>
        <w:spacing w:after="0"/>
        <w:ind w:left="0"/>
        <w:jc w:val="both"/>
      </w:pPr>
      <w:r>
        <w:rPr>
          <w:rFonts w:ascii="Times New Roman"/>
          <w:b w:val="false"/>
          <w:i w:val="false"/>
          <w:color w:val="000000"/>
          <w:sz w:val="28"/>
        </w:rPr>
        <w:t xml:space="preserve">тердің) көлемi, </w:t>
      </w:r>
    </w:p>
    <w:p>
      <w:pPr>
        <w:spacing w:after="0"/>
        <w:ind w:left="0"/>
        <w:jc w:val="both"/>
      </w:pPr>
      <w:r>
        <w:rPr>
          <w:rFonts w:ascii="Times New Roman"/>
          <w:b w:val="false"/>
          <w:i w:val="false"/>
          <w:color w:val="000000"/>
          <w:sz w:val="28"/>
        </w:rPr>
        <w:t>млрд. теңге            1761.5 2091.1   2449.6  579     561    613   697</w:t>
      </w:r>
    </w:p>
    <w:p>
      <w:pPr>
        <w:spacing w:after="0"/>
        <w:ind w:left="0"/>
        <w:jc w:val="both"/>
      </w:pPr>
      <w:r>
        <w:rPr>
          <w:rFonts w:ascii="Times New Roman"/>
          <w:b w:val="false"/>
          <w:i w:val="false"/>
          <w:color w:val="000000"/>
          <w:sz w:val="28"/>
        </w:rPr>
        <w:t xml:space="preserve">Тау-кен өндiру </w:t>
      </w:r>
    </w:p>
    <w:p>
      <w:pPr>
        <w:spacing w:after="0"/>
        <w:ind w:left="0"/>
        <w:jc w:val="both"/>
      </w:pPr>
      <w:r>
        <w:rPr>
          <w:rFonts w:ascii="Times New Roman"/>
          <w:b w:val="false"/>
          <w:i w:val="false"/>
          <w:color w:val="000000"/>
          <w:sz w:val="28"/>
        </w:rPr>
        <w:t>өнеркәсiбi             801.5   984.9   1202.9  269.6   252    312   369</w:t>
      </w:r>
    </w:p>
    <w:p>
      <w:pPr>
        <w:spacing w:after="0"/>
        <w:ind w:left="0"/>
        <w:jc w:val="both"/>
      </w:pPr>
      <w:r>
        <w:rPr>
          <w:rFonts w:ascii="Times New Roman"/>
          <w:b w:val="false"/>
          <w:i w:val="false"/>
          <w:color w:val="000000"/>
          <w:sz w:val="28"/>
        </w:rPr>
        <w:t>Өңдеу өнеркәсібі       798.8   926.6   1050.4  253     266    261   271</w:t>
      </w:r>
    </w:p>
    <w:p>
      <w:pPr>
        <w:spacing w:after="0"/>
        <w:ind w:left="0"/>
        <w:jc w:val="both"/>
      </w:pPr>
      <w:r>
        <w:rPr>
          <w:rFonts w:ascii="Times New Roman"/>
          <w:b w:val="false"/>
          <w:i w:val="false"/>
          <w:color w:val="000000"/>
          <w:sz w:val="28"/>
        </w:rPr>
        <w:t>Электр энергиясын,</w:t>
      </w:r>
    </w:p>
    <w:p>
      <w:pPr>
        <w:spacing w:after="0"/>
        <w:ind w:left="0"/>
        <w:jc w:val="both"/>
      </w:pPr>
      <w:r>
        <w:rPr>
          <w:rFonts w:ascii="Times New Roman"/>
          <w:b w:val="false"/>
          <w:i w:val="false"/>
          <w:color w:val="000000"/>
          <w:sz w:val="28"/>
        </w:rPr>
        <w:t>газ бен суды өндіру</w:t>
      </w:r>
    </w:p>
    <w:p>
      <w:pPr>
        <w:spacing w:after="0"/>
        <w:ind w:left="0"/>
        <w:jc w:val="both"/>
      </w:pPr>
      <w:r>
        <w:rPr>
          <w:rFonts w:ascii="Times New Roman"/>
          <w:b w:val="false"/>
          <w:i w:val="false"/>
          <w:color w:val="000000"/>
          <w:sz w:val="28"/>
        </w:rPr>
        <w:t xml:space="preserve">және тарату            161.2   179.7   196.3   56      43     40    57     </w:t>
      </w:r>
    </w:p>
    <w:p>
      <w:pPr>
        <w:spacing w:after="0"/>
        <w:ind w:left="0"/>
        <w:jc w:val="both"/>
      </w:pPr>
      <w:r>
        <w:rPr>
          <w:rFonts w:ascii="Times New Roman"/>
          <w:b w:val="false"/>
          <w:i w:val="false"/>
          <w:color w:val="000000"/>
          <w:sz w:val="28"/>
        </w:rPr>
        <w:t>Ауыл шаруашылығының</w:t>
      </w:r>
    </w:p>
    <w:p>
      <w:pPr>
        <w:spacing w:after="0"/>
        <w:ind w:left="0"/>
        <w:jc w:val="both"/>
      </w:pPr>
      <w:r>
        <w:rPr>
          <w:rFonts w:ascii="Times New Roman"/>
          <w:b w:val="false"/>
          <w:i w:val="false"/>
          <w:color w:val="000000"/>
          <w:sz w:val="28"/>
        </w:rPr>
        <w:t>жалпы өнімі,</w:t>
      </w:r>
    </w:p>
    <w:p>
      <w:pPr>
        <w:spacing w:after="0"/>
        <w:ind w:left="0"/>
        <w:jc w:val="both"/>
      </w:pPr>
      <w:r>
        <w:rPr>
          <w:rFonts w:ascii="Times New Roman"/>
          <w:b w:val="false"/>
          <w:i w:val="false"/>
          <w:color w:val="000000"/>
          <w:sz w:val="28"/>
        </w:rPr>
        <w:t>млрд. теңге            403     452.2   481     38      66.4  252.5  124.1</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өсімдік шаруа.</w:t>
      </w:r>
    </w:p>
    <w:p>
      <w:pPr>
        <w:spacing w:after="0"/>
        <w:ind w:left="0"/>
        <w:jc w:val="both"/>
      </w:pPr>
      <w:r>
        <w:rPr>
          <w:rFonts w:ascii="Times New Roman"/>
          <w:b w:val="false"/>
          <w:i w:val="false"/>
          <w:color w:val="000000"/>
          <w:sz w:val="28"/>
        </w:rPr>
        <w:t>шылығының өнімі        223.5   243.1   249.6   3.5     10    188.4  47.8</w:t>
      </w:r>
    </w:p>
    <w:p>
      <w:pPr>
        <w:spacing w:after="0"/>
        <w:ind w:left="0"/>
        <w:jc w:val="both"/>
      </w:pPr>
      <w:r>
        <w:rPr>
          <w:rFonts w:ascii="Times New Roman"/>
          <w:b w:val="false"/>
          <w:i w:val="false"/>
          <w:color w:val="000000"/>
          <w:sz w:val="28"/>
        </w:rPr>
        <w:t>мал шаруашылығының</w:t>
      </w:r>
    </w:p>
    <w:p>
      <w:pPr>
        <w:spacing w:after="0"/>
        <w:ind w:left="0"/>
        <w:jc w:val="both"/>
      </w:pPr>
      <w:r>
        <w:rPr>
          <w:rFonts w:ascii="Times New Roman"/>
          <w:b w:val="false"/>
          <w:i w:val="false"/>
          <w:color w:val="000000"/>
          <w:sz w:val="28"/>
        </w:rPr>
        <w:t xml:space="preserve">өнімі                  179.0   209.1   231.4   34.5    56.4   64.1  76.3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   Көрсеткіштер       2001 ж.  2002 ж.    </w:t>
      </w:r>
    </w:p>
    <w:p>
      <w:pPr>
        <w:spacing w:after="0"/>
        <w:ind w:left="0"/>
        <w:jc w:val="both"/>
      </w:pPr>
      <w:r>
        <w:rPr>
          <w:rFonts w:ascii="Times New Roman"/>
          <w:b w:val="false"/>
          <w:i w:val="false"/>
          <w:color w:val="000000"/>
          <w:sz w:val="28"/>
        </w:rPr>
        <w:t xml:space="preserve">                      2000     2001      </w:t>
      </w:r>
    </w:p>
    <w:p>
      <w:pPr>
        <w:spacing w:after="0"/>
        <w:ind w:left="0"/>
        <w:jc w:val="both"/>
      </w:pPr>
      <w:r>
        <w:rPr>
          <w:rFonts w:ascii="Times New Roman"/>
          <w:b w:val="false"/>
          <w:i w:val="false"/>
          <w:color w:val="000000"/>
          <w:sz w:val="28"/>
        </w:rPr>
        <w:t>                      жылға    жылға</w:t>
      </w:r>
    </w:p>
    <w:p>
      <w:pPr>
        <w:spacing w:after="0"/>
        <w:ind w:left="0"/>
        <w:jc w:val="both"/>
      </w:pPr>
      <w:r>
        <w:rPr>
          <w:rFonts w:ascii="Times New Roman"/>
          <w:b w:val="false"/>
          <w:i w:val="false"/>
          <w:color w:val="000000"/>
          <w:sz w:val="28"/>
        </w:rPr>
        <w:t>                      %-бен    %-бен</w:t>
      </w:r>
    </w:p>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 xml:space="preserve">Негiзгi капиталға </w:t>
      </w:r>
    </w:p>
    <w:p>
      <w:pPr>
        <w:spacing w:after="0"/>
        <w:ind w:left="0"/>
        <w:jc w:val="both"/>
      </w:pPr>
      <w:r>
        <w:rPr>
          <w:rFonts w:ascii="Times New Roman"/>
          <w:b w:val="false"/>
          <w:i w:val="false"/>
          <w:color w:val="000000"/>
          <w:sz w:val="28"/>
        </w:rPr>
        <w:t>инвестициялар,</w:t>
      </w:r>
    </w:p>
    <w:p>
      <w:pPr>
        <w:spacing w:after="0"/>
        <w:ind w:left="0"/>
        <w:jc w:val="both"/>
      </w:pPr>
      <w:r>
        <w:rPr>
          <w:rFonts w:ascii="Times New Roman"/>
          <w:b w:val="false"/>
          <w:i w:val="false"/>
          <w:color w:val="000000"/>
          <w:sz w:val="28"/>
        </w:rPr>
        <w:t>млрд. теңге            124     120</w:t>
      </w:r>
    </w:p>
    <w:p>
      <w:pPr>
        <w:spacing w:after="0"/>
        <w:ind w:left="0"/>
        <w:jc w:val="both"/>
      </w:pPr>
      <w:r>
        <w:rPr>
          <w:rFonts w:ascii="Times New Roman"/>
          <w:b w:val="false"/>
          <w:i w:val="false"/>
          <w:color w:val="000000"/>
          <w:sz w:val="28"/>
        </w:rPr>
        <w:t>Тауарлардың экспорты,</w:t>
      </w:r>
    </w:p>
    <w:p>
      <w:pPr>
        <w:spacing w:after="0"/>
        <w:ind w:left="0"/>
        <w:jc w:val="both"/>
      </w:pPr>
      <w:r>
        <w:rPr>
          <w:rFonts w:ascii="Times New Roman"/>
          <w:b w:val="false"/>
          <w:i w:val="false"/>
          <w:color w:val="000000"/>
          <w:sz w:val="28"/>
        </w:rPr>
        <w:t xml:space="preserve">млн. АҚШ </w:t>
      </w:r>
    </w:p>
    <w:p>
      <w:pPr>
        <w:spacing w:after="0"/>
        <w:ind w:left="0"/>
        <w:jc w:val="both"/>
      </w:pPr>
      <w:r>
        <w:rPr>
          <w:rFonts w:ascii="Times New Roman"/>
          <w:b w:val="false"/>
          <w:i w:val="false"/>
          <w:color w:val="000000"/>
          <w:sz w:val="28"/>
        </w:rPr>
        <w:t xml:space="preserve">долл.                  102.5   106.3  </w:t>
      </w:r>
    </w:p>
    <w:p>
      <w:pPr>
        <w:spacing w:after="0"/>
        <w:ind w:left="0"/>
        <w:jc w:val="both"/>
      </w:pPr>
      <w:r>
        <w:rPr>
          <w:rFonts w:ascii="Times New Roman"/>
          <w:b w:val="false"/>
          <w:i w:val="false"/>
          <w:color w:val="000000"/>
          <w:sz w:val="28"/>
        </w:rPr>
        <w:t>Тауарлардың импорты,</w:t>
      </w:r>
    </w:p>
    <w:p>
      <w:pPr>
        <w:spacing w:after="0"/>
        <w:ind w:left="0"/>
        <w:jc w:val="both"/>
      </w:pPr>
      <w:r>
        <w:rPr>
          <w:rFonts w:ascii="Times New Roman"/>
          <w:b w:val="false"/>
          <w:i w:val="false"/>
          <w:color w:val="000000"/>
          <w:sz w:val="28"/>
        </w:rPr>
        <w:t xml:space="preserve">млн. АҚШ </w:t>
      </w:r>
    </w:p>
    <w:p>
      <w:pPr>
        <w:spacing w:after="0"/>
        <w:ind w:left="0"/>
        <w:jc w:val="both"/>
      </w:pPr>
      <w:r>
        <w:rPr>
          <w:rFonts w:ascii="Times New Roman"/>
          <w:b w:val="false"/>
          <w:i w:val="false"/>
          <w:color w:val="000000"/>
          <w:sz w:val="28"/>
        </w:rPr>
        <w:t xml:space="preserve">долл.                  110.8   115 </w:t>
      </w:r>
    </w:p>
    <w:p>
      <w:pPr>
        <w:spacing w:after="0"/>
        <w:ind w:left="0"/>
        <w:jc w:val="both"/>
      </w:pPr>
      <w:r>
        <w:rPr>
          <w:rFonts w:ascii="Times New Roman"/>
          <w:b w:val="false"/>
          <w:i w:val="false"/>
          <w:color w:val="000000"/>
          <w:sz w:val="28"/>
        </w:rPr>
        <w:t>Өнеркәсіптік өнімнің</w:t>
      </w:r>
    </w:p>
    <w:p>
      <w:pPr>
        <w:spacing w:after="0"/>
        <w:ind w:left="0"/>
        <w:jc w:val="both"/>
      </w:pPr>
      <w:r>
        <w:rPr>
          <w:rFonts w:ascii="Times New Roman"/>
          <w:b w:val="false"/>
          <w:i w:val="false"/>
          <w:color w:val="000000"/>
          <w:sz w:val="28"/>
        </w:rPr>
        <w:t>(жұмыстардың, қызмет.</w:t>
      </w:r>
    </w:p>
    <w:p>
      <w:pPr>
        <w:spacing w:after="0"/>
        <w:ind w:left="0"/>
        <w:jc w:val="both"/>
      </w:pPr>
      <w:r>
        <w:rPr>
          <w:rFonts w:ascii="Times New Roman"/>
          <w:b w:val="false"/>
          <w:i w:val="false"/>
          <w:color w:val="000000"/>
          <w:sz w:val="28"/>
        </w:rPr>
        <w:t xml:space="preserve">тердің) көлемi, </w:t>
      </w:r>
    </w:p>
    <w:p>
      <w:pPr>
        <w:spacing w:after="0"/>
        <w:ind w:left="0"/>
        <w:jc w:val="both"/>
      </w:pPr>
      <w:r>
        <w:rPr>
          <w:rFonts w:ascii="Times New Roman"/>
          <w:b w:val="false"/>
          <w:i w:val="false"/>
          <w:color w:val="000000"/>
          <w:sz w:val="28"/>
        </w:rPr>
        <w:t>млрд. теңге            113.5   111</w:t>
      </w:r>
    </w:p>
    <w:p>
      <w:pPr>
        <w:spacing w:after="0"/>
        <w:ind w:left="0"/>
        <w:jc w:val="both"/>
      </w:pPr>
      <w:r>
        <w:rPr>
          <w:rFonts w:ascii="Times New Roman"/>
          <w:b w:val="false"/>
          <w:i w:val="false"/>
          <w:color w:val="000000"/>
          <w:sz w:val="28"/>
        </w:rPr>
        <w:t xml:space="preserve">Тау-кен өндiру </w:t>
      </w:r>
    </w:p>
    <w:p>
      <w:pPr>
        <w:spacing w:after="0"/>
        <w:ind w:left="0"/>
        <w:jc w:val="both"/>
      </w:pPr>
      <w:r>
        <w:rPr>
          <w:rFonts w:ascii="Times New Roman"/>
          <w:b w:val="false"/>
          <w:i w:val="false"/>
          <w:color w:val="000000"/>
          <w:sz w:val="28"/>
        </w:rPr>
        <w:t>өнеркәсiбi             115.7   113.2</w:t>
      </w:r>
    </w:p>
    <w:p>
      <w:pPr>
        <w:spacing w:after="0"/>
        <w:ind w:left="0"/>
        <w:jc w:val="both"/>
      </w:pPr>
      <w:r>
        <w:rPr>
          <w:rFonts w:ascii="Times New Roman"/>
          <w:b w:val="false"/>
          <w:i w:val="false"/>
          <w:color w:val="000000"/>
          <w:sz w:val="28"/>
        </w:rPr>
        <w:t>Өңдеу өнеркәсібі       112.7   107.8</w:t>
      </w:r>
    </w:p>
    <w:p>
      <w:pPr>
        <w:spacing w:after="0"/>
        <w:ind w:left="0"/>
        <w:jc w:val="both"/>
      </w:pPr>
      <w:r>
        <w:rPr>
          <w:rFonts w:ascii="Times New Roman"/>
          <w:b w:val="false"/>
          <w:i w:val="false"/>
          <w:color w:val="000000"/>
          <w:sz w:val="28"/>
        </w:rPr>
        <w:t>Электр энергиясын,</w:t>
      </w:r>
    </w:p>
    <w:p>
      <w:pPr>
        <w:spacing w:after="0"/>
        <w:ind w:left="0"/>
        <w:jc w:val="both"/>
      </w:pPr>
      <w:r>
        <w:rPr>
          <w:rFonts w:ascii="Times New Roman"/>
          <w:b w:val="false"/>
          <w:i w:val="false"/>
          <w:color w:val="000000"/>
          <w:sz w:val="28"/>
        </w:rPr>
        <w:t>газ бен суды өндіру</w:t>
      </w:r>
    </w:p>
    <w:p>
      <w:pPr>
        <w:spacing w:after="0"/>
        <w:ind w:left="0"/>
        <w:jc w:val="both"/>
      </w:pPr>
      <w:r>
        <w:rPr>
          <w:rFonts w:ascii="Times New Roman"/>
          <w:b w:val="false"/>
          <w:i w:val="false"/>
          <w:color w:val="000000"/>
          <w:sz w:val="28"/>
        </w:rPr>
        <w:t>және тарату            106.2   104.6</w:t>
      </w:r>
    </w:p>
    <w:p>
      <w:pPr>
        <w:spacing w:after="0"/>
        <w:ind w:left="0"/>
        <w:jc w:val="both"/>
      </w:pPr>
      <w:r>
        <w:rPr>
          <w:rFonts w:ascii="Times New Roman"/>
          <w:b w:val="false"/>
          <w:i w:val="false"/>
          <w:color w:val="000000"/>
          <w:sz w:val="28"/>
        </w:rPr>
        <w:t>Ауыл шаруашылығының</w:t>
      </w:r>
    </w:p>
    <w:p>
      <w:pPr>
        <w:spacing w:after="0"/>
        <w:ind w:left="0"/>
        <w:jc w:val="both"/>
      </w:pPr>
      <w:r>
        <w:rPr>
          <w:rFonts w:ascii="Times New Roman"/>
          <w:b w:val="false"/>
          <w:i w:val="false"/>
          <w:color w:val="000000"/>
          <w:sz w:val="28"/>
        </w:rPr>
        <w:t>жалпы өнімі,</w:t>
      </w:r>
    </w:p>
    <w:p>
      <w:pPr>
        <w:spacing w:after="0"/>
        <w:ind w:left="0"/>
        <w:jc w:val="both"/>
      </w:pPr>
      <w:r>
        <w:rPr>
          <w:rFonts w:ascii="Times New Roman"/>
          <w:b w:val="false"/>
          <w:i w:val="false"/>
          <w:color w:val="000000"/>
          <w:sz w:val="28"/>
        </w:rPr>
        <w:t>млрд. теңге            102.1   100.1</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өсімдік шаруа.</w:t>
      </w:r>
    </w:p>
    <w:p>
      <w:pPr>
        <w:spacing w:after="0"/>
        <w:ind w:left="0"/>
        <w:jc w:val="both"/>
      </w:pPr>
      <w:r>
        <w:rPr>
          <w:rFonts w:ascii="Times New Roman"/>
          <w:b w:val="false"/>
          <w:i w:val="false"/>
          <w:color w:val="000000"/>
          <w:sz w:val="28"/>
        </w:rPr>
        <w:t>шылығының өнімі        101.5   100.0</w:t>
      </w:r>
    </w:p>
    <w:p>
      <w:pPr>
        <w:spacing w:after="0"/>
        <w:ind w:left="0"/>
        <w:jc w:val="both"/>
      </w:pPr>
      <w:r>
        <w:rPr>
          <w:rFonts w:ascii="Times New Roman"/>
          <w:b w:val="false"/>
          <w:i w:val="false"/>
          <w:color w:val="000000"/>
          <w:sz w:val="28"/>
        </w:rPr>
        <w:t>мал шаруашылығының</w:t>
      </w:r>
    </w:p>
    <w:p>
      <w:pPr>
        <w:spacing w:after="0"/>
        <w:ind w:left="0"/>
        <w:jc w:val="both"/>
      </w:pPr>
      <w:r>
        <w:rPr>
          <w:rFonts w:ascii="Times New Roman"/>
          <w:b w:val="false"/>
          <w:i w:val="false"/>
          <w:color w:val="000000"/>
          <w:sz w:val="28"/>
        </w:rPr>
        <w:t xml:space="preserve">өнімі                  102.6   100.2   </w:t>
      </w:r>
    </w:p>
    <w:p>
      <w:pPr>
        <w:spacing w:after="0"/>
        <w:ind w:left="0"/>
        <w:jc w:val="both"/>
      </w:pPr>
      <w:r>
        <w:rPr>
          <w:rFonts w:ascii="Times New Roman"/>
          <w:b w:val="false"/>
          <w:i w:val="false"/>
          <w:color w:val="000000"/>
          <w:sz w:val="28"/>
        </w:rPr>
        <w:t>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Көрсеткіштер      2000 ж. 2001 ж. 2002 ж.        оның ішінде: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есеп    бағалау болжам   1 т.  2 т.  3 т.    4 т.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Маңызды макроэконо.</w:t>
      </w:r>
    </w:p>
    <w:p>
      <w:pPr>
        <w:spacing w:after="0"/>
        <w:ind w:left="0"/>
        <w:jc w:val="both"/>
      </w:pPr>
      <w:r>
        <w:rPr>
          <w:rFonts w:ascii="Times New Roman"/>
          <w:b w:val="false"/>
          <w:i w:val="false"/>
          <w:color w:val="000000"/>
          <w:sz w:val="28"/>
        </w:rPr>
        <w:t>микалық көрсеткіштер</w:t>
      </w:r>
    </w:p>
    <w:p>
      <w:pPr>
        <w:spacing w:after="0"/>
        <w:ind w:left="0"/>
        <w:jc w:val="both"/>
      </w:pPr>
      <w:r>
        <w:rPr>
          <w:rFonts w:ascii="Times New Roman"/>
          <w:b w:val="false"/>
          <w:i w:val="false"/>
          <w:color w:val="000000"/>
          <w:sz w:val="28"/>
        </w:rPr>
        <w:t>Жалпы ішкі өнім</w:t>
      </w:r>
    </w:p>
    <w:p>
      <w:pPr>
        <w:spacing w:after="0"/>
        <w:ind w:left="0"/>
        <w:jc w:val="both"/>
      </w:pPr>
      <w:r>
        <w:rPr>
          <w:rFonts w:ascii="Times New Roman"/>
          <w:b w:val="false"/>
          <w:i w:val="false"/>
          <w:color w:val="000000"/>
          <w:sz w:val="28"/>
        </w:rPr>
        <w:t>(ЖІӨ), млрд. теңге     2596    3044     3499    729    848    1010   912</w:t>
      </w:r>
    </w:p>
    <w:p>
      <w:pPr>
        <w:spacing w:after="0"/>
        <w:ind w:left="0"/>
        <w:jc w:val="both"/>
      </w:pPr>
      <w:r>
        <w:rPr>
          <w:rFonts w:ascii="Times New Roman"/>
          <w:b w:val="false"/>
          <w:i w:val="false"/>
          <w:color w:val="000000"/>
          <w:sz w:val="28"/>
        </w:rPr>
        <w:t>нақты өзгеру, тиiсті</w:t>
      </w:r>
    </w:p>
    <w:p>
      <w:pPr>
        <w:spacing w:after="0"/>
        <w:ind w:left="0"/>
        <w:jc w:val="both"/>
      </w:pPr>
      <w:r>
        <w:rPr>
          <w:rFonts w:ascii="Times New Roman"/>
          <w:b w:val="false"/>
          <w:i w:val="false"/>
          <w:color w:val="000000"/>
          <w:sz w:val="28"/>
        </w:rPr>
        <w:t>кезеңге %              109.6   110.2    107     106.5  106    108    107</w:t>
      </w:r>
    </w:p>
    <w:p>
      <w:pPr>
        <w:spacing w:after="0"/>
        <w:ind w:left="0"/>
        <w:jc w:val="both"/>
      </w:pPr>
      <w:r>
        <w:rPr>
          <w:rFonts w:ascii="Times New Roman"/>
          <w:b w:val="false"/>
          <w:i w:val="false"/>
          <w:color w:val="000000"/>
          <w:sz w:val="28"/>
        </w:rPr>
        <w:t xml:space="preserve">тұтыну бағасының </w:t>
      </w:r>
    </w:p>
    <w:p>
      <w:pPr>
        <w:spacing w:after="0"/>
        <w:ind w:left="0"/>
        <w:jc w:val="both"/>
      </w:pPr>
      <w:r>
        <w:rPr>
          <w:rFonts w:ascii="Times New Roman"/>
          <w:b w:val="false"/>
          <w:i w:val="false"/>
          <w:color w:val="000000"/>
          <w:sz w:val="28"/>
        </w:rPr>
        <w:t>индексi, %</w:t>
      </w:r>
    </w:p>
    <w:p>
      <w:pPr>
        <w:spacing w:after="0"/>
        <w:ind w:left="0"/>
        <w:jc w:val="both"/>
      </w:pPr>
      <w:r>
        <w:rPr>
          <w:rFonts w:ascii="Times New Roman"/>
          <w:b w:val="false"/>
          <w:i w:val="false"/>
          <w:color w:val="000000"/>
          <w:sz w:val="28"/>
        </w:rPr>
        <w:t xml:space="preserve">кезеңнiң аяғында       9.8     6.8      6.5     2.3    1      0.0    3.1 </w:t>
      </w:r>
    </w:p>
    <w:p>
      <w:pPr>
        <w:spacing w:after="0"/>
        <w:ind w:left="0"/>
        <w:jc w:val="both"/>
      </w:pPr>
      <w:r>
        <w:rPr>
          <w:rFonts w:ascii="Times New Roman"/>
          <w:b w:val="false"/>
          <w:i w:val="false"/>
          <w:color w:val="000000"/>
          <w:sz w:val="28"/>
        </w:rPr>
        <w:t>бір жылда орташа</w:t>
      </w:r>
    </w:p>
    <w:p>
      <w:pPr>
        <w:spacing w:after="0"/>
        <w:ind w:left="0"/>
        <w:jc w:val="both"/>
      </w:pPr>
      <w:r>
        <w:rPr>
          <w:rFonts w:ascii="Times New Roman"/>
          <w:b w:val="false"/>
          <w:i w:val="false"/>
          <w:color w:val="000000"/>
          <w:sz w:val="28"/>
        </w:rPr>
        <w:t xml:space="preserve">есеппен                13.2    8.4      6.2      </w:t>
      </w:r>
    </w:p>
    <w:p>
      <w:pPr>
        <w:spacing w:after="0"/>
        <w:ind w:left="0"/>
        <w:jc w:val="both"/>
      </w:pPr>
      <w:r>
        <w:rPr>
          <w:rFonts w:ascii="Times New Roman"/>
          <w:b w:val="false"/>
          <w:i w:val="false"/>
          <w:color w:val="000000"/>
          <w:sz w:val="28"/>
        </w:rPr>
        <w:t xml:space="preserve">Теңгенің АҚШ </w:t>
      </w:r>
    </w:p>
    <w:p>
      <w:pPr>
        <w:spacing w:after="0"/>
        <w:ind w:left="0"/>
        <w:jc w:val="both"/>
      </w:pPr>
      <w:r>
        <w:rPr>
          <w:rFonts w:ascii="Times New Roman"/>
          <w:b w:val="false"/>
          <w:i w:val="false"/>
          <w:color w:val="000000"/>
          <w:sz w:val="28"/>
        </w:rPr>
        <w:t>долларына бағамы</w:t>
      </w:r>
    </w:p>
    <w:p>
      <w:pPr>
        <w:spacing w:after="0"/>
        <w:ind w:left="0"/>
        <w:jc w:val="both"/>
      </w:pPr>
      <w:r>
        <w:rPr>
          <w:rFonts w:ascii="Times New Roman"/>
          <w:b w:val="false"/>
          <w:i w:val="false"/>
          <w:color w:val="000000"/>
          <w:sz w:val="28"/>
        </w:rPr>
        <w:t>кезеңнің аяғында       145.4   150.5    157.5   153.4  154.6  155.1  157.7</w:t>
      </w:r>
    </w:p>
    <w:p>
      <w:pPr>
        <w:spacing w:after="0"/>
        <w:ind w:left="0"/>
        <w:jc w:val="both"/>
      </w:pPr>
      <w:r>
        <w:rPr>
          <w:rFonts w:ascii="Times New Roman"/>
          <w:b w:val="false"/>
          <w:i w:val="false"/>
          <w:color w:val="000000"/>
          <w:sz w:val="28"/>
        </w:rPr>
        <w:t>бір жылда орташа</w:t>
      </w:r>
    </w:p>
    <w:p>
      <w:pPr>
        <w:spacing w:after="0"/>
        <w:ind w:left="0"/>
        <w:jc w:val="both"/>
      </w:pPr>
      <w:r>
        <w:rPr>
          <w:rFonts w:ascii="Times New Roman"/>
          <w:b w:val="false"/>
          <w:i w:val="false"/>
          <w:color w:val="000000"/>
          <w:sz w:val="28"/>
        </w:rPr>
        <w:t xml:space="preserve">есеппен                142.4   147.1    154.6     </w:t>
      </w:r>
    </w:p>
    <w:p>
      <w:pPr>
        <w:spacing w:after="0"/>
        <w:ind w:left="0"/>
        <w:jc w:val="both"/>
      </w:pPr>
      <w:r>
        <w:rPr>
          <w:rFonts w:ascii="Times New Roman"/>
          <w:b w:val="false"/>
          <w:i w:val="false"/>
          <w:color w:val="000000"/>
          <w:sz w:val="28"/>
        </w:rPr>
        <w:t>Мемлекеттiк бюджеттiң</w:t>
      </w:r>
    </w:p>
    <w:p>
      <w:pPr>
        <w:spacing w:after="0"/>
        <w:ind w:left="0"/>
        <w:jc w:val="both"/>
      </w:pPr>
      <w:r>
        <w:rPr>
          <w:rFonts w:ascii="Times New Roman"/>
          <w:b w:val="false"/>
          <w:i w:val="false"/>
          <w:color w:val="000000"/>
          <w:sz w:val="28"/>
        </w:rPr>
        <w:t xml:space="preserve">кiрiстерi, </w:t>
      </w:r>
    </w:p>
    <w:p>
      <w:pPr>
        <w:spacing w:after="0"/>
        <w:ind w:left="0"/>
        <w:jc w:val="both"/>
      </w:pPr>
      <w:r>
        <w:rPr>
          <w:rFonts w:ascii="Times New Roman"/>
          <w:b w:val="false"/>
          <w:i w:val="false"/>
          <w:color w:val="000000"/>
          <w:sz w:val="28"/>
        </w:rPr>
        <w:t>ЖIӨ-ге %-бен           22.6    24.9     21.53*</w:t>
      </w:r>
    </w:p>
    <w:p>
      <w:pPr>
        <w:spacing w:after="0"/>
        <w:ind w:left="0"/>
        <w:jc w:val="both"/>
      </w:pPr>
      <w:r>
        <w:rPr>
          <w:rFonts w:ascii="Times New Roman"/>
          <w:b w:val="false"/>
          <w:i w:val="false"/>
          <w:color w:val="000000"/>
          <w:sz w:val="28"/>
        </w:rPr>
        <w:t xml:space="preserve">Салықтық түсiмдер, </w:t>
      </w:r>
    </w:p>
    <w:p>
      <w:pPr>
        <w:spacing w:after="0"/>
        <w:ind w:left="0"/>
        <w:jc w:val="both"/>
      </w:pPr>
      <w:r>
        <w:rPr>
          <w:rFonts w:ascii="Times New Roman"/>
          <w:b w:val="false"/>
          <w:i w:val="false"/>
          <w:color w:val="000000"/>
          <w:sz w:val="28"/>
        </w:rPr>
        <w:t>ЖIӨ-ге %-бен           20.2    21.99**  19.93</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Ұлттық қорға түсетiн</w:t>
      </w:r>
    </w:p>
    <w:p>
      <w:pPr>
        <w:spacing w:after="0"/>
        <w:ind w:left="0"/>
        <w:jc w:val="both"/>
      </w:pPr>
      <w:r>
        <w:rPr>
          <w:rFonts w:ascii="Times New Roman"/>
          <w:b w:val="false"/>
          <w:i w:val="false"/>
          <w:color w:val="000000"/>
          <w:sz w:val="28"/>
        </w:rPr>
        <w:t xml:space="preserve">түсiмдер                       2.5      1.0 </w:t>
      </w:r>
    </w:p>
    <w:p>
      <w:pPr>
        <w:spacing w:after="0"/>
        <w:ind w:left="0"/>
        <w:jc w:val="both"/>
      </w:pPr>
      <w:r>
        <w:rPr>
          <w:rFonts w:ascii="Times New Roman"/>
          <w:b w:val="false"/>
          <w:i w:val="false"/>
          <w:color w:val="000000"/>
          <w:sz w:val="28"/>
        </w:rPr>
        <w:t xml:space="preserve">Салыққа жатпайтын </w:t>
      </w:r>
    </w:p>
    <w:p>
      <w:pPr>
        <w:spacing w:after="0"/>
        <w:ind w:left="0"/>
        <w:jc w:val="both"/>
      </w:pPr>
      <w:r>
        <w:rPr>
          <w:rFonts w:ascii="Times New Roman"/>
          <w:b w:val="false"/>
          <w:i w:val="false"/>
          <w:color w:val="000000"/>
          <w:sz w:val="28"/>
        </w:rPr>
        <w:t xml:space="preserve">түсiмдер, ЖIӨ-ге %-бен  1.49   1.98     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жекешелендiрусiз; ** оның ішiнде бiр жолғы түсетiн түсiмдер ЖIӨ-ге 0,76%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Көрсеткіштер           2001 ж. 2001 ж.   2002 ж.  2001 ж. 2002 ж.</w:t>
      </w:r>
    </w:p>
    <w:p>
      <w:pPr>
        <w:spacing w:after="0"/>
        <w:ind w:left="0"/>
        <w:jc w:val="both"/>
      </w:pPr>
      <w:r>
        <w:rPr>
          <w:rFonts w:ascii="Times New Roman"/>
          <w:b w:val="false"/>
          <w:i w:val="false"/>
          <w:color w:val="000000"/>
          <w:sz w:val="28"/>
        </w:rPr>
        <w:t>                                 есеп   бағалау*  болжам   2000    2001</w:t>
      </w:r>
    </w:p>
    <w:p>
      <w:pPr>
        <w:spacing w:after="0"/>
        <w:ind w:left="0"/>
        <w:jc w:val="both"/>
      </w:pPr>
      <w:r>
        <w:rPr>
          <w:rFonts w:ascii="Times New Roman"/>
          <w:b w:val="false"/>
          <w:i w:val="false"/>
          <w:color w:val="000000"/>
          <w:sz w:val="28"/>
        </w:rPr>
        <w:t>                                                           жылға   жылға</w:t>
      </w:r>
    </w:p>
    <w:p>
      <w:pPr>
        <w:spacing w:after="0"/>
        <w:ind w:left="0"/>
        <w:jc w:val="both"/>
      </w:pPr>
      <w:r>
        <w:rPr>
          <w:rFonts w:ascii="Times New Roman"/>
          <w:b w:val="false"/>
          <w:i w:val="false"/>
          <w:color w:val="000000"/>
          <w:sz w:val="28"/>
        </w:rPr>
        <w:t>                                                           %-бен   %-бен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Монетарлық шолу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Таза сыртқы активтер,</w:t>
      </w:r>
    </w:p>
    <w:p>
      <w:pPr>
        <w:spacing w:after="0"/>
        <w:ind w:left="0"/>
        <w:jc w:val="both"/>
      </w:pPr>
      <w:r>
        <w:rPr>
          <w:rFonts w:ascii="Times New Roman"/>
          <w:b w:val="false"/>
          <w:i w:val="false"/>
          <w:color w:val="000000"/>
          <w:sz w:val="28"/>
        </w:rPr>
        <w:t>млрд. теңге                    302.7    382.9     449.8   126.5   117.5</w:t>
      </w:r>
    </w:p>
    <w:p>
      <w:pPr>
        <w:spacing w:after="0"/>
        <w:ind w:left="0"/>
        <w:jc w:val="both"/>
      </w:pPr>
      <w:r>
        <w:rPr>
          <w:rFonts w:ascii="Times New Roman"/>
          <w:b w:val="false"/>
          <w:i w:val="false"/>
          <w:color w:val="000000"/>
          <w:sz w:val="28"/>
        </w:rPr>
        <w:t xml:space="preserve">Таза iшкi активтер, </w:t>
      </w:r>
    </w:p>
    <w:p>
      <w:pPr>
        <w:spacing w:after="0"/>
        <w:ind w:left="0"/>
        <w:jc w:val="both"/>
      </w:pPr>
      <w:r>
        <w:rPr>
          <w:rFonts w:ascii="Times New Roman"/>
          <w:b w:val="false"/>
          <w:i w:val="false"/>
          <w:color w:val="000000"/>
          <w:sz w:val="28"/>
        </w:rPr>
        <w:t>млрд. теңге                  - 167.6   -257.8    -274.3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Ақшалай агрегаттар</w:t>
      </w:r>
    </w:p>
    <w:p>
      <w:pPr>
        <w:spacing w:after="0"/>
        <w:ind w:left="0"/>
        <w:jc w:val="both"/>
      </w:pPr>
      <w:r>
        <w:rPr>
          <w:rFonts w:ascii="Times New Roman"/>
          <w:b w:val="false"/>
          <w:i w:val="false"/>
          <w:color w:val="000000"/>
          <w:sz w:val="28"/>
        </w:rPr>
        <w:t xml:space="preserve">Ақша базасы, млрд. теңге       134.4    154.2     174.5   114.7   113.2 </w:t>
      </w:r>
    </w:p>
    <w:p>
      <w:pPr>
        <w:spacing w:after="0"/>
        <w:ind w:left="0"/>
        <w:jc w:val="both"/>
      </w:pPr>
      <w:r>
        <w:rPr>
          <w:rFonts w:ascii="Times New Roman"/>
          <w:b w:val="false"/>
          <w:i w:val="false"/>
          <w:color w:val="000000"/>
          <w:sz w:val="28"/>
        </w:rPr>
        <w:t>Ақша массасы, млрд. теңге      397      550.9     652.3   138.8   118</w:t>
      </w:r>
    </w:p>
    <w:p>
      <w:pPr>
        <w:spacing w:after="0"/>
        <w:ind w:left="0"/>
        <w:jc w:val="both"/>
      </w:pPr>
      <w:r>
        <w:rPr>
          <w:rFonts w:ascii="Times New Roman"/>
          <w:b w:val="false"/>
          <w:i w:val="false"/>
          <w:color w:val="000000"/>
          <w:sz w:val="28"/>
        </w:rPr>
        <w:t xml:space="preserve">Ақшаның айналым жылдамдығы     6.54     5.53      5.29       -       - </w:t>
      </w:r>
    </w:p>
    <w:p>
      <w:pPr>
        <w:spacing w:after="0"/>
        <w:ind w:left="0"/>
        <w:jc w:val="both"/>
      </w:pPr>
      <w:r>
        <w:rPr>
          <w:rFonts w:ascii="Times New Roman"/>
          <w:b w:val="false"/>
          <w:i w:val="false"/>
          <w:color w:val="000000"/>
          <w:sz w:val="28"/>
        </w:rPr>
        <w:t>Монеталау деңгейі              15.3     18.1      18.9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 ҚРҰБ-ның 2001 жылдың аяғындағы таза сыртқы активтер мен таза ішкі активтерін бағалау Ұлттық қордың активтерін есептемей келтірілген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