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c844" w14:textId="f29c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 ынтымақтастық жөнiндегі қазақстан-поляк үкiметаралық комиссиясының үшінші мәжiлiсiн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қыркүйек N 1216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Польша Республикасының арасындағы өзара тиiмдi ынтымақтастықты жандандыру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 қаласында 2001 жылғы 26-27 қыркүйекте Сауда-экономикалық ынтымақтастық жөніндегi қазақстан-поляк үкiметаралық комиссиясының (бұдан әрi - Комиссия) үшiншi мәжiлiсiн өткiзсiн;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Сыртқы iстер министрлiгiмен бiрлесiп қажеттi құжаттарды дайындасын және Комиссияның поляк бөлiгi мүшелерiнiң жүріп-тұру бағдарламасын әзiрлесiн;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Президентiнiң Iс басқармасымен (келiсiм бойынша) бiрлесіп Астана қаласында Комиссияның поляк бөлiгi мүшелерiне көлiктік қызмет көрсетудi және олардың тұруын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мемлекеттiк органдар (келiсiм бойынша) және мүдделi ұйымдар (келiсiм бойынша) қосымшаға сәйкес Комиссияның үшiншi мәжiлiсiн дайындау жөнiндегi iс-шаралар жоспарында көзделген тапсырмаларды орындау жөнiнде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Көлiк және коммуникациялар министрлiгiне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үшiншi мәжiлiсiн өткiзу үшiн 2001 жылға арналған республикалық бюджетте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"Өкiлдiк шығыстар" бағдарламасы бойынша көзделген қаражат есебiнен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2001 жылғы 19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1216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Сауда-экономикалық ынтымақтастық жөнiндегі қазақстан-поляк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үкiметаралық комиссиясының үшінші мәжiлiсiн дайындау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(2001 жылғы 26-27 қыркүйек, Астана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Iс-шаралардың атауы     !  Орындалу  !  Орындауға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 мерзімі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 2             !      3     !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Делегацияның жүрiп-тұру         2001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дайындау        20 қыркүйекке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дейiн      министрлігі (жинақтау),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Сыртқы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Комиссияның жұмыс регламентi    2001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(баяндамашы мен сөз           20 қыркүйекке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сөйлеушiлерге берiлген           дейiн      министрлігі (жинақтау),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уақыт), жұмыс топтарының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жетекшiлерi мен құрамы,                     Сыртқы iстер министрлiгі,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өткiзу орны жөнiнде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енгiзу                            Қаржы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Экономика және сауда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министрлiгi, Қазақстан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Мәдениет,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ақпарат және қоғамдық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келiсiм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Бiлiм және ғылым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халықты әлеуметтiк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Ауыл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шаруашылығы министрлiгi,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Мемлекеттiк кiрiс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Табиғи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ресурстар және қоршаған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ортаны қорғау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Iшкi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Сауда-экономикалық            2001 жылғы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жөнiндегi      20 қыркүйекке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қазақстан-поляк                 дейін       министрлігі (жинақтау),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комиссиясының үшiншi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мәжiлiсi хаттамасының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жобасына ұсыныстар беру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Қаржы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Экономика және сауда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және минералдық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министрлiгi, Қазақстан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ақпарат және қоғамдық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келiсiм министрлiгi,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Білім және ғылым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халықты әлеуметтiк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Ауыл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шаруашылығы министрлiгi,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Мемлекеттiк кiрiс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Республикасының Табиғи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ресурстар және қоршаған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ортаны қорғау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Ішкi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Поляк делегациясына қызмет      2001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көрсетудi (Комиссияның        20 қыркүйекке Көлiк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бөлігінiң тең         дейiн    министрлiгi (жинақтау),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төрағасы атынан қабылдау,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кофе-брейк, кеңсе заттары)                  Сыртқы істер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 жөнiнде ұсыныстар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енгiзу                                      Қаржы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Бөлiнген қаражат есебiнен       2001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Комиссияның поляк бөлiгiнiң   20 қыркүйекке Көлiк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тең төрағасына естелiк             дейiн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сыйлық және поляк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делегациясының мүшелерiне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кәдесыйлар сатып 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Комиссияның үшiншi              2001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мәжiлiсiнiң жұмысын          24-27 қыркүйек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баспасөзде жариялауды және                  мен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 мәжілісiнiң       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қорытындылары бойынша                       министрлiгiнiң баспасөз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баспасөз конференциясын                     қызметтерi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өткiзудi ұйымдастыру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Комиссияның қазақстандық        2001 жылғы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бөлiгi тең төрағасының,       20 қыркүйекке Көлiк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 дейiн    министрлiгі,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Табиғи ресурстар және                      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қоршаған ортаны қорғау                     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министрлiгi, Қазақстан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Экономика                   Табиғи ресурстар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сауда министрлiгi,                    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Энергетика және минералдық                 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ресурстар министрлiгi                       және сауда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өкiлдерiнiң сөйлейтiн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сөздерiн дайындау                          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ресурстар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Делегацияның әуежайдағы,        2001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жүру бағыты бойынша          24-27 қыркүйек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қауiпсiздiгiн, барған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орындарында және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жұмысы кезеңiнде кеңестi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өткiзу барысында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тәртiптi сақтауды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ету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Сауда-экономикалық              2001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жөнiндегi         10 қазанға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қазақстан-поляк үкiметаралық       дейiн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комиссиясы үшiншi мәжiлiсiнiң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қорытындылары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Yкiметiне есеп дайындау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