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db5" w14:textId="d992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14 қазандағы N 1035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қыркүйек N 1217.
Күші жойылды - ҚР Үкіметінің 2008 жылғы 14 қарашадағы N 1061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2008 жылғы 14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Қызыл кітабына енгізілген жануарларды 1998-2002 жылдары шектеулі алудың мүмкіндіктерін зерделеу жөніндегі ғылыми-зерттеу жұмыстарын жүргізу туралы" Қазақстан Республикасы Үкіметінің 1998 жылғы 14 қазандағы N 1035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36, 329-құжат)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облысынан" деген сөздерден кейін "3 арқар," деген сөздермен толықтырылсын; "15" деген сан "30"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бірінші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