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d9245" w14:textId="c2d92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2001 жылы бюджеттік қаржы бөлу есебінен гидрометеорологиялық ақпарат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22 қыркүйек N 1228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Қосымшаға сәйкес Орталық және жергілікті атқарушы органдардың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тізбесі мен оларға 2001 жылы бюджеттік қаржы бөлу есебінен "Қазгидромет"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республикалық мемлекеттік кәсіпорны беретін гидрометеорологиялық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ақпараттың көлемі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бірінші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2001 жылғы 22 қыркүйектегі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N 1228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Орталық және жергілікті атқарушы органдардың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мен оларға 2001 жылы бюджеттік қаржы бөлу есебінен "Қазгидромет"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республикалық мемлекеттік кәсіпорны беретін гидрометеорологиялық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ақпараттың көлемі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Орталық және жергілікті!  Гидрометеорологиялық    !   Беру    ! Жеткізу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атқарушы органдар   !        ақпарат           !кезеңділігі! тәсілі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                         2                   3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   Күнделікті метеорологиялық  Жыл бойы   Факсимиль.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Президентінің Әкімшілігі бюллетень, ауа райының ай              дік байла.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сайынғы бюллетені, 2-3                 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тәулікке ауа райын болжау,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ауа райын бір аптаға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болжау, Астана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Алматы қалалары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ағымдағы күнге және бір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күнге арналған ауа райын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болжау, қауіпті және         Қауіп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апатты гидрометеорологиялық  туындаған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құбылыстардың туындау        жағдайда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мүмкіндігі туралы дауылдық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ескерту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           Бұл да               Бұл да     Бұл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Кеңсесі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Республикасы.  Күнделікті метеорологиялық  Жыл бойы   Электрондық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ның Төтенше жағдайлар    бюллетень, ауа райының ай              почта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жөніндегі агенттігі      сайынғы бюллетені,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күнделікті гидрологиялық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бюллетень,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қауіпті және апатты         Тасқын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гидрометеорологиялық        кезеңінде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құбылыстардың туындау       Қауіп      Факсимиль.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мүмкіндігі туралы дауылдық  туындаған  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ескерту (оның ішінде орман  жағдайда   байланыс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өрті, республиканың таулы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аудандарындағы қар көшкіні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мен сел жағдайы туралы)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Республикасы.  Күнделікті метеорологиялық  Жыл бойы   Факсимиль.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ның Ауыл шаруашылығы     бюллетень,                             дік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министрлігі                                                     байланыс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қауіпті және апатты         Қауіп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гидрометеорологиялық        туындаған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құбылыстардың туындау       жағдайда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мүмкіндігі туралы дауылдық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ескерту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Республикасы.            Бұл да             Бұл да       Бұл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ның Энергетика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минералдық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министрлігі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Республикасы.            Бұл да             Бұл да       Бұл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ның Ұлттық қауіпсіздік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Республикасы.            Бұл да             Бұл да       Бұл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ның Көлік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министрлігі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Республикасы.            Бұл да             Бұл да       Бұл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ның Ішкі 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Республикасы.  Күнделікті метеорологиялық  Жыл бойы      Бұл 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ның Табиғи ресурстар     бюллетень,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қоршаған ортаны     күнделікті гидрологиялық    Тасқын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қорғау министрлігі       бюллетень,                  кезеңінде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қауіпті және апатты         Қауіп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гидрометеорологиялық        туындаған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құбылыстардың туындау       жағдайда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мүмкіндігі туралы дауылдық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ескерту, табиғи ортаның     Жыл бойы      Почта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(су, ауа, жер,                            байланыс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радиоэкология), жағдайы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туралы ай сайынғы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экологиялық бюллетені,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ластанудың шұғыл жоғары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(ЛШЖ) деңгейлері, жоғарғы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ластану (ЖЛ) деңгейлері,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қауіпті құбылыстар (ҚҚ)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туралы жедел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Республикасы.  Күнделікті метеорологиялық  Жыл бойы   Электронды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ның Қорғаныс министрлігі бюллетень, ауа райының ай              почта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сайынғы бюллетені,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күнделікті гидрологиялық    Тасқын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бюллетень,                  кезеңінде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қауіпті және апатты         Қауіп      Факсимиль.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гидрометеорологиялық        туындаған  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құбылыстардың туындау       жағдайда   байланыс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мүмкіндігі туралы дауылдық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ескерту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қаласының әкімі   Қауіпті және апатты         Қауіп      Телефоно.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гидрометеорологиялық        туындаған  грамма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құбылыстардың туындау       жағдайда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мүмкіндігі туралы дауылдық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ескерту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қаласының әкімі          Бұл да                Бұл да      Бұл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Облыстардың әкімдері            Бұл да                Бұл да      Бұл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