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a8d8" w14:textId="0fea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30 қазандағы N 1631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қыркүйек N 1233. Күші жойылды - Қазақстан Республикасы Үкіметінің 2022 жылғы 20 сәуірдегі № 231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"Туризм жөніндегі үйлестіру кеңесін құру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Үкіметінің 2000 жылғы 30 қазандағы N 1631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P001631_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Республикасының ПҮКЖ-ы, 2000 ж., N 44-45, 534-құжат)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жөніндегі үйлестіру кеңесінің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Рахметов Нұрлан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Құсайынұлы                       Мемлекеттік кіріс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вице-министрі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Тоқсейітов Рақымберген Құрманғалиұлы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