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a4f7" w14:textId="c9a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Abt Associates фирмасының (Америка Құрама Штаттары) қызметіне ақы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қыркүйек N 1238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министрлігі мен Abt Associates фирмасының (Америка Құрама Штаттары) арасындағы 1998 жылғы 17 қазанда жасалған Консультациялық қызметтер көрсету келісім-шартына сәйкес көрсетілген қызметтерге ақы төлеу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Әділет министрлігіне, Халықаралық қайта Жаңарту және Даму Банкі мақұлдағаннан кейін, Құқықтық реформа жобасын іске асыру жөніндегі N 4467 KZ займы қаражаты есебінен Қазақстан Республикасының Әділет министрлігі мен Abt Associates фирмасының (Америка Құрама Штаттары) арасындағы 1998 жылғы 17 қазанда жасалған Консультациялық қызметтер көрсету келісім-шартына сәйкес көрсетілген қызметтер үшін, Abt Associates фирмасына (Америка Құрама Штаттары) 2001 жылға арналған республикалық бюджетте көзделген 39 "Құқықтық реформа" бағдарламасының 80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"Сыртқы займдар есебінен жобаны іске асыру" кіші бағдарламасынан 29 892,30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(жиырма тоғыз мың сегіз жүз тоқсан екі) АҚШ доллары (отыз центке) балама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сомада теңгемен ақы төлеуге рұқсат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