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8248" w14:textId="2d18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мұнай-газ секторындағы қауіпсіздіктің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26 қыркүйек N 1240.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Республиканың мұнай-газ секторындағы қауіпсіздік пен нақты және ықтимал қатерден және қол сұғушылықтардан қорғау жүйелерін дамытуға жағдай жасаудың қажеттігіне байланысты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"Семсер" жабық акционерлік қоғамында (бұдан әрі - "Семсер" ЖАҚ) мұнай-газ кешенінің қызметкерлерін, объектілерін, қызметі мұнай-газ саласымен тікелей байланысты жеке және заңды тұлғаларды күзетуді қамтамасыз ету жөнінде арнайы құрылымдық бөлімше құру назарға алынсын.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&lt;*&gt;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алынып тасталды - ҚР Үкіметінің 2003.07.16 N 700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Ішкі істер министрлігі заңнамада белгіленген тәртіппен "Семсер" ЖАҚ-та қызметтік қару сатып алуға және күзет дабылдатқышын құрастыру, оңдау және оған техникалық қызмет көрсету жөніндегі қызметті жүзеге асыруға лицензия берсін.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Күші жойылды - ҚР Үкіметінің 31.12.2020 </w:t>
      </w:r>
      <w:r>
        <w:rPr>
          <w:rFonts w:ascii="Times New Roman"/>
          <w:b w:val="false"/>
          <w:i w:val="false"/>
          <w:color w:val="ff0000"/>
          <w:sz w:val="28"/>
        </w:rPr>
        <w:t>№ 960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күшіне енеді.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Премьер-Министрінің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орынбасары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