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d47e" w14:textId="45cd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11 қыркүйектегі N 1376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қыркүйек N 1256.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40, 455-құжат) мынадай толықтырулар мен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Келімбетов Қайрат Нематұлы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 бірінші вице-министрі;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Ертілесова Жәннат Жүрғалиқызы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Қорғаныс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Болат Бидахметұлы Жәмішев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Заң жобалау қызметі мәселелері жөніндегі ведомствоаралық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4-тармақтың бесінші абзацындағы "әзірлеу" деген сөзден кейін ";" белгісі қойылып, "болып табылады" деген сөздер алынып тасталсын және мынадай мазмұндағы абзацтармен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органның өтініші бойынша мерзімдерді ауыстыру және тиісті жылға арналған Заң жобалау жұмыстарының жоспарына өзгерістер мен толықтырулар енгізу туралы мәселелерді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Үкіметтің Парламент Мәжілісінен заң жобаларын қайтарып алу мәселелері бойынша ұсынымдарды алдын-ала әзірлеу;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Парламент депутаттары бастамашылық еткен заң жобалары Үкіметке түскен күнінен бастап бір айлық мерзімде оларды он не өзге бағалау жөнінде ұсыныстар әзірлеу мақсатымен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Үкіметтің мемлекеттік және өзге де бағдарламаларының,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тұжырымдамаларының, іс-шараларының жобалары нормаларын заң жобалаумен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қамтамасыз ету бөлігінде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әзірлеушілер дайындаған заң жобаларын жобалар сараптамасын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мақсатында Үкіметке берудің ағымдағы жедел мерзімдерін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кесімдерімен реттеліп қойған қатынастар бойынша заң жобаларын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әзірлеу туралы ұсыныстарды алдын ала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жобаларын ғылыми, криминологиялық және өзге де сараптамаға жіберу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туралы ұсынымдар әзірлеу".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