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3333" w14:textId="ecc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23-28 мамырда Астана мен Алматы қалаларында өткен жоғары деңгейдегі Қазақстан-катар бірлескен комиссиясының екінші отырысы барысында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қыркүйек N 1259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23-28 мамырда Астана мен Алматы қалаларында өткен жоғары деңгейдегі Қазақстан-катар бірлескен комиссиясының екінші отырысы барысында қол жеткізілген уағдаластықтарды іске асыру және қазақстан-катар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2001 жылғы 23-28 мамырда Астана мен Алматы қалаларында өткен жоғары деңгейдегі Қазақстан-катар бірлескен комиссиясының екінші отырысы барысында қол жеткізілген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өзге де мемлекеттік органдары (келісім бойынша) мен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ұйымдары (келісім бойынша) Жоспарда көзделген іс-шараларды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кемінде жарты жылда бір рет Жоспардың орындалу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2001 жылғы 27 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1259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 жылғы 23-28 мамырда Астана мен Алматы қалаларында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өткен жоғары деңгейдегі Қазақстан-катар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комиссиясының екінші отырысы барысында қол жеткізілген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уағдаластықтарды іске асыру жөніндегі іс-шаралардың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 Іс-шара           !   Орындалу  !     Орындалуы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 !   мерзімі   !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  !      3      !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Шарттық-құқықтық базаны кеңейту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Қазақстан Республикасының      2002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мен Катар              ІІІ тоқсаны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Мемлекетінің Үкіметі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келісімді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оған қол қою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Қазақстан Республикасының       2001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Катар Мемлекетінің  IV тоқсаны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арасындағы Қосарланған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салық салуды және табыс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капиталға салынатын салықтарды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төлеуден жалтаруды болдырмау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келісімнің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келіссөздердің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кезеңін катар тарабымен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өткізудің мүмкіндігін қарастыру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Қазақстан Республикасының          -//-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Катар Мемлекетінің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арасындағы Инвестиция.              министрлігінің 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көтермелеу мен өзара                  лар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қорғау туралы келісімді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қоюға дайындау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Қазақстан Республикасының       2002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Катар Мемлекетінің  бірінші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арасындағы Әуе          жарты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қатынастары туралы келісімді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 және оған қол қою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Қазақстан Республикасының       2002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Катар Мемлекетінің  бірінші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арасындағы Туризм       жарты       агенттігі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  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меморандумды қол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қоюға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Қазақстан Республикасының         -//-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Катар Мемлекетінің        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арасындағы Азаматтық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қылмыстық істер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құқықтық көмек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шартқа қол қою мүмкіндіктерін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 жөніндегі жұмысты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жандандыру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білім және ғылым саласында: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  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Катар Мемлекетінің оқу          негізде  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 әрі ғылыми-зерттеу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институттары арасында                      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студенттермен, аспиранттармен               сақтау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докторанттармен алмасу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қарастыру;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 университетінде араб       -//-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тілін меңгеру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оқытушылары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студенттерін жіберу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қарастыру;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Исламды зерттеу мәселелерімен    -//-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айналысатын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ғалымдарын Катар Мемлекетіне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жіберу мүмкіндігін қарастыру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сауда, экономика және инвестициялар саласында: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 23 мамырда Доха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 қол қойылған         IV тоқсаны -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 2002 жылдың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Катар              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Мемлекетінің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Сауда-экономикалық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келісімнің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Астана қаласында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бірлескен жұмыс тобының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отырысын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ынтымақтастықты     Тұрақты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дамытудың және өзара сауда       негізде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көлемін ұлғайтудың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зерделеу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Астана қаласында Сұлтан        2002 жылдың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Бейбарыс атындағы мәдени         ішінде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орталығын салу жөніндегі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консультацияларды жалғастыру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сауда-өнеркәсіп палаталары арасында: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 мемлекеттің іскерлік       2002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топтары арасында Қазақстан     бірінші      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мен Катар         жарты         палаталарының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Мемлекетінің Сауда-өнеркәсіп   жылдығы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палаталары желісі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байланыстар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ынтымақтастықты дамыту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жастар ісі және спорт саласында: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1999 жылғы 22 сәуірде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қаласында қол қойылған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мен Катар Мемлекетінің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арасындағы Жастар 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спорт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 туралы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келісімді іске асыру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мынадай бағыттар бойынша: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жастар ісі саласында:        2001 және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 елдің жастары бойынша       2002 жылдар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алмасу жөніндегі        ішінде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байланыстарды жандандыру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жастар ісі жөніндегі уәкілетті    -//-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органдар өкілдерінің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жастар қоғамдық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ынтымақтастықты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дамыту;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 елде өткізілетін             -//-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халықаралық жастардың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конференцияларына,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фестивальдарына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спорт саласында: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 саласындағы басымдықты     2001 және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бағыттарды анықтау үшін ресми    2002 жылдар Туризм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 арасындағы          ішінде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байланыстарды жандандыру;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түрлі спорт командаларының       -//-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бірлескен оқу-жаттығу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жиындарын өткізу мүмкіндігін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туризм саласында: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Қажетті ақпараттар алмасу    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байланыстарды          негізде     Туризм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жандандыру                                   жөніндегі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мәдениет және өнер саласында: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Кітап және көркемөнер            2001 және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көрмелерін ұйымдастыру           2002 жылдар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ынтымақтастықты        ішінде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дамыту;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ислам діні жөніндегі             2002 жылдың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қолжазбалар, кітаптар және        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мерзімді басылымдар алмасу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қарастыру;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 2003 жылдың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 Мемлекетіндегі мәдениет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апталығын дайындау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 жөніндегі және Катар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Мемлекетінің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Республикасындағы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апталығын дайындау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жандандыру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Катар Мемлекетінің Доха          2002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 Қазақстан                ішінде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Елшілігін ашу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Жоғары деңгейдегі               Жарты жылда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қазақстан-катар бірлескен         бір рет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комиссиясының екінші отырысы                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барысында қол жеткізілген                    министрлігі (жинақтау),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уағдаластықтарды іске асыру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жұмыстың нәтижесі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Қазақстан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Үкіметіне  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ұсыну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сауда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Әділет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Туризм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спорт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агенттігі,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ақпарат және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келісім министрлігі,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Астана қаласының әкімі,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Сауда-өнеркәсіп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палаталарының одағы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Катар мемлекетінің Доха         2002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 жоғары деңгейдегі     бірінші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қазақстан-катар бірлескен       жарты       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комиссиясының үшінші            жылдығы      министрлігі (жинақтау),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отырысын өткізуге материалдар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сауда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Әділет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Туризм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спорт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агенттігі,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ақпарат және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келісім министрлігі,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Астана қаласының әкімі,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Сауда-өнеркәсіп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палаталарының одағы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